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ABA20" w14:textId="1B12E805" w:rsidR="000F3A06" w:rsidRDefault="000F3A06" w:rsidP="000F3A06">
      <w:pPr>
        <w:rPr>
          <w:b/>
          <w:bCs/>
          <w:color w:val="002060"/>
        </w:rPr>
      </w:pPr>
      <w:r w:rsidRPr="008621D1">
        <w:rPr>
          <w:b/>
          <w:bCs/>
          <w:color w:val="002060"/>
        </w:rPr>
        <w:t>Attachment</w:t>
      </w:r>
      <w:r w:rsidR="007F4F48" w:rsidRPr="008621D1">
        <w:rPr>
          <w:b/>
          <w:bCs/>
          <w:color w:val="002060"/>
        </w:rPr>
        <w:t xml:space="preserve"> A: Technical Specif</w:t>
      </w:r>
      <w:r w:rsidR="00F455EE" w:rsidRPr="008621D1">
        <w:rPr>
          <w:b/>
          <w:bCs/>
          <w:color w:val="002060"/>
        </w:rPr>
        <w:t>ications and Vendor Response</w:t>
      </w:r>
    </w:p>
    <w:p w14:paraId="5F4474EA" w14:textId="77777777" w:rsidR="00766719" w:rsidRDefault="00766719" w:rsidP="000F3A06">
      <w:pPr>
        <w:rPr>
          <w:b/>
          <w:bCs/>
          <w:color w:val="002060"/>
        </w:rPr>
      </w:pPr>
    </w:p>
    <w:p w14:paraId="5C49D46B" w14:textId="781080B9" w:rsidR="00457F7E" w:rsidRPr="00997574" w:rsidRDefault="00125F81" w:rsidP="000F3A06">
      <w:r w:rsidRPr="005264BA">
        <w:rPr>
          <w:b/>
          <w:bCs/>
        </w:rPr>
        <w:t xml:space="preserve">Vendor Response Indicators: </w:t>
      </w:r>
      <w:r w:rsidRPr="005264BA">
        <w:t>When providing responses to the specifications below</w:t>
      </w:r>
      <w:r w:rsidR="00083006" w:rsidRPr="005264BA">
        <w:t xml:space="preserve">, </w:t>
      </w:r>
      <w:r w:rsidR="005F4E3F" w:rsidRPr="005264BA">
        <w:t xml:space="preserve">vendors shall use </w:t>
      </w:r>
      <w:r w:rsidR="00086FEF" w:rsidRPr="005264BA">
        <w:t xml:space="preserve">the following response indicators. </w:t>
      </w:r>
      <w:r w:rsidR="00997574">
        <w:t xml:space="preserve"> </w:t>
      </w:r>
      <w:r w:rsidR="00DD3D5C" w:rsidRPr="00997574">
        <w:rPr>
          <w:b/>
          <w:bCs/>
        </w:rPr>
        <w:t xml:space="preserve">Drop down boxes are provided </w:t>
      </w:r>
      <w:r w:rsidR="00505D5B" w:rsidRPr="00997574">
        <w:rPr>
          <w:b/>
          <w:bCs/>
        </w:rPr>
        <w:t>next to each specification</w:t>
      </w:r>
      <w:r w:rsidR="00702FE8" w:rsidRPr="00997574">
        <w:rPr>
          <w:b/>
          <w:bCs/>
        </w:rPr>
        <w:t xml:space="preserve"> that requires </w:t>
      </w:r>
      <w:r w:rsidR="00740498" w:rsidRPr="00997574">
        <w:rPr>
          <w:b/>
          <w:bCs/>
        </w:rPr>
        <w:t>a</w:t>
      </w:r>
      <w:r w:rsidR="0073161A" w:rsidRPr="00997574">
        <w:rPr>
          <w:b/>
          <w:bCs/>
        </w:rPr>
        <w:t xml:space="preserve"> vendor response indicator as a part of the</w:t>
      </w:r>
      <w:r w:rsidR="00740498" w:rsidRPr="00997574">
        <w:rPr>
          <w:b/>
          <w:bCs/>
        </w:rPr>
        <w:t xml:space="preserve"> </w:t>
      </w:r>
      <w:r w:rsidR="00A439B8" w:rsidRPr="00997574">
        <w:rPr>
          <w:b/>
          <w:bCs/>
        </w:rPr>
        <w:t>response.</w:t>
      </w:r>
    </w:p>
    <w:p w14:paraId="3DF64A96" w14:textId="3F5BBB71" w:rsidR="000F3A06" w:rsidRDefault="000F3A06" w:rsidP="000F3A06"/>
    <w:tbl>
      <w:tblPr>
        <w:tblW w:w="10255" w:type="dxa"/>
        <w:tblLook w:val="04A0" w:firstRow="1" w:lastRow="0" w:firstColumn="1" w:lastColumn="0" w:noHBand="0" w:noVBand="1"/>
      </w:tblPr>
      <w:tblGrid>
        <w:gridCol w:w="715"/>
        <w:gridCol w:w="4770"/>
        <w:gridCol w:w="4770"/>
      </w:tblGrid>
      <w:tr w:rsidR="00FE79C9" w:rsidRPr="00FE79C9" w14:paraId="04B21F41" w14:textId="77777777" w:rsidTr="001D4DD9">
        <w:trPr>
          <w:trHeight w:val="300"/>
        </w:trPr>
        <w:tc>
          <w:tcPr>
            <w:tcW w:w="10255" w:type="dxa"/>
            <w:gridSpan w:val="3"/>
            <w:tcBorders>
              <w:top w:val="single" w:sz="4" w:space="0" w:color="auto"/>
              <w:left w:val="single" w:sz="4" w:space="0" w:color="auto"/>
              <w:bottom w:val="single" w:sz="4" w:space="0" w:color="auto"/>
              <w:right w:val="single" w:sz="4" w:space="0" w:color="000000"/>
            </w:tcBorders>
            <w:shd w:val="clear" w:color="000000" w:fill="003A5D"/>
            <w:vAlign w:val="center"/>
            <w:hideMark/>
          </w:tcPr>
          <w:p w14:paraId="0E0C30A0" w14:textId="2ADEEF70" w:rsidR="00FE79C9" w:rsidRPr="00FE79C9" w:rsidRDefault="00FE79C9" w:rsidP="00FE79C9">
            <w:pPr>
              <w:spacing w:after="0" w:line="240" w:lineRule="auto"/>
              <w:jc w:val="center"/>
              <w:rPr>
                <w:rFonts w:ascii="Arial" w:eastAsia="Times New Roman" w:hAnsi="Arial" w:cs="Arial"/>
                <w:b/>
                <w:bCs/>
                <w:color w:val="FFFFFF"/>
              </w:rPr>
            </w:pPr>
          </w:p>
        </w:tc>
      </w:tr>
      <w:tr w:rsidR="00FE79C9" w:rsidRPr="00FE79C9" w14:paraId="7B450411" w14:textId="77777777" w:rsidTr="00C84923">
        <w:trPr>
          <w:trHeight w:val="300"/>
        </w:trPr>
        <w:tc>
          <w:tcPr>
            <w:tcW w:w="5485" w:type="dxa"/>
            <w:gridSpan w:val="2"/>
            <w:tcBorders>
              <w:top w:val="single" w:sz="4" w:space="0" w:color="auto"/>
              <w:left w:val="single" w:sz="4" w:space="0" w:color="auto"/>
              <w:bottom w:val="single" w:sz="4" w:space="0" w:color="auto"/>
              <w:right w:val="single" w:sz="4" w:space="0" w:color="000000"/>
            </w:tcBorders>
            <w:shd w:val="clear" w:color="000000" w:fill="A1D038"/>
            <w:vAlign w:val="center"/>
            <w:hideMark/>
          </w:tcPr>
          <w:p w14:paraId="4065ABC6" w14:textId="45946F88" w:rsidR="00FE79C9" w:rsidRPr="00FE79C9" w:rsidRDefault="00072F22" w:rsidP="00072F22">
            <w:pPr>
              <w:spacing w:after="0" w:line="240" w:lineRule="auto"/>
              <w:jc w:val="center"/>
              <w:rPr>
                <w:rFonts w:ascii="Arial" w:eastAsia="Times New Roman" w:hAnsi="Arial" w:cs="Arial"/>
                <w:b/>
                <w:bCs/>
                <w:color w:val="000000"/>
              </w:rPr>
            </w:pPr>
            <w:r w:rsidRPr="00FE79C9">
              <w:rPr>
                <w:rFonts w:ascii="Arial" w:eastAsia="Times New Roman" w:hAnsi="Arial" w:cs="Arial"/>
                <w:b/>
                <w:bCs/>
                <w:color w:val="FFFFFF"/>
              </w:rPr>
              <w:t>Vendor Response Indicators</w:t>
            </w:r>
          </w:p>
        </w:tc>
        <w:tc>
          <w:tcPr>
            <w:tcW w:w="4770" w:type="dxa"/>
            <w:tcBorders>
              <w:top w:val="nil"/>
              <w:left w:val="nil"/>
              <w:bottom w:val="single" w:sz="4" w:space="0" w:color="auto"/>
              <w:right w:val="single" w:sz="4" w:space="0" w:color="auto"/>
            </w:tcBorders>
            <w:shd w:val="clear" w:color="000000" w:fill="A1D038"/>
            <w:vAlign w:val="center"/>
            <w:hideMark/>
          </w:tcPr>
          <w:p w14:paraId="177B9663" w14:textId="77777777" w:rsidR="00FE79C9" w:rsidRPr="00FE79C9" w:rsidRDefault="00FE79C9" w:rsidP="00FE79C9">
            <w:pPr>
              <w:spacing w:after="0" w:line="240" w:lineRule="auto"/>
              <w:jc w:val="center"/>
              <w:rPr>
                <w:rFonts w:ascii="Arial" w:eastAsia="Times New Roman" w:hAnsi="Arial" w:cs="Arial"/>
                <w:b/>
                <w:bCs/>
                <w:color w:val="000000"/>
              </w:rPr>
            </w:pPr>
            <w:r w:rsidRPr="00FE79C9">
              <w:rPr>
                <w:rFonts w:ascii="Arial" w:eastAsia="Times New Roman" w:hAnsi="Arial" w:cs="Arial"/>
                <w:b/>
                <w:bCs/>
                <w:color w:val="000000"/>
              </w:rPr>
              <w:t>Instruction</w:t>
            </w:r>
          </w:p>
        </w:tc>
      </w:tr>
      <w:tr w:rsidR="00FE79C9" w:rsidRPr="00FE79C9" w14:paraId="0C4E673E" w14:textId="77777777" w:rsidTr="00C84923">
        <w:trPr>
          <w:trHeight w:val="1155"/>
        </w:trPr>
        <w:tc>
          <w:tcPr>
            <w:tcW w:w="715" w:type="dxa"/>
            <w:tcBorders>
              <w:top w:val="nil"/>
              <w:left w:val="single" w:sz="4" w:space="0" w:color="auto"/>
              <w:bottom w:val="single" w:sz="4" w:space="0" w:color="auto"/>
              <w:right w:val="single" w:sz="4" w:space="0" w:color="auto"/>
            </w:tcBorders>
            <w:vAlign w:val="center"/>
            <w:hideMark/>
          </w:tcPr>
          <w:p w14:paraId="21B9F18B" w14:textId="77777777" w:rsidR="00FE79C9" w:rsidRPr="00FE79C9" w:rsidRDefault="00FE79C9" w:rsidP="00FE79C9">
            <w:pPr>
              <w:spacing w:after="0" w:line="240" w:lineRule="auto"/>
              <w:jc w:val="center"/>
              <w:rPr>
                <w:rFonts w:ascii="Arial" w:eastAsia="Times New Roman" w:hAnsi="Arial" w:cs="Arial"/>
                <w:b/>
                <w:bCs/>
                <w:color w:val="000000"/>
              </w:rPr>
            </w:pPr>
            <w:r w:rsidRPr="00FE79C9">
              <w:rPr>
                <w:rFonts w:ascii="Arial" w:eastAsia="Times New Roman" w:hAnsi="Arial" w:cs="Arial"/>
                <w:b/>
                <w:bCs/>
                <w:color w:val="000000"/>
              </w:rPr>
              <w:t>S</w:t>
            </w:r>
          </w:p>
        </w:tc>
        <w:tc>
          <w:tcPr>
            <w:tcW w:w="4770" w:type="dxa"/>
            <w:tcBorders>
              <w:top w:val="nil"/>
              <w:left w:val="nil"/>
              <w:bottom w:val="single" w:sz="4" w:space="0" w:color="auto"/>
              <w:right w:val="single" w:sz="4" w:space="0" w:color="auto"/>
            </w:tcBorders>
            <w:hideMark/>
          </w:tcPr>
          <w:p w14:paraId="75743497" w14:textId="77777777" w:rsidR="00FE79C9" w:rsidRPr="00FE79C9" w:rsidRDefault="00FE79C9" w:rsidP="00FE79C9">
            <w:pPr>
              <w:spacing w:after="0" w:line="240" w:lineRule="auto"/>
              <w:rPr>
                <w:rFonts w:ascii="Arial" w:eastAsia="Times New Roman" w:hAnsi="Arial" w:cs="Arial"/>
                <w:b/>
                <w:bCs/>
                <w:color w:val="000000"/>
              </w:rPr>
            </w:pPr>
            <w:r w:rsidRPr="00FE79C9">
              <w:rPr>
                <w:rFonts w:ascii="Arial" w:eastAsia="Times New Roman" w:hAnsi="Arial" w:cs="Arial"/>
                <w:b/>
                <w:bCs/>
                <w:color w:val="000000"/>
              </w:rPr>
              <w:t xml:space="preserve">Standard: </w:t>
            </w:r>
            <w:r w:rsidRPr="00FE79C9">
              <w:rPr>
                <w:rFonts w:ascii="Arial" w:eastAsia="Times New Roman" w:hAnsi="Arial" w:cs="Arial"/>
                <w:color w:val="000000"/>
              </w:rPr>
              <w:t>Feature/Function is included in the current software release and will be implemented by the planned phase go-live date as part of the proposal from Vendors in accordance with agreed-upon configuration planning with the Agency.</w:t>
            </w:r>
          </w:p>
        </w:tc>
        <w:tc>
          <w:tcPr>
            <w:tcW w:w="4770" w:type="dxa"/>
            <w:tcBorders>
              <w:top w:val="nil"/>
              <w:left w:val="nil"/>
              <w:bottom w:val="single" w:sz="4" w:space="0" w:color="auto"/>
              <w:right w:val="single" w:sz="4" w:space="0" w:color="auto"/>
            </w:tcBorders>
            <w:hideMark/>
          </w:tcPr>
          <w:p w14:paraId="06126F8F" w14:textId="73970977" w:rsidR="00FE79C9" w:rsidRPr="00FE79C9" w:rsidRDefault="00FE79C9" w:rsidP="001D4DD9">
            <w:pPr>
              <w:spacing w:after="0" w:line="240" w:lineRule="auto"/>
              <w:rPr>
                <w:rFonts w:ascii="Arial" w:eastAsia="Times New Roman" w:hAnsi="Arial" w:cs="Arial"/>
                <w:color w:val="000000"/>
              </w:rPr>
            </w:pPr>
            <w:r w:rsidRPr="00FE79C9">
              <w:rPr>
                <w:rFonts w:ascii="Arial" w:eastAsia="Times New Roman" w:hAnsi="Arial" w:cs="Arial"/>
                <w:color w:val="000000"/>
              </w:rPr>
              <w:t>Vendors are encouraged, but not required, to provide additional information in the</w:t>
            </w:r>
            <w:r w:rsidR="00574623">
              <w:rPr>
                <w:rFonts w:ascii="Arial" w:eastAsia="Times New Roman" w:hAnsi="Arial" w:cs="Arial"/>
                <w:color w:val="000000"/>
              </w:rPr>
              <w:t xml:space="preserve"> description/comments section </w:t>
            </w:r>
            <w:r w:rsidRPr="00FE79C9">
              <w:rPr>
                <w:rFonts w:ascii="Arial" w:eastAsia="Times New Roman" w:hAnsi="Arial" w:cs="Arial"/>
                <w:color w:val="000000"/>
              </w:rPr>
              <w:t xml:space="preserve">to further demonstrate the system’s ability to meet the requirement. </w:t>
            </w:r>
          </w:p>
        </w:tc>
      </w:tr>
      <w:tr w:rsidR="00FE79C9" w:rsidRPr="00FE79C9" w14:paraId="2AC525BF" w14:textId="77777777" w:rsidTr="00C84923">
        <w:trPr>
          <w:trHeight w:val="1185"/>
        </w:trPr>
        <w:tc>
          <w:tcPr>
            <w:tcW w:w="715" w:type="dxa"/>
            <w:tcBorders>
              <w:top w:val="nil"/>
              <w:left w:val="single" w:sz="4" w:space="0" w:color="auto"/>
              <w:bottom w:val="single" w:sz="4" w:space="0" w:color="auto"/>
              <w:right w:val="single" w:sz="4" w:space="0" w:color="auto"/>
            </w:tcBorders>
            <w:vAlign w:val="center"/>
            <w:hideMark/>
          </w:tcPr>
          <w:p w14:paraId="36DB6208" w14:textId="77777777" w:rsidR="00FE79C9" w:rsidRPr="00FE79C9" w:rsidRDefault="00FE79C9" w:rsidP="00FE79C9">
            <w:pPr>
              <w:spacing w:after="0" w:line="240" w:lineRule="auto"/>
              <w:jc w:val="center"/>
              <w:rPr>
                <w:rFonts w:ascii="Arial" w:eastAsia="Times New Roman" w:hAnsi="Arial" w:cs="Arial"/>
                <w:b/>
                <w:bCs/>
                <w:color w:val="000000"/>
              </w:rPr>
            </w:pPr>
            <w:r w:rsidRPr="00FE79C9">
              <w:rPr>
                <w:rFonts w:ascii="Arial" w:eastAsia="Times New Roman" w:hAnsi="Arial" w:cs="Arial"/>
                <w:b/>
                <w:bCs/>
                <w:color w:val="000000"/>
              </w:rPr>
              <w:t>F</w:t>
            </w:r>
          </w:p>
        </w:tc>
        <w:tc>
          <w:tcPr>
            <w:tcW w:w="4770" w:type="dxa"/>
            <w:tcBorders>
              <w:top w:val="nil"/>
              <w:left w:val="nil"/>
              <w:bottom w:val="single" w:sz="4" w:space="0" w:color="auto"/>
              <w:right w:val="single" w:sz="4" w:space="0" w:color="auto"/>
            </w:tcBorders>
            <w:hideMark/>
          </w:tcPr>
          <w:p w14:paraId="194CA2B4" w14:textId="77777777" w:rsidR="00FE79C9" w:rsidRPr="00FE79C9" w:rsidRDefault="00FE79C9" w:rsidP="00FE79C9">
            <w:pPr>
              <w:spacing w:after="0" w:line="240" w:lineRule="auto"/>
              <w:rPr>
                <w:rFonts w:ascii="Arial" w:eastAsia="Times New Roman" w:hAnsi="Arial" w:cs="Arial"/>
                <w:b/>
                <w:bCs/>
              </w:rPr>
            </w:pPr>
            <w:r w:rsidRPr="00FE79C9">
              <w:rPr>
                <w:rFonts w:ascii="Arial" w:eastAsia="Times New Roman" w:hAnsi="Arial" w:cs="Arial"/>
                <w:b/>
                <w:bCs/>
              </w:rPr>
              <w:t>Future:</w:t>
            </w:r>
            <w:r w:rsidRPr="00FE79C9">
              <w:rPr>
                <w:rFonts w:ascii="Arial" w:eastAsia="Times New Roman" w:hAnsi="Arial" w:cs="Arial"/>
              </w:rPr>
              <w:t xml:space="preserve"> Feature/Function </w:t>
            </w:r>
            <w:r w:rsidRPr="00FE79C9">
              <w:rPr>
                <w:rFonts w:ascii="Arial" w:eastAsia="Times New Roman" w:hAnsi="Arial" w:cs="Arial"/>
                <w:b/>
                <w:bCs/>
              </w:rPr>
              <w:t>will be available in a future software release</w:t>
            </w:r>
            <w:r w:rsidRPr="00FE79C9">
              <w:rPr>
                <w:rFonts w:ascii="Arial" w:eastAsia="Times New Roman" w:hAnsi="Arial" w:cs="Arial"/>
              </w:rPr>
              <w:t xml:space="preserve"> available to the Agency by </w:t>
            </w:r>
            <w:r w:rsidRPr="00FE79C9">
              <w:rPr>
                <w:rFonts w:ascii="Arial" w:eastAsia="Times New Roman" w:hAnsi="Arial" w:cs="Arial"/>
                <w:b/>
                <w:bCs/>
              </w:rPr>
              <w:t xml:space="preserve">the phase implementation required, </w:t>
            </w:r>
            <w:r w:rsidRPr="00FE79C9">
              <w:rPr>
                <w:rFonts w:ascii="Arial" w:eastAsia="Times New Roman" w:hAnsi="Arial" w:cs="Arial"/>
              </w:rPr>
              <w:t xml:space="preserve">at which point it will be implemented in accordance with agreed-upon configuration planning with the Agency. </w:t>
            </w:r>
          </w:p>
        </w:tc>
        <w:tc>
          <w:tcPr>
            <w:tcW w:w="4770" w:type="dxa"/>
            <w:tcBorders>
              <w:top w:val="nil"/>
              <w:left w:val="nil"/>
              <w:bottom w:val="single" w:sz="4" w:space="0" w:color="auto"/>
              <w:right w:val="single" w:sz="4" w:space="0" w:color="auto"/>
            </w:tcBorders>
            <w:hideMark/>
          </w:tcPr>
          <w:p w14:paraId="2C0A860B" w14:textId="77777777" w:rsidR="00FE79C9" w:rsidRPr="00FE79C9" w:rsidRDefault="00FE79C9" w:rsidP="00FE79C9">
            <w:pPr>
              <w:spacing w:after="0" w:line="240" w:lineRule="auto"/>
              <w:rPr>
                <w:rFonts w:ascii="Arial" w:eastAsia="Times New Roman" w:hAnsi="Arial" w:cs="Arial"/>
              </w:rPr>
            </w:pPr>
            <w:r w:rsidRPr="00FE79C9">
              <w:rPr>
                <w:rFonts w:ascii="Arial" w:eastAsia="Times New Roman" w:hAnsi="Arial" w:cs="Arial"/>
              </w:rPr>
              <w:t xml:space="preserve">If a response indicator of “F” is provided for a requirement that will be met in a future software release, the Vendor shall indicate the planned release version as well as the date the release will be available. </w:t>
            </w:r>
          </w:p>
        </w:tc>
      </w:tr>
      <w:tr w:rsidR="00FE79C9" w:rsidRPr="00FE79C9" w14:paraId="4AA4F88F" w14:textId="77777777" w:rsidTr="00C84923">
        <w:trPr>
          <w:trHeight w:val="1185"/>
        </w:trPr>
        <w:tc>
          <w:tcPr>
            <w:tcW w:w="715" w:type="dxa"/>
            <w:tcBorders>
              <w:top w:val="nil"/>
              <w:left w:val="single" w:sz="4" w:space="0" w:color="auto"/>
              <w:bottom w:val="single" w:sz="4" w:space="0" w:color="auto"/>
              <w:right w:val="single" w:sz="4" w:space="0" w:color="auto"/>
            </w:tcBorders>
            <w:vAlign w:val="center"/>
            <w:hideMark/>
          </w:tcPr>
          <w:p w14:paraId="6845CA61" w14:textId="77777777" w:rsidR="00FE79C9" w:rsidRPr="00FE79C9" w:rsidRDefault="00FE79C9" w:rsidP="00FE79C9">
            <w:pPr>
              <w:spacing w:after="0" w:line="240" w:lineRule="auto"/>
              <w:jc w:val="center"/>
              <w:rPr>
                <w:rFonts w:ascii="Arial" w:eastAsia="Times New Roman" w:hAnsi="Arial" w:cs="Arial"/>
                <w:b/>
                <w:bCs/>
                <w:color w:val="000000"/>
              </w:rPr>
            </w:pPr>
            <w:r w:rsidRPr="00FE79C9">
              <w:rPr>
                <w:rFonts w:ascii="Arial" w:eastAsia="Times New Roman" w:hAnsi="Arial" w:cs="Arial"/>
                <w:b/>
                <w:bCs/>
                <w:color w:val="000000"/>
              </w:rPr>
              <w:t>C</w:t>
            </w:r>
          </w:p>
        </w:tc>
        <w:tc>
          <w:tcPr>
            <w:tcW w:w="4770" w:type="dxa"/>
            <w:tcBorders>
              <w:top w:val="nil"/>
              <w:left w:val="nil"/>
              <w:bottom w:val="single" w:sz="4" w:space="0" w:color="auto"/>
              <w:right w:val="single" w:sz="4" w:space="0" w:color="auto"/>
            </w:tcBorders>
            <w:hideMark/>
          </w:tcPr>
          <w:p w14:paraId="5871DBB4" w14:textId="77777777" w:rsidR="00FE79C9" w:rsidRPr="00FE79C9" w:rsidRDefault="00FE79C9" w:rsidP="00FE79C9">
            <w:pPr>
              <w:spacing w:after="0" w:line="240" w:lineRule="auto"/>
              <w:rPr>
                <w:rFonts w:ascii="Arial" w:eastAsia="Times New Roman" w:hAnsi="Arial" w:cs="Arial"/>
                <w:b/>
                <w:bCs/>
              </w:rPr>
            </w:pPr>
            <w:r w:rsidRPr="00FE79C9">
              <w:rPr>
                <w:rFonts w:ascii="Arial" w:eastAsia="Times New Roman" w:hAnsi="Arial" w:cs="Arial"/>
                <w:b/>
                <w:bCs/>
              </w:rPr>
              <w:t xml:space="preserve">Customization: </w:t>
            </w:r>
            <w:r w:rsidRPr="00FE79C9">
              <w:rPr>
                <w:rFonts w:ascii="Arial" w:eastAsia="Times New Roman" w:hAnsi="Arial" w:cs="Arial"/>
              </w:rPr>
              <w:t xml:space="preserve">Feature/Function is </w:t>
            </w:r>
            <w:r w:rsidRPr="00FE79C9">
              <w:rPr>
                <w:rFonts w:ascii="Arial" w:eastAsia="Times New Roman" w:hAnsi="Arial" w:cs="Arial"/>
                <w:b/>
                <w:bCs/>
              </w:rPr>
              <w:t>not included</w:t>
            </w:r>
            <w:r w:rsidRPr="00FE79C9">
              <w:rPr>
                <w:rFonts w:ascii="Arial" w:eastAsia="Times New Roman" w:hAnsi="Arial" w:cs="Arial"/>
              </w:rPr>
              <w:t xml:space="preserve"> in the current software release, and is not planned to be a part of a future software release. However, </w:t>
            </w:r>
            <w:r w:rsidRPr="00FE79C9">
              <w:rPr>
                <w:rFonts w:ascii="Arial" w:eastAsia="Times New Roman" w:hAnsi="Arial" w:cs="Arial"/>
                <w:b/>
                <w:bCs/>
              </w:rPr>
              <w:t>this feature could be provided with custom modifications</w:t>
            </w:r>
            <w:r w:rsidRPr="00FE79C9">
              <w:rPr>
                <w:rFonts w:ascii="Arial" w:eastAsia="Times New Roman" w:hAnsi="Arial" w:cs="Arial"/>
              </w:rPr>
              <w:t xml:space="preserve">. </w:t>
            </w:r>
          </w:p>
        </w:tc>
        <w:tc>
          <w:tcPr>
            <w:tcW w:w="4770" w:type="dxa"/>
            <w:tcBorders>
              <w:top w:val="nil"/>
              <w:left w:val="nil"/>
              <w:bottom w:val="single" w:sz="4" w:space="0" w:color="auto"/>
              <w:right w:val="single" w:sz="4" w:space="0" w:color="auto"/>
            </w:tcBorders>
            <w:hideMark/>
          </w:tcPr>
          <w:p w14:paraId="23067AE2" w14:textId="77777777" w:rsidR="00FE79C9" w:rsidRPr="00FE79C9" w:rsidRDefault="00FE79C9" w:rsidP="00FE79C9">
            <w:pPr>
              <w:spacing w:after="0" w:line="240" w:lineRule="auto"/>
              <w:rPr>
                <w:rFonts w:ascii="Arial" w:eastAsia="Times New Roman" w:hAnsi="Arial" w:cs="Arial"/>
              </w:rPr>
            </w:pPr>
            <w:r w:rsidRPr="00FE79C9">
              <w:rPr>
                <w:rFonts w:ascii="Arial" w:eastAsia="Times New Roman" w:hAnsi="Arial" w:cs="Arial"/>
              </w:rPr>
              <w:t xml:space="preserve">If a response indicator of “C” is provided for a requirement that will be met through a custom modification, the Vendor must include the cost of such a modification on the "Customization and TP" tab on Attachment B: Cost Proposal Form. </w:t>
            </w:r>
          </w:p>
        </w:tc>
      </w:tr>
      <w:tr w:rsidR="00FE79C9" w:rsidRPr="00FE79C9" w14:paraId="44EE35D8" w14:textId="77777777" w:rsidTr="00C84923">
        <w:trPr>
          <w:trHeight w:val="1425"/>
        </w:trPr>
        <w:tc>
          <w:tcPr>
            <w:tcW w:w="715" w:type="dxa"/>
            <w:tcBorders>
              <w:top w:val="nil"/>
              <w:left w:val="single" w:sz="4" w:space="0" w:color="auto"/>
              <w:bottom w:val="single" w:sz="4" w:space="0" w:color="auto"/>
              <w:right w:val="single" w:sz="4" w:space="0" w:color="auto"/>
            </w:tcBorders>
            <w:vAlign w:val="center"/>
            <w:hideMark/>
          </w:tcPr>
          <w:p w14:paraId="35E0523A" w14:textId="77777777" w:rsidR="00FE79C9" w:rsidRPr="00FE79C9" w:rsidRDefault="00FE79C9" w:rsidP="00FE79C9">
            <w:pPr>
              <w:spacing w:after="0" w:line="240" w:lineRule="auto"/>
              <w:jc w:val="center"/>
              <w:rPr>
                <w:rFonts w:ascii="Arial" w:eastAsia="Times New Roman" w:hAnsi="Arial" w:cs="Arial"/>
                <w:b/>
                <w:bCs/>
                <w:color w:val="000000"/>
              </w:rPr>
            </w:pPr>
            <w:r w:rsidRPr="00FE79C9">
              <w:rPr>
                <w:rFonts w:ascii="Arial" w:eastAsia="Times New Roman" w:hAnsi="Arial" w:cs="Arial"/>
                <w:b/>
                <w:bCs/>
                <w:color w:val="000000"/>
              </w:rPr>
              <w:t>T</w:t>
            </w:r>
          </w:p>
        </w:tc>
        <w:tc>
          <w:tcPr>
            <w:tcW w:w="4770" w:type="dxa"/>
            <w:tcBorders>
              <w:top w:val="nil"/>
              <w:left w:val="nil"/>
              <w:bottom w:val="single" w:sz="4" w:space="0" w:color="auto"/>
              <w:right w:val="single" w:sz="4" w:space="0" w:color="auto"/>
            </w:tcBorders>
            <w:hideMark/>
          </w:tcPr>
          <w:p w14:paraId="79BF5176" w14:textId="77777777" w:rsidR="00FE79C9" w:rsidRPr="00FE79C9" w:rsidRDefault="00FE79C9" w:rsidP="00FE79C9">
            <w:pPr>
              <w:spacing w:after="0" w:line="240" w:lineRule="auto"/>
              <w:rPr>
                <w:rFonts w:ascii="Arial" w:eastAsia="Times New Roman" w:hAnsi="Arial" w:cs="Arial"/>
                <w:b/>
                <w:bCs/>
                <w:color w:val="000000"/>
              </w:rPr>
            </w:pPr>
            <w:r w:rsidRPr="00FE79C9">
              <w:rPr>
                <w:rFonts w:ascii="Arial" w:eastAsia="Times New Roman" w:hAnsi="Arial" w:cs="Arial"/>
                <w:b/>
                <w:bCs/>
                <w:color w:val="000000"/>
              </w:rPr>
              <w:t>Third-Party:</w:t>
            </w:r>
            <w:r w:rsidRPr="00FE79C9">
              <w:rPr>
                <w:rFonts w:ascii="Arial" w:eastAsia="Times New Roman" w:hAnsi="Arial" w:cs="Arial"/>
                <w:color w:val="000000"/>
              </w:rPr>
              <w:t xml:space="preserve"> Feature/Function is </w:t>
            </w:r>
            <w:r w:rsidRPr="00FE79C9">
              <w:rPr>
                <w:rFonts w:ascii="Arial" w:eastAsia="Times New Roman" w:hAnsi="Arial" w:cs="Arial"/>
                <w:b/>
                <w:bCs/>
                <w:color w:val="000000"/>
              </w:rPr>
              <w:t>not</w:t>
            </w:r>
            <w:r w:rsidRPr="00FE79C9">
              <w:rPr>
                <w:rFonts w:ascii="Arial" w:eastAsia="Times New Roman" w:hAnsi="Arial" w:cs="Arial"/>
                <w:color w:val="000000"/>
              </w:rPr>
              <w:t xml:space="preserve"> included in the current software release, and is </w:t>
            </w:r>
            <w:r w:rsidRPr="00FE79C9">
              <w:rPr>
                <w:rFonts w:ascii="Arial" w:eastAsia="Times New Roman" w:hAnsi="Arial" w:cs="Arial"/>
                <w:b/>
                <w:bCs/>
                <w:color w:val="000000"/>
              </w:rPr>
              <w:t>not</w:t>
            </w:r>
            <w:r w:rsidRPr="00FE79C9">
              <w:rPr>
                <w:rFonts w:ascii="Arial" w:eastAsia="Times New Roman" w:hAnsi="Arial" w:cs="Arial"/>
                <w:color w:val="000000"/>
              </w:rPr>
              <w:t xml:space="preserve"> planned to be a part of a future software release. However, this feature could be </w:t>
            </w:r>
            <w:r w:rsidRPr="00FE79C9">
              <w:rPr>
                <w:rFonts w:ascii="Arial" w:eastAsia="Times New Roman" w:hAnsi="Arial" w:cs="Arial"/>
                <w:b/>
                <w:bCs/>
                <w:color w:val="000000"/>
              </w:rPr>
              <w:t>provided with integration with a third-party system</w:t>
            </w:r>
            <w:r w:rsidRPr="00FE79C9">
              <w:rPr>
                <w:rFonts w:ascii="Arial" w:eastAsia="Times New Roman" w:hAnsi="Arial" w:cs="Arial"/>
                <w:color w:val="000000"/>
              </w:rPr>
              <w:t xml:space="preserve">. This system should be specified. </w:t>
            </w:r>
          </w:p>
        </w:tc>
        <w:tc>
          <w:tcPr>
            <w:tcW w:w="4770" w:type="dxa"/>
            <w:tcBorders>
              <w:top w:val="nil"/>
              <w:left w:val="nil"/>
              <w:bottom w:val="single" w:sz="4" w:space="0" w:color="auto"/>
              <w:right w:val="single" w:sz="4" w:space="0" w:color="auto"/>
            </w:tcBorders>
            <w:hideMark/>
          </w:tcPr>
          <w:p w14:paraId="3BA50644" w14:textId="77777777" w:rsidR="00FE79C9" w:rsidRPr="00FE79C9" w:rsidRDefault="00FE79C9" w:rsidP="00FE79C9">
            <w:pPr>
              <w:spacing w:after="0" w:line="240" w:lineRule="auto"/>
              <w:rPr>
                <w:rFonts w:ascii="Arial" w:eastAsia="Times New Roman" w:hAnsi="Arial" w:cs="Arial"/>
                <w:color w:val="000000"/>
              </w:rPr>
            </w:pPr>
            <w:r w:rsidRPr="00FE79C9">
              <w:rPr>
                <w:rFonts w:ascii="Arial" w:eastAsia="Times New Roman" w:hAnsi="Arial" w:cs="Arial"/>
                <w:color w:val="000000"/>
              </w:rPr>
              <w:t>If a response indicator of “T” is provided for a requirement that will be met by integration with a third-party system, the Vendor shall identify this third-party system and include the cost to secure this system on the "Customization and TP" tab on Attachment B: Cost Proposal Form.</w:t>
            </w:r>
          </w:p>
        </w:tc>
      </w:tr>
      <w:tr w:rsidR="00FE79C9" w:rsidRPr="00FE79C9" w14:paraId="2FD2275C" w14:textId="77777777" w:rsidTr="00C84923">
        <w:trPr>
          <w:trHeight w:val="300"/>
        </w:trPr>
        <w:tc>
          <w:tcPr>
            <w:tcW w:w="715" w:type="dxa"/>
            <w:tcBorders>
              <w:top w:val="nil"/>
              <w:left w:val="single" w:sz="4" w:space="0" w:color="auto"/>
              <w:bottom w:val="single" w:sz="4" w:space="0" w:color="auto"/>
              <w:right w:val="single" w:sz="4" w:space="0" w:color="auto"/>
            </w:tcBorders>
            <w:vAlign w:val="center"/>
            <w:hideMark/>
          </w:tcPr>
          <w:p w14:paraId="019482D4" w14:textId="77777777" w:rsidR="00FE79C9" w:rsidRPr="00FE79C9" w:rsidRDefault="00FE79C9" w:rsidP="00FE79C9">
            <w:pPr>
              <w:spacing w:after="0" w:line="240" w:lineRule="auto"/>
              <w:jc w:val="center"/>
              <w:rPr>
                <w:rFonts w:ascii="Arial" w:eastAsia="Times New Roman" w:hAnsi="Arial" w:cs="Arial"/>
                <w:b/>
                <w:bCs/>
                <w:color w:val="000000"/>
              </w:rPr>
            </w:pPr>
            <w:r w:rsidRPr="00FE79C9">
              <w:rPr>
                <w:rFonts w:ascii="Arial" w:eastAsia="Times New Roman" w:hAnsi="Arial" w:cs="Arial"/>
                <w:b/>
                <w:bCs/>
                <w:color w:val="000000"/>
              </w:rPr>
              <w:t>N</w:t>
            </w:r>
          </w:p>
        </w:tc>
        <w:tc>
          <w:tcPr>
            <w:tcW w:w="4770" w:type="dxa"/>
            <w:tcBorders>
              <w:top w:val="nil"/>
              <w:left w:val="nil"/>
              <w:bottom w:val="single" w:sz="4" w:space="0" w:color="auto"/>
              <w:right w:val="single" w:sz="4" w:space="0" w:color="auto"/>
            </w:tcBorders>
            <w:hideMark/>
          </w:tcPr>
          <w:p w14:paraId="396BACF3" w14:textId="77777777" w:rsidR="00FE79C9" w:rsidRPr="00FE79C9" w:rsidRDefault="00FE79C9" w:rsidP="00FE79C9">
            <w:pPr>
              <w:spacing w:after="0" w:line="240" w:lineRule="auto"/>
              <w:rPr>
                <w:rFonts w:ascii="Arial" w:eastAsia="Times New Roman" w:hAnsi="Arial" w:cs="Arial"/>
                <w:b/>
                <w:bCs/>
                <w:color w:val="000000"/>
              </w:rPr>
            </w:pPr>
            <w:r w:rsidRPr="00FE79C9">
              <w:rPr>
                <w:rFonts w:ascii="Arial" w:eastAsia="Times New Roman" w:hAnsi="Arial" w:cs="Arial"/>
                <w:b/>
                <w:bCs/>
                <w:color w:val="000000"/>
              </w:rPr>
              <w:t>No: Feature/Function cannot be provided</w:t>
            </w:r>
            <w:r w:rsidRPr="00FE79C9">
              <w:rPr>
                <w:rFonts w:ascii="Arial" w:eastAsia="Times New Roman" w:hAnsi="Arial" w:cs="Arial"/>
                <w:color w:val="000000"/>
              </w:rPr>
              <w:t xml:space="preserve">. </w:t>
            </w:r>
          </w:p>
        </w:tc>
        <w:tc>
          <w:tcPr>
            <w:tcW w:w="4770" w:type="dxa"/>
            <w:tcBorders>
              <w:top w:val="nil"/>
              <w:left w:val="nil"/>
              <w:bottom w:val="single" w:sz="4" w:space="0" w:color="auto"/>
              <w:right w:val="single" w:sz="4" w:space="0" w:color="auto"/>
            </w:tcBorders>
            <w:hideMark/>
          </w:tcPr>
          <w:p w14:paraId="72D6A704" w14:textId="77777777" w:rsidR="00FE79C9" w:rsidRPr="00FE79C9" w:rsidRDefault="00FE79C9" w:rsidP="00FE79C9">
            <w:pPr>
              <w:spacing w:after="0" w:line="240" w:lineRule="auto"/>
              <w:rPr>
                <w:rFonts w:ascii="Arial" w:eastAsia="Times New Roman" w:hAnsi="Arial" w:cs="Arial"/>
                <w:b/>
                <w:bCs/>
                <w:color w:val="000000"/>
                <w:u w:val="single"/>
              </w:rPr>
            </w:pPr>
            <w:r w:rsidRPr="00FE79C9">
              <w:rPr>
                <w:rFonts w:ascii="Arial" w:eastAsia="Times New Roman" w:hAnsi="Arial" w:cs="Arial"/>
                <w:b/>
                <w:bCs/>
                <w:color w:val="000000"/>
                <w:u w:val="single"/>
              </w:rPr>
              <w:t>Any blank response will be considered an "N".</w:t>
            </w:r>
          </w:p>
        </w:tc>
      </w:tr>
    </w:tbl>
    <w:p w14:paraId="39142AD9" w14:textId="77777777" w:rsidR="00C24EBE" w:rsidRDefault="00C24EBE" w:rsidP="000F3A06"/>
    <w:p w14:paraId="3EEE695B" w14:textId="77777777" w:rsidR="00C24EBE" w:rsidRDefault="00C24EBE" w:rsidP="000F3A06"/>
    <w:p w14:paraId="55093F69" w14:textId="77777777" w:rsidR="007D6E7C" w:rsidRDefault="007D6E7C">
      <w:pPr>
        <w:rPr>
          <w:rFonts w:asciiTheme="majorHAnsi" w:eastAsiaTheme="majorEastAsia" w:hAnsiTheme="majorHAnsi" w:cstheme="majorBidi"/>
          <w:b/>
          <w:bCs/>
          <w:color w:val="365F91" w:themeColor="accent1" w:themeShade="BF"/>
          <w:sz w:val="28"/>
          <w:szCs w:val="28"/>
        </w:rPr>
      </w:pPr>
      <w:r>
        <w:br w:type="page"/>
      </w:r>
    </w:p>
    <w:p w14:paraId="6C9ACD2D" w14:textId="11D2431F" w:rsidR="00166CBF" w:rsidRDefault="00230F29">
      <w:pPr>
        <w:pStyle w:val="Heading1"/>
      </w:pPr>
      <w:r>
        <w:lastRenderedPageBreak/>
        <w:t>Qualifications</w:t>
      </w:r>
    </w:p>
    <w:p w14:paraId="18ACF6C2" w14:textId="6C8DB3B2" w:rsidR="0093752F" w:rsidRPr="0093752F" w:rsidRDefault="0002746B" w:rsidP="0093752F">
      <w:r w:rsidRPr="0002746B">
        <w:t>Vendor’s proposal is to consist of a detailed narrative that describes its company in detail, including, but not limited to:</w:t>
      </w:r>
    </w:p>
    <w:p w14:paraId="30696AF3" w14:textId="414FA698" w:rsidR="004D0636" w:rsidRDefault="000F3A06">
      <w:pPr>
        <w:rPr>
          <w:b/>
          <w:bCs/>
          <w:color w:val="EE0000"/>
          <w:u w:val="single"/>
        </w:rPr>
      </w:pPr>
      <w:r w:rsidRPr="001207F5">
        <w:rPr>
          <w:b/>
          <w:bCs/>
        </w:rPr>
        <w:t>Q1:</w:t>
      </w:r>
      <w:r w:rsidR="00BA1579">
        <w:t xml:space="preserve"> </w:t>
      </w:r>
      <w:r w:rsidR="00BA1579" w:rsidRPr="00BA1579">
        <w:t>The Vendor’s origin, mission, historical growth (including when the company was established) and the hours of operation of the Vendor that proposed to perform services required by this RFP.</w:t>
      </w:r>
    </w:p>
    <w:p w14:paraId="425F4FCE" w14:textId="054E85A3" w:rsidR="001207F5" w:rsidRDefault="001207F5">
      <w:pPr>
        <w:rPr>
          <w:b/>
          <w:bCs/>
          <w:color w:val="EE0000"/>
          <w:u w:val="single"/>
        </w:rPr>
      </w:pPr>
      <w:r w:rsidRPr="001207F5">
        <w:rPr>
          <w:b/>
          <w:bCs/>
          <w:color w:val="EE0000"/>
          <w:u w:val="single"/>
        </w:rPr>
        <w:t>Descriptions/Comments:</w:t>
      </w:r>
    </w:p>
    <w:p w14:paraId="4BF61242" w14:textId="7DC9D732" w:rsidR="00302908" w:rsidRDefault="00302908">
      <w:pPr>
        <w:rPr>
          <w:b/>
          <w:bCs/>
          <w:color w:val="EE0000"/>
          <w:u w:val="single"/>
        </w:rPr>
      </w:pPr>
    </w:p>
    <w:p w14:paraId="38E1DC5E" w14:textId="36360BDE" w:rsidR="000F3A06" w:rsidRDefault="000F3A06">
      <w:r w:rsidRPr="00C85349">
        <w:rPr>
          <w:b/>
          <w:bCs/>
        </w:rPr>
        <w:t>Q2:</w:t>
      </w:r>
      <w:r w:rsidR="00C85349" w:rsidRPr="00C85349">
        <w:t xml:space="preserve"> A detailed description of experience developing and successfully implementing statewide projects for a statewide educational agency or major metropolitan school district within the past five years.   These projects should be comparable in size or larger than the proposed solution for the Agency and LEAs.   List contract reference numbers, contract period of performance, contact persons, telephone numbers, and email addresses.   Include a brief summary of each project’s goal, deliverables, milestone events, etc., and the role of the Vendor in accomplishing such items.</w:t>
      </w:r>
    </w:p>
    <w:p w14:paraId="1D868742" w14:textId="77777777" w:rsidR="00C85349" w:rsidRDefault="00C85349" w:rsidP="00C85349">
      <w:pPr>
        <w:rPr>
          <w:b/>
          <w:bCs/>
          <w:color w:val="EE0000"/>
          <w:u w:val="single"/>
        </w:rPr>
      </w:pPr>
      <w:r w:rsidRPr="001207F5">
        <w:rPr>
          <w:b/>
          <w:bCs/>
          <w:color w:val="EE0000"/>
          <w:u w:val="single"/>
        </w:rPr>
        <w:t>Descriptions/Comments:</w:t>
      </w:r>
    </w:p>
    <w:p w14:paraId="4108F2D1" w14:textId="77777777" w:rsidR="00196EA2" w:rsidRDefault="00196EA2"/>
    <w:p w14:paraId="46FE3E2E" w14:textId="3B798C52" w:rsidR="000F3A06" w:rsidRDefault="000F3A06">
      <w:r w:rsidRPr="003F0EF0">
        <w:rPr>
          <w:b/>
          <w:bCs/>
        </w:rPr>
        <w:t>Q3</w:t>
      </w:r>
      <w:r>
        <w:t>:</w:t>
      </w:r>
      <w:r w:rsidR="003F0EF0" w:rsidRPr="003F0EF0">
        <w:t xml:space="preserve"> Copies of any staff certifications or degrees applicable to this project.</w:t>
      </w:r>
    </w:p>
    <w:p w14:paraId="6C9752E9" w14:textId="77777777" w:rsidR="00196EA2" w:rsidRDefault="00196EA2" w:rsidP="00196EA2">
      <w:pPr>
        <w:rPr>
          <w:b/>
          <w:bCs/>
          <w:color w:val="EE0000"/>
          <w:u w:val="single"/>
        </w:rPr>
      </w:pPr>
      <w:r w:rsidRPr="001207F5">
        <w:rPr>
          <w:b/>
          <w:bCs/>
          <w:color w:val="EE0000"/>
          <w:u w:val="single"/>
        </w:rPr>
        <w:t>Descriptions/Comments:</w:t>
      </w:r>
    </w:p>
    <w:p w14:paraId="3FB563FB" w14:textId="77777777" w:rsidR="00196EA2" w:rsidRDefault="00196EA2"/>
    <w:p w14:paraId="09BD0C25" w14:textId="451F44AE" w:rsidR="000F3A06" w:rsidRDefault="000F3A06">
      <w:r w:rsidRPr="00196EA2">
        <w:rPr>
          <w:b/>
          <w:bCs/>
        </w:rPr>
        <w:t>Q4:</w:t>
      </w:r>
      <w:r w:rsidR="004C1F18">
        <w:rPr>
          <w:b/>
          <w:bCs/>
        </w:rPr>
        <w:t xml:space="preserve"> </w:t>
      </w:r>
      <w:r w:rsidR="004C1F18" w:rsidRPr="004C1F18">
        <w:t>A detailed description of experience developing and successfully implementing finance and human resource management ERP systems.</w:t>
      </w:r>
    </w:p>
    <w:p w14:paraId="7C958F54" w14:textId="77777777" w:rsidR="008A56EC" w:rsidRDefault="008A56EC" w:rsidP="008A56EC">
      <w:pPr>
        <w:rPr>
          <w:b/>
          <w:bCs/>
          <w:color w:val="EE0000"/>
          <w:u w:val="single"/>
        </w:rPr>
      </w:pPr>
      <w:r w:rsidRPr="001207F5">
        <w:rPr>
          <w:b/>
          <w:bCs/>
          <w:color w:val="EE0000"/>
          <w:u w:val="single"/>
        </w:rPr>
        <w:t>Descriptions/Comments:</w:t>
      </w:r>
    </w:p>
    <w:p w14:paraId="2D6AFDC1" w14:textId="77777777" w:rsidR="008A56EC" w:rsidRPr="004C1F18" w:rsidRDefault="008A56EC"/>
    <w:p w14:paraId="391ACE76" w14:textId="6B93F25D" w:rsidR="000F3A06" w:rsidRDefault="000F3A06">
      <w:r w:rsidRPr="004707E6">
        <w:rPr>
          <w:b/>
          <w:bCs/>
        </w:rPr>
        <w:t>Q5:</w:t>
      </w:r>
      <w:r w:rsidR="004707E6">
        <w:t xml:space="preserve"> </w:t>
      </w:r>
      <w:r w:rsidR="004707E6" w:rsidRPr="004707E6">
        <w:t>A detailed description of the Vendor's knowledge related to the technical aspects of the solution and the capacity to successfully train end users according to the goals in this RFP.</w:t>
      </w:r>
    </w:p>
    <w:p w14:paraId="0BE56D1A" w14:textId="77777777" w:rsidR="006849C1" w:rsidRDefault="006849C1" w:rsidP="006849C1">
      <w:pPr>
        <w:rPr>
          <w:b/>
          <w:bCs/>
          <w:color w:val="EE0000"/>
          <w:u w:val="single"/>
        </w:rPr>
      </w:pPr>
      <w:r w:rsidRPr="001207F5">
        <w:rPr>
          <w:b/>
          <w:bCs/>
          <w:color w:val="EE0000"/>
          <w:u w:val="single"/>
        </w:rPr>
        <w:t>Descriptions/Comments:</w:t>
      </w:r>
    </w:p>
    <w:p w14:paraId="708A7CDF" w14:textId="77777777" w:rsidR="006849C1" w:rsidRDefault="006849C1"/>
    <w:p w14:paraId="19CEECFE" w14:textId="77777777" w:rsidR="00C21C44" w:rsidRDefault="00C21C44"/>
    <w:p w14:paraId="24AF5E5A" w14:textId="77777777" w:rsidR="00C21C44" w:rsidRDefault="00C21C44"/>
    <w:p w14:paraId="37413FF9" w14:textId="2A2A714C" w:rsidR="006849C1" w:rsidRDefault="000F3A06">
      <w:r w:rsidRPr="006849C1">
        <w:rPr>
          <w:b/>
          <w:bCs/>
        </w:rPr>
        <w:lastRenderedPageBreak/>
        <w:t>Q6:</w:t>
      </w:r>
      <w:r w:rsidR="006849C1" w:rsidRPr="006849C1">
        <w:t xml:space="preserve"> Professional references that list names, addresses, telephone numbers and E-mail addresses of three (3) business references for which work (comparable to that required by this RFP) has been </w:t>
      </w:r>
      <w:r w:rsidR="0089225F" w:rsidRPr="006849C1">
        <w:t>accomplished and</w:t>
      </w:r>
      <w:r w:rsidR="006849C1" w:rsidRPr="006849C1">
        <w:t xml:space="preserve"> briefly describe the type of service provided.  By including </w:t>
      </w:r>
      <w:r w:rsidR="0089225F" w:rsidRPr="006849C1">
        <w:t>references,</w:t>
      </w:r>
      <w:r w:rsidR="006849C1" w:rsidRPr="006849C1">
        <w:t xml:space="preserve"> the Vendor is granting permission to the Agency to contact the references. Contacting references will be at the discretion of the Agency.   </w:t>
      </w:r>
    </w:p>
    <w:p w14:paraId="5D3FF5EB" w14:textId="77777777" w:rsidR="006849C1" w:rsidRDefault="006849C1" w:rsidP="006849C1">
      <w:pPr>
        <w:rPr>
          <w:b/>
          <w:bCs/>
          <w:color w:val="EE0000"/>
          <w:u w:val="single"/>
        </w:rPr>
      </w:pPr>
      <w:r w:rsidRPr="001207F5">
        <w:rPr>
          <w:b/>
          <w:bCs/>
          <w:color w:val="EE0000"/>
          <w:u w:val="single"/>
        </w:rPr>
        <w:t>Descriptions/Comments:</w:t>
      </w:r>
    </w:p>
    <w:p w14:paraId="0DACEAC6" w14:textId="69683CE7" w:rsidR="006849C1" w:rsidRDefault="006849C1"/>
    <w:p w14:paraId="0D611516" w14:textId="34AA8B40" w:rsidR="000F3A06" w:rsidRDefault="006849C1">
      <w:r w:rsidRPr="006849C1">
        <w:t xml:space="preserve">          </w:t>
      </w:r>
    </w:p>
    <w:p w14:paraId="23A75698" w14:textId="77777777" w:rsidR="00E225AA" w:rsidRDefault="00E225AA">
      <w:pPr>
        <w:rPr>
          <w:rFonts w:asciiTheme="majorHAnsi" w:eastAsiaTheme="majorEastAsia" w:hAnsiTheme="majorHAnsi" w:cstheme="majorBidi"/>
          <w:b/>
          <w:bCs/>
          <w:color w:val="365F91" w:themeColor="accent1" w:themeShade="BF"/>
          <w:sz w:val="28"/>
          <w:szCs w:val="28"/>
        </w:rPr>
      </w:pPr>
      <w:r>
        <w:br w:type="page"/>
      </w:r>
    </w:p>
    <w:p w14:paraId="02F70387" w14:textId="15B3894F" w:rsidR="00230F29" w:rsidRDefault="00230F29" w:rsidP="00230F29">
      <w:pPr>
        <w:pStyle w:val="Heading1"/>
      </w:pPr>
      <w:r>
        <w:lastRenderedPageBreak/>
        <w:t>Mandatory Requirements</w:t>
      </w:r>
    </w:p>
    <w:p w14:paraId="5DB99109" w14:textId="77777777" w:rsidR="00230F29" w:rsidRDefault="00230F29" w:rsidP="00230F29"/>
    <w:p w14:paraId="51B65665" w14:textId="38C60D3E" w:rsidR="00230F29" w:rsidRDefault="00230F29" w:rsidP="00230F29">
      <w:r w:rsidRPr="00C756FF">
        <w:rPr>
          <w:b/>
          <w:bCs/>
        </w:rPr>
        <w:t>MR1:</w:t>
      </w:r>
      <w:r w:rsidR="00C756FF">
        <w:t xml:space="preserve"> </w:t>
      </w:r>
      <w:r w:rsidR="00C756FF" w:rsidRPr="00C756FF">
        <w:t>The Vendor must be able to provide a solution that includes, at a minimum, fully integrated modules providing the following core financial management functionalities:</w:t>
      </w:r>
    </w:p>
    <w:p w14:paraId="6845B101" w14:textId="4B0DC245" w:rsidR="00230F29" w:rsidRDefault="00DD2326" w:rsidP="000821DC">
      <w:pPr>
        <w:tabs>
          <w:tab w:val="left" w:pos="1890"/>
        </w:tabs>
        <w:ind w:left="1440" w:hanging="720"/>
      </w:pPr>
      <w:r>
        <w:rPr>
          <w:b/>
          <w:bCs/>
          <w:noProof/>
          <w:color w:val="EE0000"/>
          <w:u w:val="single"/>
        </w:rPr>
        <mc:AlternateContent>
          <mc:Choice Requires="wps">
            <w:drawing>
              <wp:anchor distT="0" distB="0" distL="114300" distR="114300" simplePos="0" relativeHeight="251658240" behindDoc="0" locked="0" layoutInCell="1" allowOverlap="1" wp14:anchorId="32EDF090" wp14:editId="5405A933">
                <wp:simplePos x="0" y="0"/>
                <wp:positionH relativeFrom="column">
                  <wp:posOffset>2352675</wp:posOffset>
                </wp:positionH>
                <wp:positionV relativeFrom="paragraph">
                  <wp:posOffset>455930</wp:posOffset>
                </wp:positionV>
                <wp:extent cx="1390650" cy="295275"/>
                <wp:effectExtent l="57150" t="19050" r="76200" b="104775"/>
                <wp:wrapNone/>
                <wp:docPr id="109638036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888645E" w14:textId="1788B119" w:rsidR="00DD2326" w:rsidRDefault="00166A82" w:rsidP="00DD2326">
                            <w:pPr>
                              <w:jc w:val="center"/>
                            </w:pPr>
                            <w:sdt>
                              <w:sdtPr>
                                <w:id w:val="384383377"/>
                                <w:placeholder>
                                  <w:docPart w:val="A32F213EE75147999E1465CAAE990148"/>
                                </w:placeholder>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D3669A"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EDF090" id="Rectangle: Rounded Corners 2" o:spid="_x0000_s1026" style="position:absolute;left:0;text-align:left;margin-left:185.25pt;margin-top:35.9pt;width:109.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" fillcolor="#b8cce4 [1300]" strokecolor="#c4bc96 [2414]">
                <v:shadow on="t" color="black" opacity="22937f" origin=",.5" offset="0,.63889mm"/>
                <v:textbox>
                  <w:txbxContent>
                    <w:p w14:paraId="5888645E" w14:textId="1788B119" w:rsidR="00DD2326" w:rsidRDefault="00166A82" w:rsidP="00DD2326">
                      <w:pPr>
                        <w:jc w:val="center"/>
                      </w:pPr>
                      <w:sdt>
                        <w:sdtPr>
                          <w:id w:val="384383377"/>
                          <w:placeholder>
                            <w:docPart w:val="A32F213EE75147999E1465CAAE990148"/>
                          </w:placeholder>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D3669A"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00230F29" w:rsidRPr="00BB1EAD">
        <w:rPr>
          <w:b/>
          <w:bCs/>
        </w:rPr>
        <w:t>MR1A:</w:t>
      </w:r>
      <w:r w:rsidR="00BB1EAD" w:rsidRPr="00BB1EAD">
        <w:t xml:space="preserve"> </w:t>
      </w:r>
      <w:r w:rsidR="00BB1EAD" w:rsidRPr="00BB1EAD">
        <w:rPr>
          <w:b/>
          <w:bCs/>
        </w:rPr>
        <w:t xml:space="preserve">General Ledger: </w:t>
      </w:r>
      <w:r w:rsidR="00BB1EAD" w:rsidRPr="00BB1EAD">
        <w:t>comprehensive ledger management with multi-year, multi-fund, and multi-entity capabilities</w:t>
      </w:r>
    </w:p>
    <w:p w14:paraId="147720AC" w14:textId="522AB27A" w:rsidR="00DD2326" w:rsidRPr="00406FDD" w:rsidRDefault="00DD2326" w:rsidP="00DD2326">
      <w:pPr>
        <w:ind w:firstLine="720"/>
        <w:rPr>
          <w:b/>
          <w:bCs/>
          <w:color w:val="EE0000"/>
        </w:rPr>
      </w:pPr>
      <w:r w:rsidRPr="00406FDD">
        <w:rPr>
          <w:b/>
          <w:bCs/>
        </w:rPr>
        <w:t>V</w:t>
      </w:r>
      <w:r>
        <w:rPr>
          <w:b/>
          <w:bCs/>
        </w:rPr>
        <w:t xml:space="preserve">endor </w:t>
      </w:r>
      <w:r w:rsidRPr="00406FDD">
        <w:rPr>
          <w:b/>
          <w:bCs/>
        </w:rPr>
        <w:t>R</w:t>
      </w:r>
      <w:r>
        <w:rPr>
          <w:b/>
          <w:bCs/>
        </w:rPr>
        <w:t xml:space="preserve">esponse </w:t>
      </w:r>
      <w:r w:rsidRPr="00406FDD">
        <w:rPr>
          <w:b/>
          <w:bCs/>
        </w:rPr>
        <w:t>I</w:t>
      </w:r>
      <w:r>
        <w:rPr>
          <w:b/>
          <w:bCs/>
        </w:rPr>
        <w:t>ndicator</w:t>
      </w:r>
      <w:r w:rsidRPr="00406FDD">
        <w:rPr>
          <w:b/>
          <w:bCs/>
        </w:rPr>
        <w:t xml:space="preserve">: </w:t>
      </w:r>
    </w:p>
    <w:p w14:paraId="5322DBC5" w14:textId="30AFCE35" w:rsidR="00DD2326" w:rsidRDefault="00DD2326" w:rsidP="00DD2326">
      <w:pPr>
        <w:ind w:firstLine="720"/>
        <w:rPr>
          <w:b/>
          <w:bCs/>
          <w:color w:val="EE0000"/>
          <w:u w:val="single"/>
        </w:rPr>
      </w:pPr>
      <w:r w:rsidRPr="001207F5">
        <w:rPr>
          <w:b/>
          <w:bCs/>
          <w:color w:val="EE0000"/>
          <w:u w:val="single"/>
        </w:rPr>
        <w:t>Descriptions/Comments:</w:t>
      </w:r>
    </w:p>
    <w:p w14:paraId="57D0D252" w14:textId="72C7883C" w:rsidR="00D3669A" w:rsidRPr="00BB1EAD" w:rsidRDefault="00D3669A" w:rsidP="00D3669A">
      <w:pPr>
        <w:ind w:left="1530" w:hanging="720"/>
      </w:pPr>
    </w:p>
    <w:p w14:paraId="353A36F7" w14:textId="1641830D" w:rsidR="00230F29" w:rsidRDefault="000821DC" w:rsidP="000821DC">
      <w:pPr>
        <w:ind w:left="1440" w:hanging="720"/>
      </w:pPr>
      <w:r>
        <w:rPr>
          <w:b/>
          <w:bCs/>
          <w:noProof/>
          <w:color w:val="EE0000"/>
          <w:u w:val="single"/>
        </w:rPr>
        <mc:AlternateContent>
          <mc:Choice Requires="wps">
            <w:drawing>
              <wp:anchor distT="0" distB="0" distL="114300" distR="114300" simplePos="0" relativeHeight="251658241" behindDoc="0" locked="0" layoutInCell="1" allowOverlap="1" wp14:anchorId="044732F2" wp14:editId="57E1BA78">
                <wp:simplePos x="0" y="0"/>
                <wp:positionH relativeFrom="column">
                  <wp:posOffset>2352675</wp:posOffset>
                </wp:positionH>
                <wp:positionV relativeFrom="paragraph">
                  <wp:posOffset>455930</wp:posOffset>
                </wp:positionV>
                <wp:extent cx="1390650" cy="295275"/>
                <wp:effectExtent l="57150" t="19050" r="76200" b="104775"/>
                <wp:wrapNone/>
                <wp:docPr id="79997484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9BCD289" w14:textId="77777777" w:rsidR="000821DC" w:rsidRDefault="00166A82" w:rsidP="000821DC">
                            <w:pPr>
                              <w:jc w:val="center"/>
                            </w:pPr>
                            <w:sdt>
                              <w:sdtPr>
                                <w:id w:val="64323247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0821DC"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4732F2" id="_x0000_s1027" style="position:absolute;left:0;text-align:left;margin-left:185.25pt;margin-top:35.9pt;width:109.5pt;height:2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9LlgIAAN0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" fillcolor="#b8cce4 [1300]" strokecolor="#c4bc96 [2414]">
                <v:shadow on="t" color="black" opacity="22937f" origin=",.5" offset="0,.63889mm"/>
                <v:textbox>
                  <w:txbxContent>
                    <w:p w14:paraId="39BCD289" w14:textId="77777777" w:rsidR="000821DC" w:rsidRDefault="00166A82" w:rsidP="000821DC">
                      <w:pPr>
                        <w:jc w:val="center"/>
                      </w:pPr>
                      <w:sdt>
                        <w:sdtPr>
                          <w:id w:val="64323247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0821DC"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00230F29" w:rsidRPr="00BB1EAD">
        <w:rPr>
          <w:b/>
          <w:bCs/>
        </w:rPr>
        <w:t>MR1B:</w:t>
      </w:r>
      <w:r w:rsidRPr="000821DC">
        <w:t xml:space="preserve"> </w:t>
      </w:r>
      <w:r w:rsidRPr="000821DC">
        <w:rPr>
          <w:b/>
          <w:bCs/>
        </w:rPr>
        <w:t xml:space="preserve">Purchasing: </w:t>
      </w:r>
      <w:r w:rsidRPr="000821DC">
        <w:t>end-to-end procurement functionality, including requisitions, purchase orders, and approval workflows.</w:t>
      </w:r>
    </w:p>
    <w:p w14:paraId="608D6365" w14:textId="160D45F5" w:rsidR="000821DC" w:rsidRPr="00406FDD" w:rsidRDefault="000821DC" w:rsidP="000821DC">
      <w:pPr>
        <w:ind w:firstLine="720"/>
        <w:rPr>
          <w:b/>
          <w:bCs/>
          <w:color w:val="EE0000"/>
        </w:rPr>
      </w:pPr>
      <w:r w:rsidRPr="00406FDD">
        <w:rPr>
          <w:b/>
          <w:bCs/>
        </w:rPr>
        <w:t>V</w:t>
      </w:r>
      <w:r>
        <w:rPr>
          <w:b/>
          <w:bCs/>
        </w:rPr>
        <w:t xml:space="preserve">endor </w:t>
      </w:r>
      <w:r w:rsidRPr="00406FDD">
        <w:rPr>
          <w:b/>
          <w:bCs/>
        </w:rPr>
        <w:t>R</w:t>
      </w:r>
      <w:r>
        <w:rPr>
          <w:b/>
          <w:bCs/>
        </w:rPr>
        <w:t xml:space="preserve">esponse </w:t>
      </w:r>
      <w:r w:rsidRPr="00406FDD">
        <w:rPr>
          <w:b/>
          <w:bCs/>
        </w:rPr>
        <w:t>I</w:t>
      </w:r>
      <w:r>
        <w:rPr>
          <w:b/>
          <w:bCs/>
        </w:rPr>
        <w:t>ndicator</w:t>
      </w:r>
      <w:r w:rsidRPr="00406FDD">
        <w:rPr>
          <w:b/>
          <w:bCs/>
        </w:rPr>
        <w:t xml:space="preserve">: </w:t>
      </w:r>
    </w:p>
    <w:p w14:paraId="715E59F0" w14:textId="53785AC0" w:rsidR="000821DC" w:rsidRDefault="000821DC" w:rsidP="00D27597">
      <w:pPr>
        <w:ind w:firstLine="720"/>
      </w:pPr>
      <w:r w:rsidRPr="001207F5">
        <w:rPr>
          <w:b/>
          <w:bCs/>
          <w:color w:val="EE0000"/>
          <w:u w:val="single"/>
        </w:rPr>
        <w:t>Descriptions/Comments:</w:t>
      </w:r>
    </w:p>
    <w:p w14:paraId="51CE7048" w14:textId="77777777" w:rsidR="000821DC" w:rsidRPr="000821DC" w:rsidRDefault="000821DC" w:rsidP="000821DC">
      <w:pPr>
        <w:ind w:left="1440" w:hanging="720"/>
      </w:pPr>
    </w:p>
    <w:p w14:paraId="3011F2B0" w14:textId="3F161E4C" w:rsidR="00230F29" w:rsidRDefault="00D27597" w:rsidP="00D27597">
      <w:pPr>
        <w:ind w:left="1440" w:hanging="720"/>
      </w:pPr>
      <w:r>
        <w:rPr>
          <w:b/>
          <w:bCs/>
          <w:noProof/>
          <w:color w:val="EE0000"/>
          <w:u w:val="single"/>
        </w:rPr>
        <mc:AlternateContent>
          <mc:Choice Requires="wps">
            <w:drawing>
              <wp:anchor distT="0" distB="0" distL="114300" distR="114300" simplePos="0" relativeHeight="251658242" behindDoc="0" locked="0" layoutInCell="1" allowOverlap="1" wp14:anchorId="7CE1BAE3" wp14:editId="4C54FBAD">
                <wp:simplePos x="0" y="0"/>
                <wp:positionH relativeFrom="column">
                  <wp:posOffset>2371725</wp:posOffset>
                </wp:positionH>
                <wp:positionV relativeFrom="paragraph">
                  <wp:posOffset>474980</wp:posOffset>
                </wp:positionV>
                <wp:extent cx="1390650" cy="295275"/>
                <wp:effectExtent l="57150" t="19050" r="76200" b="104775"/>
                <wp:wrapNone/>
                <wp:docPr id="14766917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92AF6F5" w14:textId="77777777" w:rsidR="00D27597" w:rsidRDefault="00166A82" w:rsidP="00D27597">
                            <w:pPr>
                              <w:jc w:val="center"/>
                            </w:pPr>
                            <w:sdt>
                              <w:sdtPr>
                                <w:id w:val="-198383235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D27597"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E1BAE3" id="_x0000_s1028" style="position:absolute;left:0;text-align:left;margin-left:186.75pt;margin-top:37.4pt;width:109.5pt;height:2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GYGlgIAAN0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" fillcolor="#b8cce4 [1300]" strokecolor="#c4bc96 [2414]">
                <v:shadow on="t" color="black" opacity="22937f" origin=",.5" offset="0,.63889mm"/>
                <v:textbox>
                  <w:txbxContent>
                    <w:p w14:paraId="392AF6F5" w14:textId="77777777" w:rsidR="00D27597" w:rsidRDefault="00166A82" w:rsidP="00D27597">
                      <w:pPr>
                        <w:jc w:val="center"/>
                      </w:pPr>
                      <w:sdt>
                        <w:sdtPr>
                          <w:id w:val="-198383235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D27597"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00230F29" w:rsidRPr="00BB1EAD">
        <w:rPr>
          <w:b/>
          <w:bCs/>
        </w:rPr>
        <w:t>MR1C:</w:t>
      </w:r>
      <w:r w:rsidR="00384FE0" w:rsidRPr="00384FE0">
        <w:t xml:space="preserve"> </w:t>
      </w:r>
      <w:r w:rsidR="00384FE0" w:rsidRPr="412A6A41">
        <w:rPr>
          <w:b/>
        </w:rPr>
        <w:t>Accounts Payable:</w:t>
      </w:r>
      <w:r w:rsidR="00384FE0" w:rsidRPr="00D27597">
        <w:t xml:space="preserve"> vendor management, invoice processing, payment scheduling, and electronic payment capabilities</w:t>
      </w:r>
    </w:p>
    <w:p w14:paraId="59D2FDD4" w14:textId="55E4A18A" w:rsidR="00D27597" w:rsidRPr="00406FDD" w:rsidRDefault="00D27597" w:rsidP="00D27597">
      <w:pPr>
        <w:ind w:firstLine="720"/>
        <w:rPr>
          <w:b/>
          <w:bCs/>
          <w:color w:val="EE0000"/>
        </w:rPr>
      </w:pPr>
      <w:r w:rsidRPr="00406FDD">
        <w:rPr>
          <w:b/>
          <w:bCs/>
        </w:rPr>
        <w:t>V</w:t>
      </w:r>
      <w:r>
        <w:rPr>
          <w:b/>
          <w:bCs/>
        </w:rPr>
        <w:t xml:space="preserve">endor </w:t>
      </w:r>
      <w:r w:rsidRPr="00406FDD">
        <w:rPr>
          <w:b/>
          <w:bCs/>
        </w:rPr>
        <w:t>R</w:t>
      </w:r>
      <w:r>
        <w:rPr>
          <w:b/>
          <w:bCs/>
        </w:rPr>
        <w:t xml:space="preserve">esponse </w:t>
      </w:r>
      <w:r w:rsidRPr="00406FDD">
        <w:rPr>
          <w:b/>
          <w:bCs/>
        </w:rPr>
        <w:t>I</w:t>
      </w:r>
      <w:r>
        <w:rPr>
          <w:b/>
          <w:bCs/>
        </w:rPr>
        <w:t>ndicator</w:t>
      </w:r>
      <w:r w:rsidRPr="00406FDD">
        <w:rPr>
          <w:b/>
          <w:bCs/>
        </w:rPr>
        <w:t xml:space="preserve">: </w:t>
      </w:r>
    </w:p>
    <w:p w14:paraId="0E60901A" w14:textId="77777777" w:rsidR="00D27597" w:rsidRDefault="00D27597" w:rsidP="00D27597">
      <w:pPr>
        <w:ind w:firstLine="720"/>
      </w:pPr>
      <w:r w:rsidRPr="001207F5">
        <w:rPr>
          <w:b/>
          <w:bCs/>
          <w:color w:val="EE0000"/>
          <w:u w:val="single"/>
        </w:rPr>
        <w:t>Descriptions/Comments:</w:t>
      </w:r>
    </w:p>
    <w:p w14:paraId="34BDD223" w14:textId="77777777" w:rsidR="00D27597" w:rsidRPr="00D27597" w:rsidRDefault="00D27597" w:rsidP="00D27597">
      <w:pPr>
        <w:ind w:left="1440" w:hanging="720"/>
      </w:pPr>
    </w:p>
    <w:p w14:paraId="6EDCDA74" w14:textId="4F4064D4" w:rsidR="00230F29" w:rsidRDefault="00D27597" w:rsidP="00D27597">
      <w:pPr>
        <w:ind w:left="1440" w:hanging="720"/>
      </w:pPr>
      <w:r>
        <w:rPr>
          <w:b/>
          <w:bCs/>
          <w:noProof/>
          <w:color w:val="EE0000"/>
          <w:u w:val="single"/>
        </w:rPr>
        <mc:AlternateContent>
          <mc:Choice Requires="wps">
            <w:drawing>
              <wp:anchor distT="0" distB="0" distL="114300" distR="114300" simplePos="0" relativeHeight="251658243" behindDoc="0" locked="0" layoutInCell="1" allowOverlap="1" wp14:anchorId="40CF8F4E" wp14:editId="2AA09CE2">
                <wp:simplePos x="0" y="0"/>
                <wp:positionH relativeFrom="column">
                  <wp:posOffset>2343150</wp:posOffset>
                </wp:positionH>
                <wp:positionV relativeFrom="paragraph">
                  <wp:posOffset>455930</wp:posOffset>
                </wp:positionV>
                <wp:extent cx="1390650" cy="295275"/>
                <wp:effectExtent l="57150" t="19050" r="76200" b="104775"/>
                <wp:wrapNone/>
                <wp:docPr id="112754451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40A09DC" w14:textId="77777777" w:rsidR="00D27597" w:rsidRDefault="00166A82" w:rsidP="00D27597">
                            <w:pPr>
                              <w:jc w:val="center"/>
                            </w:pPr>
                            <w:sdt>
                              <w:sdtPr>
                                <w:id w:val="-92325345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D27597" w:rsidRPr="00B81AC9">
                                  <w:rPr>
                                    <w:rStyle w:val="PlaceholderText"/>
                                    <w:rFonts w:ascii="Times New Roman" w:hAnsi="Times New Roman"/>
                                    <w:caps/>
                                    <w:color w:val="EE0000"/>
                                    <w:sz w:val="20"/>
                                    <w14:textOutline w14:w="19050" w14:cap="sq" w14:cmpd="sng" w14:algn="ctr">
                                      <w14:noFill/>
                                      <w14:prstDash w14:val="solid"/>
                                      <w14:bevel/>
                                    </w14:textOutline>
                                  </w:rPr>
                                  <w:t>Choose</w:t>
                                </w:r>
                                <w:r w:rsidR="00D27597" w:rsidRPr="00D27597">
                                  <w:rPr>
                                    <w:rStyle w:val="PlaceholderText"/>
                                    <w:caps/>
                                    <w:color w:val="EE0000"/>
                                    <w:sz w:val="20"/>
                                    <w14:textOutline w14:w="19050" w14:cap="sq" w14:cmpd="sng" w14:algn="ctr">
                                      <w14:noFill/>
                                      <w14:prstDash w14:val="solid"/>
                                      <w14:bevel/>
                                    </w14:textOutline>
                                  </w:rPr>
                                  <w:t xml:space="preserv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CF8F4E" id="_x0000_s1029" style="position:absolute;left:0;text-align:left;margin-left:184.5pt;margin-top:35.9pt;width:109.5pt;height:23.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" fillcolor="#b8cce4 [1300]" strokecolor="#c4bc96 [2414]">
                <v:shadow on="t" color="black" opacity="22937f" origin=",.5" offset="0,.63889mm"/>
                <v:textbox>
                  <w:txbxContent>
                    <w:p w14:paraId="040A09DC" w14:textId="77777777" w:rsidR="00D27597" w:rsidRDefault="00166A82" w:rsidP="00D27597">
                      <w:pPr>
                        <w:jc w:val="center"/>
                      </w:pPr>
                      <w:sdt>
                        <w:sdtPr>
                          <w:id w:val="-92325345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D27597" w:rsidRPr="00B81AC9">
                            <w:rPr>
                              <w:rStyle w:val="PlaceholderText"/>
                              <w:rFonts w:ascii="Times New Roman" w:hAnsi="Times New Roman"/>
                              <w:caps/>
                              <w:color w:val="EE0000"/>
                              <w:sz w:val="20"/>
                              <w14:textOutline w14:w="19050" w14:cap="sq" w14:cmpd="sng" w14:algn="ctr">
                                <w14:noFill/>
                                <w14:prstDash w14:val="solid"/>
                                <w14:bevel/>
                              </w14:textOutline>
                            </w:rPr>
                            <w:t>Choose</w:t>
                          </w:r>
                          <w:r w:rsidR="00D27597" w:rsidRPr="00D27597">
                            <w:rPr>
                              <w:rStyle w:val="PlaceholderText"/>
                              <w:caps/>
                              <w:color w:val="EE0000"/>
                              <w:sz w:val="20"/>
                              <w14:textOutline w14:w="19050" w14:cap="sq" w14:cmpd="sng" w14:algn="ctr">
                                <w14:noFill/>
                                <w14:prstDash w14:val="solid"/>
                                <w14:bevel/>
                              </w14:textOutline>
                            </w:rPr>
                            <w:t xml:space="preserve"> an item.</w:t>
                          </w:r>
                        </w:sdtContent>
                      </w:sdt>
                    </w:p>
                  </w:txbxContent>
                </v:textbox>
              </v:roundrect>
            </w:pict>
          </mc:Fallback>
        </mc:AlternateContent>
      </w:r>
      <w:r w:rsidR="00230F29" w:rsidRPr="00BB1EAD">
        <w:rPr>
          <w:b/>
          <w:bCs/>
        </w:rPr>
        <w:t>MR1D:</w:t>
      </w:r>
      <w:r w:rsidR="00323D9C" w:rsidRPr="00323D9C">
        <w:t xml:space="preserve"> </w:t>
      </w:r>
      <w:r w:rsidR="00323D9C" w:rsidRPr="412A6A41">
        <w:rPr>
          <w:b/>
        </w:rPr>
        <w:t>Accounts Receivable:</w:t>
      </w:r>
      <w:r w:rsidR="00323D9C" w:rsidRPr="00D27597">
        <w:t xml:space="preserve"> customer billing, payment processing, credit management, and collections tracking.</w:t>
      </w:r>
    </w:p>
    <w:p w14:paraId="3FFC16BA" w14:textId="70DFA817" w:rsidR="00D27597" w:rsidRPr="00406FDD" w:rsidRDefault="00D27597" w:rsidP="00D27597">
      <w:pPr>
        <w:ind w:firstLine="720"/>
        <w:rPr>
          <w:b/>
          <w:bCs/>
          <w:color w:val="EE0000"/>
        </w:rPr>
      </w:pPr>
      <w:r w:rsidRPr="00406FDD">
        <w:rPr>
          <w:b/>
          <w:bCs/>
        </w:rPr>
        <w:t>V</w:t>
      </w:r>
      <w:r>
        <w:rPr>
          <w:b/>
          <w:bCs/>
        </w:rPr>
        <w:t xml:space="preserve">endor </w:t>
      </w:r>
      <w:r w:rsidRPr="00406FDD">
        <w:rPr>
          <w:b/>
          <w:bCs/>
        </w:rPr>
        <w:t>R</w:t>
      </w:r>
      <w:r>
        <w:rPr>
          <w:b/>
          <w:bCs/>
        </w:rPr>
        <w:t xml:space="preserve">esponse </w:t>
      </w:r>
      <w:r w:rsidRPr="00406FDD">
        <w:rPr>
          <w:b/>
          <w:bCs/>
        </w:rPr>
        <w:t>I</w:t>
      </w:r>
      <w:r>
        <w:rPr>
          <w:b/>
          <w:bCs/>
        </w:rPr>
        <w:t>ndicator</w:t>
      </w:r>
      <w:r w:rsidRPr="00406FDD">
        <w:rPr>
          <w:b/>
          <w:bCs/>
        </w:rPr>
        <w:t xml:space="preserve">: </w:t>
      </w:r>
    </w:p>
    <w:p w14:paraId="4500B815" w14:textId="77777777" w:rsidR="00D27597" w:rsidRDefault="00D27597" w:rsidP="00D27597">
      <w:pPr>
        <w:ind w:firstLine="720"/>
      </w:pPr>
      <w:r w:rsidRPr="001207F5">
        <w:rPr>
          <w:b/>
          <w:bCs/>
          <w:color w:val="EE0000"/>
          <w:u w:val="single"/>
        </w:rPr>
        <w:t>Descriptions/Comments:</w:t>
      </w:r>
    </w:p>
    <w:p w14:paraId="705B4B65" w14:textId="4471C0FD" w:rsidR="00D27597" w:rsidRPr="00D27597" w:rsidRDefault="00D27597" w:rsidP="00D27597">
      <w:pPr>
        <w:ind w:left="1440" w:hanging="720"/>
      </w:pPr>
    </w:p>
    <w:p w14:paraId="134DF1B9" w14:textId="16C07054" w:rsidR="00230F29" w:rsidRDefault="00D27597" w:rsidP="00D27597">
      <w:pPr>
        <w:ind w:left="1440" w:hanging="720"/>
      </w:pPr>
      <w:r>
        <w:rPr>
          <w:b/>
          <w:bCs/>
          <w:noProof/>
          <w:color w:val="EE0000"/>
          <w:u w:val="single"/>
        </w:rPr>
        <mc:AlternateContent>
          <mc:Choice Requires="wps">
            <w:drawing>
              <wp:anchor distT="0" distB="0" distL="114300" distR="114300" simplePos="0" relativeHeight="251658244" behindDoc="0" locked="0" layoutInCell="1" allowOverlap="1" wp14:anchorId="0B520D30" wp14:editId="2FB77349">
                <wp:simplePos x="0" y="0"/>
                <wp:positionH relativeFrom="column">
                  <wp:posOffset>2362200</wp:posOffset>
                </wp:positionH>
                <wp:positionV relativeFrom="paragraph">
                  <wp:posOffset>436880</wp:posOffset>
                </wp:positionV>
                <wp:extent cx="1390650" cy="295275"/>
                <wp:effectExtent l="57150" t="19050" r="76200" b="104775"/>
                <wp:wrapNone/>
                <wp:docPr id="201661486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C0FE76A" w14:textId="77777777" w:rsidR="00D27597" w:rsidRDefault="00166A82" w:rsidP="00D27597">
                            <w:pPr>
                              <w:jc w:val="center"/>
                            </w:pPr>
                            <w:sdt>
                              <w:sdtPr>
                                <w:id w:val="10384884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D27597" w:rsidRPr="00B81AC9">
                                  <w:rPr>
                                    <w:rStyle w:val="PlaceholderText"/>
                                    <w:rFonts w:ascii="Times New Roman" w:hAnsi="Times New Roman"/>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520D30" id="_x0000_s1030" style="position:absolute;left:0;text-align:left;margin-left:186pt;margin-top:34.4pt;width:109.5pt;height:23.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" fillcolor="#b8cce4 [1300]" strokecolor="#c4bc96 [2414]">
                <v:shadow on="t" color="black" opacity="22937f" origin=",.5" offset="0,.63889mm"/>
                <v:textbox>
                  <w:txbxContent>
                    <w:p w14:paraId="4C0FE76A" w14:textId="77777777" w:rsidR="00D27597" w:rsidRDefault="00166A82" w:rsidP="00D27597">
                      <w:pPr>
                        <w:jc w:val="center"/>
                      </w:pPr>
                      <w:sdt>
                        <w:sdtPr>
                          <w:id w:val="10384884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D27597" w:rsidRPr="00B81AC9">
                            <w:rPr>
                              <w:rStyle w:val="PlaceholderText"/>
                              <w:rFonts w:ascii="Times New Roman" w:hAnsi="Times New Roman"/>
                              <w:caps/>
                              <w:color w:val="EE0000"/>
                              <w:sz w:val="20"/>
                              <w14:textOutline w14:w="19050" w14:cap="sq" w14:cmpd="sng" w14:algn="ctr">
                                <w14:noFill/>
                                <w14:prstDash w14:val="solid"/>
                                <w14:bevel/>
                              </w14:textOutline>
                            </w:rPr>
                            <w:t>Choose an item.</w:t>
                          </w:r>
                        </w:sdtContent>
                      </w:sdt>
                    </w:p>
                  </w:txbxContent>
                </v:textbox>
              </v:roundrect>
            </w:pict>
          </mc:Fallback>
        </mc:AlternateContent>
      </w:r>
      <w:r w:rsidR="00230F29" w:rsidRPr="00BB1EAD">
        <w:rPr>
          <w:b/>
          <w:bCs/>
        </w:rPr>
        <w:t>MR1E:</w:t>
      </w:r>
      <w:r w:rsidR="00323D9C" w:rsidRPr="00323D9C">
        <w:t xml:space="preserve"> </w:t>
      </w:r>
      <w:r w:rsidR="00323D9C" w:rsidRPr="412A6A41">
        <w:rPr>
          <w:b/>
        </w:rPr>
        <w:t>Budgeting:</w:t>
      </w:r>
      <w:r w:rsidR="00323D9C" w:rsidRPr="00D27597">
        <w:t xml:space="preserve"> development, monitoring, and adjustment of budgets with multi-year forecasting.</w:t>
      </w:r>
    </w:p>
    <w:p w14:paraId="31E7EC12" w14:textId="3DE1B3ED" w:rsidR="00D27597" w:rsidRPr="00406FDD" w:rsidRDefault="00D27597" w:rsidP="00D27597">
      <w:pPr>
        <w:ind w:firstLine="720"/>
        <w:rPr>
          <w:b/>
          <w:bCs/>
          <w:color w:val="EE0000"/>
        </w:rPr>
      </w:pPr>
      <w:r w:rsidRPr="00406FDD">
        <w:rPr>
          <w:b/>
          <w:bCs/>
        </w:rPr>
        <w:t>V</w:t>
      </w:r>
      <w:r>
        <w:rPr>
          <w:b/>
          <w:bCs/>
        </w:rPr>
        <w:t xml:space="preserve">endor </w:t>
      </w:r>
      <w:r w:rsidRPr="00406FDD">
        <w:rPr>
          <w:b/>
          <w:bCs/>
        </w:rPr>
        <w:t>R</w:t>
      </w:r>
      <w:r>
        <w:rPr>
          <w:b/>
          <w:bCs/>
        </w:rPr>
        <w:t xml:space="preserve">esponse </w:t>
      </w:r>
      <w:r w:rsidRPr="00406FDD">
        <w:rPr>
          <w:b/>
          <w:bCs/>
        </w:rPr>
        <w:t>I</w:t>
      </w:r>
      <w:r>
        <w:rPr>
          <w:b/>
          <w:bCs/>
        </w:rPr>
        <w:t>ndicator</w:t>
      </w:r>
      <w:r w:rsidRPr="00406FDD">
        <w:rPr>
          <w:b/>
          <w:bCs/>
        </w:rPr>
        <w:t xml:space="preserve">: </w:t>
      </w:r>
    </w:p>
    <w:p w14:paraId="29583A85" w14:textId="77777777" w:rsidR="00D27597" w:rsidRDefault="00D27597" w:rsidP="00D27597">
      <w:pPr>
        <w:ind w:firstLine="720"/>
      </w:pPr>
      <w:r w:rsidRPr="001207F5">
        <w:rPr>
          <w:b/>
          <w:bCs/>
          <w:color w:val="EE0000"/>
          <w:u w:val="single"/>
        </w:rPr>
        <w:t>Descriptions/Comments:</w:t>
      </w:r>
    </w:p>
    <w:p w14:paraId="34CCDA85" w14:textId="77777777" w:rsidR="00D27597" w:rsidRPr="00D27597" w:rsidRDefault="00D27597" w:rsidP="00D27597">
      <w:pPr>
        <w:ind w:left="1440" w:hanging="720"/>
      </w:pPr>
    </w:p>
    <w:p w14:paraId="4C75ACE7" w14:textId="4E410BC1" w:rsidR="00230F29" w:rsidRDefault="00D27597" w:rsidP="00D27597">
      <w:pPr>
        <w:ind w:left="1440" w:hanging="720"/>
      </w:pPr>
      <w:r>
        <w:rPr>
          <w:b/>
          <w:bCs/>
          <w:noProof/>
          <w:color w:val="EE0000"/>
          <w:u w:val="single"/>
        </w:rPr>
        <w:lastRenderedPageBreak/>
        <mc:AlternateContent>
          <mc:Choice Requires="wps">
            <w:drawing>
              <wp:anchor distT="0" distB="0" distL="114300" distR="114300" simplePos="0" relativeHeight="251658245" behindDoc="0" locked="0" layoutInCell="1" allowOverlap="1" wp14:anchorId="06BCC661" wp14:editId="5E5D8E9F">
                <wp:simplePos x="0" y="0"/>
                <wp:positionH relativeFrom="column">
                  <wp:posOffset>2333625</wp:posOffset>
                </wp:positionH>
                <wp:positionV relativeFrom="paragraph">
                  <wp:posOffset>446405</wp:posOffset>
                </wp:positionV>
                <wp:extent cx="1390650" cy="295275"/>
                <wp:effectExtent l="57150" t="19050" r="76200" b="104775"/>
                <wp:wrapNone/>
                <wp:docPr id="126527863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76C1FCA" w14:textId="77777777" w:rsidR="00D27597" w:rsidRDefault="00166A82" w:rsidP="00D27597">
                            <w:pPr>
                              <w:jc w:val="center"/>
                            </w:pPr>
                            <w:sdt>
                              <w:sdtPr>
                                <w:id w:val="204139331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D27597"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BCC661" id="_x0000_s1031" style="position:absolute;left:0;text-align:left;margin-left:183.75pt;margin-top:35.15pt;width:109.5pt;height:23.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P0RlgIAAN0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" fillcolor="#b8cce4 [1300]" strokecolor="#c4bc96 [2414]">
                <v:shadow on="t" color="black" opacity="22937f" origin=",.5" offset="0,.63889mm"/>
                <v:textbox>
                  <w:txbxContent>
                    <w:p w14:paraId="676C1FCA" w14:textId="77777777" w:rsidR="00D27597" w:rsidRDefault="00166A82" w:rsidP="00D27597">
                      <w:pPr>
                        <w:jc w:val="center"/>
                      </w:pPr>
                      <w:sdt>
                        <w:sdtPr>
                          <w:id w:val="204139331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D27597"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00230F29" w:rsidRPr="00BB1EAD">
        <w:rPr>
          <w:b/>
          <w:bCs/>
        </w:rPr>
        <w:t>MR1F:</w:t>
      </w:r>
      <w:r w:rsidR="00323D9C" w:rsidRPr="00323D9C">
        <w:t xml:space="preserve"> </w:t>
      </w:r>
      <w:r w:rsidR="00323D9C" w:rsidRPr="412A6A41">
        <w:rPr>
          <w:b/>
        </w:rPr>
        <w:t>Fixed Assets:</w:t>
      </w:r>
      <w:r w:rsidR="00323D9C" w:rsidRPr="00D27597">
        <w:t xml:space="preserve"> asset tracking, depreciation calculation, and disposal management in compliance with accounting standards.</w:t>
      </w:r>
    </w:p>
    <w:p w14:paraId="5C7D02DE" w14:textId="0A893EF6" w:rsidR="00D27597" w:rsidRPr="00406FDD" w:rsidRDefault="00D27597" w:rsidP="00D27597">
      <w:pPr>
        <w:ind w:firstLine="720"/>
        <w:rPr>
          <w:b/>
          <w:bCs/>
          <w:color w:val="EE0000"/>
        </w:rPr>
      </w:pPr>
      <w:r w:rsidRPr="00406FDD">
        <w:rPr>
          <w:b/>
          <w:bCs/>
        </w:rPr>
        <w:t>V</w:t>
      </w:r>
      <w:r>
        <w:rPr>
          <w:b/>
          <w:bCs/>
        </w:rPr>
        <w:t xml:space="preserve">endor </w:t>
      </w:r>
      <w:r w:rsidRPr="00406FDD">
        <w:rPr>
          <w:b/>
          <w:bCs/>
        </w:rPr>
        <w:t>R</w:t>
      </w:r>
      <w:r>
        <w:rPr>
          <w:b/>
          <w:bCs/>
        </w:rPr>
        <w:t xml:space="preserve">esponse </w:t>
      </w:r>
      <w:r w:rsidRPr="00406FDD">
        <w:rPr>
          <w:b/>
          <w:bCs/>
        </w:rPr>
        <w:t>I</w:t>
      </w:r>
      <w:r>
        <w:rPr>
          <w:b/>
          <w:bCs/>
        </w:rPr>
        <w:t>ndicator</w:t>
      </w:r>
      <w:r w:rsidRPr="00406FDD">
        <w:rPr>
          <w:b/>
          <w:bCs/>
        </w:rPr>
        <w:t xml:space="preserve">: </w:t>
      </w:r>
    </w:p>
    <w:p w14:paraId="42E3F004" w14:textId="77777777" w:rsidR="00D27597" w:rsidRDefault="00D27597" w:rsidP="00D27597">
      <w:pPr>
        <w:ind w:firstLine="720"/>
      </w:pPr>
      <w:r w:rsidRPr="001207F5">
        <w:rPr>
          <w:b/>
          <w:bCs/>
          <w:color w:val="EE0000"/>
          <w:u w:val="single"/>
        </w:rPr>
        <w:t>Descriptions/Comments:</w:t>
      </w:r>
    </w:p>
    <w:p w14:paraId="62366992" w14:textId="6A871DDC" w:rsidR="00D27597" w:rsidRPr="00D27597" w:rsidRDefault="00D27597" w:rsidP="00D27597">
      <w:pPr>
        <w:ind w:left="1440" w:hanging="720"/>
      </w:pPr>
    </w:p>
    <w:p w14:paraId="5040F532" w14:textId="4FF36F4F" w:rsidR="00230F29" w:rsidRDefault="00D27597" w:rsidP="00D27597">
      <w:pPr>
        <w:ind w:left="1440" w:hanging="720"/>
      </w:pPr>
      <w:r>
        <w:rPr>
          <w:b/>
          <w:bCs/>
          <w:noProof/>
          <w:color w:val="EE0000"/>
          <w:u w:val="single"/>
        </w:rPr>
        <mc:AlternateContent>
          <mc:Choice Requires="wps">
            <w:drawing>
              <wp:anchor distT="0" distB="0" distL="114300" distR="114300" simplePos="0" relativeHeight="251658246" behindDoc="0" locked="0" layoutInCell="1" allowOverlap="1" wp14:anchorId="4E21CCC7" wp14:editId="7C3E2411">
                <wp:simplePos x="0" y="0"/>
                <wp:positionH relativeFrom="column">
                  <wp:posOffset>2314575</wp:posOffset>
                </wp:positionH>
                <wp:positionV relativeFrom="paragraph">
                  <wp:posOffset>645795</wp:posOffset>
                </wp:positionV>
                <wp:extent cx="1390650" cy="295275"/>
                <wp:effectExtent l="57150" t="19050" r="76200" b="104775"/>
                <wp:wrapNone/>
                <wp:docPr id="85382595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D95D9E1" w14:textId="77777777" w:rsidR="00D27597" w:rsidRDefault="00166A82" w:rsidP="00D27597">
                            <w:pPr>
                              <w:jc w:val="center"/>
                            </w:pPr>
                            <w:sdt>
                              <w:sdtPr>
                                <w:id w:val="177843653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D27597"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21CCC7" id="_x0000_s1032" style="position:absolute;left:0;text-align:left;margin-left:182.25pt;margin-top:50.85pt;width:109.5pt;height:23.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" fillcolor="#b8cce4 [1300]" strokecolor="#c4bc96 [2414]">
                <v:shadow on="t" color="black" opacity="22937f" origin=",.5" offset="0,.63889mm"/>
                <v:textbox>
                  <w:txbxContent>
                    <w:p w14:paraId="7D95D9E1" w14:textId="77777777" w:rsidR="00D27597" w:rsidRDefault="00166A82" w:rsidP="00D27597">
                      <w:pPr>
                        <w:jc w:val="center"/>
                      </w:pPr>
                      <w:sdt>
                        <w:sdtPr>
                          <w:id w:val="177843653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D27597"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00230F29" w:rsidRPr="00BB1EAD">
        <w:rPr>
          <w:b/>
          <w:bCs/>
        </w:rPr>
        <w:t>MR1G:</w:t>
      </w:r>
      <w:r w:rsidR="00B91436" w:rsidRPr="00B91436">
        <w:t xml:space="preserve"> </w:t>
      </w:r>
      <w:r w:rsidR="00B91436" w:rsidRPr="412A6A41">
        <w:rPr>
          <w:b/>
        </w:rPr>
        <w:t>Financial Reporting:</w:t>
      </w:r>
      <w:r w:rsidR="00B91436" w:rsidRPr="00D27597">
        <w:t xml:space="preserve"> standard and ad hoc reporting, including real time dashboards, export capabilities, and compliance with reporting requirements</w:t>
      </w:r>
    </w:p>
    <w:p w14:paraId="2EAAF109" w14:textId="1A27E360" w:rsidR="00D27597" w:rsidRPr="00406FDD" w:rsidRDefault="00D27597" w:rsidP="00D27597">
      <w:pPr>
        <w:ind w:firstLine="720"/>
        <w:rPr>
          <w:b/>
          <w:bCs/>
          <w:color w:val="EE0000"/>
        </w:rPr>
      </w:pPr>
      <w:r w:rsidRPr="00406FDD">
        <w:rPr>
          <w:b/>
          <w:bCs/>
        </w:rPr>
        <w:t>V</w:t>
      </w:r>
      <w:r>
        <w:rPr>
          <w:b/>
          <w:bCs/>
        </w:rPr>
        <w:t xml:space="preserve">endor </w:t>
      </w:r>
      <w:r w:rsidRPr="00406FDD">
        <w:rPr>
          <w:b/>
          <w:bCs/>
        </w:rPr>
        <w:t>R</w:t>
      </w:r>
      <w:r>
        <w:rPr>
          <w:b/>
          <w:bCs/>
        </w:rPr>
        <w:t xml:space="preserve">esponse </w:t>
      </w:r>
      <w:r w:rsidRPr="00406FDD">
        <w:rPr>
          <w:b/>
          <w:bCs/>
        </w:rPr>
        <w:t>I</w:t>
      </w:r>
      <w:r>
        <w:rPr>
          <w:b/>
          <w:bCs/>
        </w:rPr>
        <w:t>ndicator</w:t>
      </w:r>
      <w:r w:rsidRPr="00406FDD">
        <w:rPr>
          <w:b/>
          <w:bCs/>
        </w:rPr>
        <w:t xml:space="preserve">: </w:t>
      </w:r>
    </w:p>
    <w:p w14:paraId="29846DAC" w14:textId="47BE4FD8" w:rsidR="00A072D8" w:rsidRDefault="00D27597" w:rsidP="00C02E9C">
      <w:pPr>
        <w:ind w:firstLine="720"/>
        <w:rPr>
          <w:b/>
          <w:bCs/>
          <w:color w:val="EE0000"/>
          <w:u w:val="single"/>
        </w:rPr>
      </w:pPr>
      <w:r w:rsidRPr="001207F5">
        <w:rPr>
          <w:b/>
          <w:bCs/>
          <w:color w:val="EE0000"/>
          <w:u w:val="single"/>
        </w:rPr>
        <w:t>Descriptions/Comments:</w:t>
      </w:r>
    </w:p>
    <w:p w14:paraId="21460677" w14:textId="77777777" w:rsidR="00A072D8" w:rsidRDefault="00A072D8" w:rsidP="00A072D8">
      <w:pPr>
        <w:rPr>
          <w:b/>
          <w:bCs/>
          <w:color w:val="EE0000"/>
          <w:u w:val="single"/>
        </w:rPr>
      </w:pPr>
    </w:p>
    <w:p w14:paraId="4998D245" w14:textId="7C21B597" w:rsidR="00A072D8" w:rsidRDefault="00B85F09" w:rsidP="00A072D8">
      <w:r w:rsidRPr="004F0300">
        <w:rPr>
          <w:b/>
          <w:bCs/>
        </w:rPr>
        <w:t xml:space="preserve">MR2: </w:t>
      </w:r>
      <w:r w:rsidRPr="004F0300">
        <w:t>The Vendor must be able to provide a solution that includes, at a minimum, fully integrated modules providing the following core human resources management functionalities:</w:t>
      </w:r>
    </w:p>
    <w:p w14:paraId="0FC31E91" w14:textId="34EBF545" w:rsidR="00400DB3" w:rsidRDefault="00B93D71" w:rsidP="00400DB3">
      <w:pPr>
        <w:ind w:left="1440" w:hanging="720"/>
      </w:pPr>
      <w:r>
        <w:rPr>
          <w:b/>
          <w:bCs/>
          <w:noProof/>
          <w:color w:val="EE0000"/>
          <w:u w:val="single"/>
        </w:rPr>
        <mc:AlternateContent>
          <mc:Choice Requires="wps">
            <w:drawing>
              <wp:anchor distT="0" distB="0" distL="114300" distR="114300" simplePos="0" relativeHeight="251658247" behindDoc="0" locked="0" layoutInCell="1" allowOverlap="1" wp14:anchorId="627725E7" wp14:editId="7D9BFF5B">
                <wp:simplePos x="0" y="0"/>
                <wp:positionH relativeFrom="column">
                  <wp:posOffset>2371725</wp:posOffset>
                </wp:positionH>
                <wp:positionV relativeFrom="paragraph">
                  <wp:posOffset>634365</wp:posOffset>
                </wp:positionV>
                <wp:extent cx="1390650" cy="295275"/>
                <wp:effectExtent l="57150" t="19050" r="76200" b="104775"/>
                <wp:wrapNone/>
                <wp:docPr id="130749992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FF6511F" w14:textId="77777777" w:rsidR="00B93D71" w:rsidRDefault="00166A82" w:rsidP="00B93D71">
                            <w:pPr>
                              <w:jc w:val="center"/>
                            </w:pPr>
                            <w:sdt>
                              <w:sdtPr>
                                <w:id w:val="-54274756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7725E7" id="_x0000_s1033" style="position:absolute;left:0;text-align:left;margin-left:186.75pt;margin-top:49.95pt;width:109.5pt;height:23.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" fillcolor="#b8cce4 [1300]" strokecolor="#c4bc96 [2414]">
                <v:shadow on="t" color="black" opacity="22937f" origin=",.5" offset="0,.63889mm"/>
                <v:textbox>
                  <w:txbxContent>
                    <w:p w14:paraId="6FF6511F" w14:textId="77777777" w:rsidR="00B93D71" w:rsidRDefault="00166A82" w:rsidP="00B93D71">
                      <w:pPr>
                        <w:jc w:val="center"/>
                      </w:pPr>
                      <w:sdt>
                        <w:sdtPr>
                          <w:id w:val="-54274756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00697720" w:rsidRPr="00BB1EAD">
        <w:rPr>
          <w:b/>
          <w:bCs/>
        </w:rPr>
        <w:t>MR</w:t>
      </w:r>
      <w:r w:rsidR="00697720">
        <w:rPr>
          <w:b/>
          <w:bCs/>
        </w:rPr>
        <w:t>2A</w:t>
      </w:r>
      <w:r w:rsidR="00697720" w:rsidRPr="00BB1EAD">
        <w:rPr>
          <w:b/>
          <w:bCs/>
        </w:rPr>
        <w:t>:</w:t>
      </w:r>
      <w:r w:rsidR="00697720" w:rsidRPr="00B91436">
        <w:t xml:space="preserve"> </w:t>
      </w:r>
      <w:r w:rsidR="00400DB3" w:rsidRPr="412A6A41">
        <w:rPr>
          <w:b/>
        </w:rPr>
        <w:t>Human Resources Administration:</w:t>
      </w:r>
      <w:r w:rsidR="00400DB3" w:rsidRPr="00400DB3">
        <w:t xml:space="preserve"> centralized employee records management, including position control, personnel actions, and employment history.</w:t>
      </w:r>
    </w:p>
    <w:p w14:paraId="3B541667" w14:textId="37F108D0" w:rsidR="001C1866" w:rsidRPr="00406FDD" w:rsidRDefault="001C1866" w:rsidP="001C1866">
      <w:pPr>
        <w:ind w:firstLine="720"/>
        <w:rPr>
          <w:b/>
          <w:bCs/>
          <w:color w:val="EE0000"/>
        </w:rPr>
      </w:pPr>
      <w:r w:rsidRPr="00406FDD">
        <w:rPr>
          <w:b/>
          <w:bCs/>
        </w:rPr>
        <w:t>V</w:t>
      </w:r>
      <w:r>
        <w:rPr>
          <w:b/>
          <w:bCs/>
        </w:rPr>
        <w:t xml:space="preserve">endor </w:t>
      </w:r>
      <w:r w:rsidRPr="00406FDD">
        <w:rPr>
          <w:b/>
          <w:bCs/>
        </w:rPr>
        <w:t>R</w:t>
      </w:r>
      <w:r>
        <w:rPr>
          <w:b/>
          <w:bCs/>
        </w:rPr>
        <w:t xml:space="preserve">esponse </w:t>
      </w:r>
      <w:r w:rsidRPr="00406FDD">
        <w:rPr>
          <w:b/>
          <w:bCs/>
        </w:rPr>
        <w:t>I</w:t>
      </w:r>
      <w:r>
        <w:rPr>
          <w:b/>
          <w:bCs/>
        </w:rPr>
        <w:t>ndicator</w:t>
      </w:r>
      <w:r w:rsidRPr="00406FDD">
        <w:rPr>
          <w:b/>
          <w:bCs/>
        </w:rPr>
        <w:t xml:space="preserve">: </w:t>
      </w:r>
    </w:p>
    <w:p w14:paraId="592353D6" w14:textId="24A45411" w:rsidR="001C1866" w:rsidRPr="00C02E9C" w:rsidRDefault="001C1866" w:rsidP="00C02E9C">
      <w:pPr>
        <w:ind w:firstLine="720"/>
        <w:rPr>
          <w:b/>
          <w:bCs/>
          <w:color w:val="EE0000"/>
          <w:u w:val="single"/>
        </w:rPr>
      </w:pPr>
      <w:r w:rsidRPr="001207F5">
        <w:rPr>
          <w:b/>
          <w:bCs/>
          <w:color w:val="EE0000"/>
          <w:u w:val="single"/>
        </w:rPr>
        <w:t>Descriptions/Comments:</w:t>
      </w:r>
    </w:p>
    <w:p w14:paraId="2796D07A" w14:textId="77777777" w:rsidR="00B93D71" w:rsidRDefault="00B93D71" w:rsidP="00400DB3">
      <w:pPr>
        <w:ind w:left="1440" w:hanging="720"/>
      </w:pPr>
    </w:p>
    <w:p w14:paraId="4D7E853D" w14:textId="2FD4A16D" w:rsidR="00697720" w:rsidRDefault="00B93D71" w:rsidP="00400DB3">
      <w:pPr>
        <w:ind w:left="1440" w:hanging="720"/>
      </w:pPr>
      <w:r>
        <w:rPr>
          <w:b/>
          <w:bCs/>
          <w:noProof/>
          <w:color w:val="EE0000"/>
          <w:u w:val="single"/>
        </w:rPr>
        <mc:AlternateContent>
          <mc:Choice Requires="wps">
            <w:drawing>
              <wp:anchor distT="0" distB="0" distL="114300" distR="114300" simplePos="0" relativeHeight="251658248" behindDoc="0" locked="0" layoutInCell="1" allowOverlap="1" wp14:anchorId="1EF6D387" wp14:editId="486495CC">
                <wp:simplePos x="0" y="0"/>
                <wp:positionH relativeFrom="column">
                  <wp:posOffset>2324100</wp:posOffset>
                </wp:positionH>
                <wp:positionV relativeFrom="paragraph">
                  <wp:posOffset>644525</wp:posOffset>
                </wp:positionV>
                <wp:extent cx="1390650" cy="295275"/>
                <wp:effectExtent l="57150" t="19050" r="76200" b="104775"/>
                <wp:wrapNone/>
                <wp:docPr id="3483251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374DB6B" w14:textId="77777777" w:rsidR="00B93D71" w:rsidRDefault="00166A82" w:rsidP="00B93D71">
                            <w:pPr>
                              <w:jc w:val="center"/>
                            </w:pPr>
                            <w:sdt>
                              <w:sdtPr>
                                <w:id w:val="-202747093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F6D387" id="_x0000_s1034" style="position:absolute;left:0;text-align:left;margin-left:183pt;margin-top:50.75pt;width:109.5pt;height:23.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" fillcolor="#b8cce4 [1300]" strokecolor="#c4bc96 [2414]">
                <v:shadow on="t" color="black" opacity="22937f" origin=",.5" offset="0,.63889mm"/>
                <v:textbox>
                  <w:txbxContent>
                    <w:p w14:paraId="0374DB6B" w14:textId="77777777" w:rsidR="00B93D71" w:rsidRDefault="00166A82" w:rsidP="00B93D71">
                      <w:pPr>
                        <w:jc w:val="center"/>
                      </w:pPr>
                      <w:sdt>
                        <w:sdtPr>
                          <w:id w:val="-202747093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00697720" w:rsidRPr="008B1C4D">
        <w:rPr>
          <w:b/>
          <w:bCs/>
        </w:rPr>
        <w:t>MR2B:</w:t>
      </w:r>
      <w:r w:rsidR="00400DB3">
        <w:t xml:space="preserve"> </w:t>
      </w:r>
      <w:r w:rsidR="00400DB3" w:rsidRPr="412A6A41">
        <w:rPr>
          <w:b/>
        </w:rPr>
        <w:t>Payroll Processing:</w:t>
      </w:r>
      <w:r w:rsidR="00400DB3" w:rsidRPr="00400DB3">
        <w:t xml:space="preserve"> Calculation and distribution of employee compensation, including regular pay, overtime, deductions, and withholdings, with compliance to federal, state, and local regulations.</w:t>
      </w:r>
    </w:p>
    <w:p w14:paraId="5BE739E4" w14:textId="27DEF7C9" w:rsidR="00B93D71" w:rsidRPr="00406FDD" w:rsidRDefault="00B93D71" w:rsidP="00B93D71">
      <w:pPr>
        <w:ind w:firstLine="720"/>
        <w:rPr>
          <w:b/>
          <w:bCs/>
          <w:color w:val="EE0000"/>
        </w:rPr>
      </w:pPr>
      <w:r w:rsidRPr="00406FDD">
        <w:rPr>
          <w:b/>
          <w:bCs/>
        </w:rPr>
        <w:t>V</w:t>
      </w:r>
      <w:r>
        <w:rPr>
          <w:b/>
          <w:bCs/>
        </w:rPr>
        <w:t xml:space="preserve">endor </w:t>
      </w:r>
      <w:r w:rsidRPr="00406FDD">
        <w:rPr>
          <w:b/>
          <w:bCs/>
        </w:rPr>
        <w:t>R</w:t>
      </w:r>
      <w:r>
        <w:rPr>
          <w:b/>
          <w:bCs/>
        </w:rPr>
        <w:t xml:space="preserve">esponse </w:t>
      </w:r>
      <w:r w:rsidRPr="00406FDD">
        <w:rPr>
          <w:b/>
          <w:bCs/>
        </w:rPr>
        <w:t>I</w:t>
      </w:r>
      <w:r>
        <w:rPr>
          <w:b/>
          <w:bCs/>
        </w:rPr>
        <w:t>ndicator</w:t>
      </w:r>
      <w:r w:rsidRPr="00406FDD">
        <w:rPr>
          <w:b/>
          <w:bCs/>
        </w:rPr>
        <w:t xml:space="preserve">: </w:t>
      </w:r>
    </w:p>
    <w:p w14:paraId="31030518" w14:textId="158FE2C9" w:rsidR="00B93D71" w:rsidRPr="00C02E9C" w:rsidRDefault="00B93D71" w:rsidP="00C02E9C">
      <w:pPr>
        <w:ind w:firstLine="720"/>
        <w:rPr>
          <w:b/>
          <w:bCs/>
          <w:color w:val="EE0000"/>
          <w:u w:val="single"/>
        </w:rPr>
      </w:pPr>
      <w:r w:rsidRPr="001207F5">
        <w:rPr>
          <w:b/>
          <w:bCs/>
          <w:color w:val="EE0000"/>
          <w:u w:val="single"/>
        </w:rPr>
        <w:t>Descriptions/Comments:</w:t>
      </w:r>
    </w:p>
    <w:p w14:paraId="3D6C4119" w14:textId="77777777" w:rsidR="00697720" w:rsidRDefault="00697720" w:rsidP="00A072D8"/>
    <w:p w14:paraId="0936EDC4" w14:textId="0464C762" w:rsidR="00697720" w:rsidRDefault="3668A93E" w:rsidP="008B1C4D">
      <w:pPr>
        <w:ind w:left="1440" w:hanging="720"/>
      </w:pPr>
      <w:r w:rsidRPr="008B1C4D">
        <w:rPr>
          <w:b/>
          <w:bCs/>
        </w:rPr>
        <w:t>MR2C:</w:t>
      </w:r>
      <w:r w:rsidR="53CF78F3" w:rsidRPr="008B1C4D">
        <w:rPr>
          <w:b/>
          <w:bCs/>
        </w:rPr>
        <w:t xml:space="preserve"> </w:t>
      </w:r>
      <w:r w:rsidR="53CF78F3" w:rsidRPr="412A6A41">
        <w:rPr>
          <w:b/>
        </w:rPr>
        <w:t>Benefits Administration:</w:t>
      </w:r>
      <w:r w:rsidR="53CF78F3" w:rsidRPr="008B1C4D">
        <w:t xml:space="preserve"> enrollment, eligibility tracking, life event changes, and integration with third-party benefits providers</w:t>
      </w:r>
    </w:p>
    <w:p w14:paraId="79E17725" w14:textId="68A61215" w:rsidR="00B93D71" w:rsidRPr="00406FDD" w:rsidRDefault="4A283FBF" w:rsidP="1016D18E">
      <w:pPr>
        <w:ind w:firstLine="720"/>
        <w:jc w:val="both"/>
      </w:pPr>
      <w:r w:rsidRPr="1016D18E">
        <w:rPr>
          <w:b/>
          <w:bCs/>
        </w:rPr>
        <w:t>Vendor Response Indicator:</w:t>
      </w:r>
      <w:r w:rsidR="464BDF33" w:rsidRPr="1016D18E">
        <w:rPr>
          <w:b/>
          <w:bCs/>
        </w:rPr>
        <w:t xml:space="preserve"> </w:t>
      </w:r>
      <w:r w:rsidRPr="1016D18E">
        <w:rPr>
          <w:b/>
          <w:bCs/>
        </w:rPr>
        <w:t xml:space="preserve"> </w:t>
      </w:r>
      <w:r w:rsidR="00B93D71">
        <w:rPr>
          <w:noProof/>
        </w:rPr>
        <mc:AlternateContent>
          <mc:Choice Requires="wps">
            <w:drawing>
              <wp:anchor distT="0" distB="0" distL="114300" distR="114300" simplePos="0" relativeHeight="251658251" behindDoc="1" locked="0" layoutInCell="1" allowOverlap="1" wp14:anchorId="48A57774" wp14:editId="1D351F17">
                <wp:simplePos x="0" y="0"/>
                <wp:positionH relativeFrom="column">
                  <wp:posOffset>2362200</wp:posOffset>
                </wp:positionH>
                <wp:positionV relativeFrom="paragraph">
                  <wp:posOffset>20320</wp:posOffset>
                </wp:positionV>
                <wp:extent cx="1390650" cy="295275"/>
                <wp:effectExtent l="57150" t="19050" r="76200" b="104775"/>
                <wp:wrapNone/>
                <wp:docPr id="161591467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1244B0E" w14:textId="77777777" w:rsidR="00B93D71" w:rsidRDefault="00166A82" w:rsidP="00B93D71">
                            <w:pPr>
                              <w:jc w:val="center"/>
                            </w:pPr>
                            <w:sdt>
                              <w:sdtPr>
                                <w:id w:val="45953493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8A57774" id="_x0000_s1035" style="position:absolute;left:0;text-align:left;margin-left:186pt;margin-top:1.6pt;width:109.5pt;height:23.25pt;z-index:-25165822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" fillcolor="#b8cce4 [1300]" strokecolor="#c4bc96 [2414]">
                <v:shadow on="t" color="black" opacity="22937f" origin=",.5" offset="0,.63889mm"/>
                <v:textbox>
                  <w:txbxContent>
                    <w:p w14:paraId="01244B0E" w14:textId="77777777" w:rsidR="00B93D71" w:rsidRDefault="00166A82" w:rsidP="00B93D71">
                      <w:pPr>
                        <w:jc w:val="center"/>
                      </w:pPr>
                      <w:sdt>
                        <w:sdtPr>
                          <w:id w:val="45953493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9A4C13F" w14:textId="7FA75E2D" w:rsidR="00B93D71" w:rsidRDefault="4A283FBF" w:rsidP="00B93D71">
      <w:pPr>
        <w:ind w:firstLine="720"/>
      </w:pPr>
      <w:r w:rsidRPr="1016D18E">
        <w:rPr>
          <w:b/>
          <w:bCs/>
          <w:color w:val="EE0000"/>
          <w:u w:val="single"/>
        </w:rPr>
        <w:t>Descriptions/Comments:</w:t>
      </w:r>
    </w:p>
    <w:p w14:paraId="41C69225" w14:textId="77777777" w:rsidR="00B93D71" w:rsidRPr="008B1C4D" w:rsidRDefault="00B93D71" w:rsidP="008B1C4D">
      <w:pPr>
        <w:ind w:left="1440" w:hanging="720"/>
      </w:pPr>
    </w:p>
    <w:p w14:paraId="23DB5A76" w14:textId="2A52AC97" w:rsidR="00D27597" w:rsidRPr="008B1C4D" w:rsidRDefault="00DF2EFA" w:rsidP="1016D18E">
      <w:pPr>
        <w:rPr>
          <w:rFonts w:ascii="Cambria" w:eastAsia="MS Mincho" w:hAnsi="Cambria"/>
          <w:b/>
          <w:bCs/>
        </w:rPr>
      </w:pPr>
      <w:r>
        <w:rPr>
          <w:noProof/>
        </w:rPr>
        <mc:AlternateContent>
          <mc:Choice Requires="wps">
            <w:drawing>
              <wp:anchor distT="0" distB="0" distL="114300" distR="114300" simplePos="0" relativeHeight="251658252" behindDoc="1" locked="0" layoutInCell="1" allowOverlap="1" wp14:anchorId="0A261699" wp14:editId="0EB3669E">
                <wp:simplePos x="0" y="0"/>
                <wp:positionH relativeFrom="column">
                  <wp:posOffset>2362200</wp:posOffset>
                </wp:positionH>
                <wp:positionV relativeFrom="paragraph">
                  <wp:posOffset>283845</wp:posOffset>
                </wp:positionV>
                <wp:extent cx="1390650" cy="295275"/>
                <wp:effectExtent l="57150" t="19050" r="76200" b="104775"/>
                <wp:wrapNone/>
                <wp:docPr id="214217831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BEE4E58" w14:textId="77777777" w:rsidR="00B93D71" w:rsidRDefault="00166A82" w:rsidP="00B93D71">
                            <w:pPr>
                              <w:jc w:val="center"/>
                            </w:pPr>
                            <w:sdt>
                              <w:sdtPr>
                                <w:id w:val="54526906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A261699" id="_x0000_s1036" style="position:absolute;margin-left:186pt;margin-top:22.35pt;width:109.5pt;height:23.25pt;z-index:-2516582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" fillcolor="#b8cce4 [1300]" strokecolor="#c4bc96 [2414]">
                <v:shadow on="t" color="black" opacity="22937f" origin=",.5" offset="0,.63889mm"/>
                <v:textbox>
                  <w:txbxContent>
                    <w:p w14:paraId="4BEE4E58" w14:textId="77777777" w:rsidR="00B93D71" w:rsidRDefault="00166A82" w:rsidP="00B93D71">
                      <w:pPr>
                        <w:jc w:val="center"/>
                      </w:pPr>
                      <w:sdt>
                        <w:sdtPr>
                          <w:id w:val="54526906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6EC34E68" w:rsidRPr="18379473">
        <w:rPr>
          <w:b/>
          <w:bCs/>
        </w:rPr>
        <w:t xml:space="preserve">MR3: </w:t>
      </w:r>
      <w:r w:rsidR="6EC34E68" w:rsidRPr="3BC63E1A">
        <w:t>The Vendor must support Single Sign-On across all provided modules/screens.</w:t>
      </w:r>
    </w:p>
    <w:p w14:paraId="340D53B0" w14:textId="21C554CB" w:rsidR="1B1B7E20" w:rsidRPr="0011664D" w:rsidRDefault="65EA8720" w:rsidP="1016D18E">
      <w:pPr>
        <w:ind w:firstLine="720"/>
        <w:jc w:val="both"/>
      </w:pPr>
      <w:r w:rsidRPr="1016D18E">
        <w:rPr>
          <w:b/>
          <w:bCs/>
        </w:rPr>
        <w:t xml:space="preserve">Vendor Response Indicator: </w:t>
      </w:r>
      <w:r w:rsidR="1038E559" w:rsidRPr="1016D18E">
        <w:rPr>
          <w:b/>
          <w:bCs/>
        </w:rPr>
        <w:t xml:space="preserve"> </w:t>
      </w:r>
    </w:p>
    <w:p w14:paraId="3B1CAFB0" w14:textId="5FF48310" w:rsidR="0449C1BB" w:rsidRDefault="1B1B7E20" w:rsidP="0449C1BB">
      <w:pPr>
        <w:ind w:firstLine="720"/>
        <w:rPr>
          <w:b/>
          <w:bCs/>
          <w:color w:val="EE0000"/>
          <w:u w:val="single"/>
        </w:rPr>
      </w:pPr>
      <w:r w:rsidRPr="78ADBFA2">
        <w:rPr>
          <w:b/>
          <w:bCs/>
          <w:color w:val="EE0000"/>
          <w:u w:val="single"/>
        </w:rPr>
        <w:t>Descriptions/Comments:</w:t>
      </w:r>
    </w:p>
    <w:p w14:paraId="0CAFDDB3" w14:textId="34C5846C" w:rsidR="78ADBFA2" w:rsidRDefault="78ADBFA2" w:rsidP="78ADBFA2">
      <w:pPr>
        <w:rPr>
          <w:rFonts w:ascii="Cambria" w:eastAsia="MS Mincho" w:hAnsi="Cambria"/>
          <w:b/>
          <w:bCs/>
        </w:rPr>
      </w:pPr>
    </w:p>
    <w:p w14:paraId="44C8ED24" w14:textId="2DDB28C3" w:rsidR="7FA57541" w:rsidRDefault="7FA57541" w:rsidP="3BC63E1A">
      <w:pPr>
        <w:rPr>
          <w:rFonts w:ascii="Cambria" w:eastAsia="MS Mincho" w:hAnsi="Cambria"/>
          <w:b/>
          <w:bCs/>
        </w:rPr>
      </w:pPr>
      <w:r w:rsidRPr="3BC63E1A">
        <w:rPr>
          <w:b/>
          <w:bCs/>
        </w:rPr>
        <w:t xml:space="preserve">MR4: </w:t>
      </w:r>
      <w:r w:rsidRPr="3BC63E1A">
        <w:rPr>
          <w:rFonts w:ascii="Times New Roman" w:eastAsia="Times New Roman" w:hAnsi="Times New Roman" w:cs="Times New Roman"/>
          <w:color w:val="000000" w:themeColor="text1"/>
        </w:rPr>
        <w:t>The Vendor must provide a customer service function which is located within the United States of America</w:t>
      </w:r>
      <w:r w:rsidRPr="3BC63E1A">
        <w:t>.</w:t>
      </w:r>
    </w:p>
    <w:p w14:paraId="7768D5AE" w14:textId="5177D1CC" w:rsidR="7FA57541" w:rsidRDefault="00C21C44" w:rsidP="00A42597">
      <w:pPr>
        <w:ind w:firstLine="720"/>
      </w:pPr>
      <w:r>
        <w:rPr>
          <w:noProof/>
        </w:rPr>
        <mc:AlternateContent>
          <mc:Choice Requires="wps">
            <w:drawing>
              <wp:anchor distT="0" distB="0" distL="114300" distR="114300" simplePos="0" relativeHeight="251658250" behindDoc="1" locked="0" layoutInCell="1" allowOverlap="1" wp14:anchorId="1BC6A79F" wp14:editId="25B3F4DD">
                <wp:simplePos x="0" y="0"/>
                <wp:positionH relativeFrom="column">
                  <wp:posOffset>2404730</wp:posOffset>
                </wp:positionH>
                <wp:positionV relativeFrom="paragraph">
                  <wp:posOffset>36151</wp:posOffset>
                </wp:positionV>
                <wp:extent cx="1390650" cy="295275"/>
                <wp:effectExtent l="57150" t="19050" r="76200" b="104775"/>
                <wp:wrapNone/>
                <wp:docPr id="131214966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E1A38AF" w14:textId="77777777" w:rsidR="00B93D71" w:rsidRDefault="00166A82" w:rsidP="00B93D71">
                            <w:pPr>
                              <w:jc w:val="center"/>
                            </w:pPr>
                            <w:sdt>
                              <w:sdtPr>
                                <w:id w:val="103985459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C6A79F" id="_x0000_s1037" style="position:absolute;left:0;text-align:left;margin-left:189.35pt;margin-top:2.85pt;width:109.5pt;height:23.25pt;z-index:-25165823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" fillcolor="#b8cce4 [1300]" strokecolor="#c4bc96 [2414]">
                <v:shadow on="t" color="black" opacity="22937f" origin=",.5" offset="0,.63889mm"/>
                <v:textbox>
                  <w:txbxContent>
                    <w:p w14:paraId="0E1A38AF" w14:textId="77777777" w:rsidR="00B93D71" w:rsidRDefault="00166A82" w:rsidP="00B93D71">
                      <w:pPr>
                        <w:jc w:val="center"/>
                      </w:pPr>
                      <w:sdt>
                        <w:sdtPr>
                          <w:id w:val="103985459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77EDBD7A" w:rsidRPr="3BC63E1A">
        <w:rPr>
          <w:b/>
          <w:bCs/>
        </w:rPr>
        <w:t xml:space="preserve">Vendor Response Indicator: </w:t>
      </w:r>
      <w:r w:rsidR="4DAA9BA7" w:rsidRPr="3BC63E1A">
        <w:rPr>
          <w:b/>
          <w:bCs/>
        </w:rPr>
        <w:t xml:space="preserve"> </w:t>
      </w:r>
    </w:p>
    <w:p w14:paraId="3D698B55" w14:textId="14847B7A" w:rsidR="7FA57541" w:rsidRDefault="7FA57541" w:rsidP="3BC63E1A">
      <w:pPr>
        <w:ind w:firstLine="720"/>
        <w:rPr>
          <w:b/>
          <w:bCs/>
          <w:color w:val="EE0000"/>
          <w:u w:val="single"/>
        </w:rPr>
      </w:pPr>
      <w:r w:rsidRPr="3BC63E1A">
        <w:rPr>
          <w:b/>
          <w:bCs/>
          <w:color w:val="EE0000"/>
          <w:u w:val="single"/>
        </w:rPr>
        <w:t>Descriptions/Comments:</w:t>
      </w:r>
    </w:p>
    <w:p w14:paraId="52990801" w14:textId="62DA2017" w:rsidR="3BC63E1A" w:rsidRDefault="3BC63E1A" w:rsidP="3BC63E1A"/>
    <w:p w14:paraId="5188B65D" w14:textId="12140206" w:rsidR="71AFA851" w:rsidRDefault="71AFA851" w:rsidP="0023C30E">
      <w:r w:rsidRPr="016C7660">
        <w:rPr>
          <w:b/>
          <w:bCs/>
        </w:rPr>
        <w:t xml:space="preserve">MR5: </w:t>
      </w:r>
      <w:r w:rsidRPr="016C7660">
        <w:rPr>
          <w:rFonts w:ascii="Times New Roman" w:eastAsia="Times New Roman" w:hAnsi="Times New Roman" w:cs="Times New Roman"/>
          <w:color w:val="000000" w:themeColor="text1"/>
        </w:rPr>
        <w:t>The Vendor must agree to notify the Agency within 24 hours of a verified data breach</w:t>
      </w:r>
      <w:r>
        <w:t>.</w:t>
      </w:r>
    </w:p>
    <w:p w14:paraId="06CDB631" w14:textId="4BB79F79" w:rsidR="71AFA851" w:rsidRDefault="00C21C44" w:rsidP="776B8416">
      <w:pPr>
        <w:ind w:firstLine="720"/>
      </w:pPr>
      <w:r>
        <w:rPr>
          <w:noProof/>
        </w:rPr>
        <mc:AlternateContent>
          <mc:Choice Requires="wps">
            <w:drawing>
              <wp:anchor distT="0" distB="0" distL="114300" distR="114300" simplePos="0" relativeHeight="251658249" behindDoc="1" locked="0" layoutInCell="1" allowOverlap="1" wp14:anchorId="1EB6E8D0" wp14:editId="4D4B8253">
                <wp:simplePos x="0" y="0"/>
                <wp:positionH relativeFrom="column">
                  <wp:posOffset>2405838</wp:posOffset>
                </wp:positionH>
                <wp:positionV relativeFrom="page">
                  <wp:posOffset>4277611</wp:posOffset>
                </wp:positionV>
                <wp:extent cx="1390650" cy="295275"/>
                <wp:effectExtent l="57150" t="19050" r="76200" b="104775"/>
                <wp:wrapNone/>
                <wp:docPr id="161120413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A03B802" w14:textId="77777777" w:rsidR="00B93D71" w:rsidRDefault="00166A82" w:rsidP="00B93D71">
                            <w:pPr>
                              <w:jc w:val="center"/>
                            </w:pPr>
                            <w:sdt>
                              <w:sdtPr>
                                <w:id w:val="-68067131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EB6E8D0" id="_x0000_s1038" style="position:absolute;left:0;text-align:left;margin-left:189.45pt;margin-top:336.8pt;width:109.5pt;height:23.25pt;z-index:-251658231;visibility:visible;mso-wrap-style:square;mso-wrap-distance-left:9pt;mso-wrap-distance-top:0;mso-wrap-distance-right:9pt;mso-wrap-distance-bottom:0;mso-position-horizontal:absolute;mso-position-horizontal-relative:text;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" fillcolor="#b8cce4 [1300]" strokecolor="#c4bc96 [2414]">
                <v:shadow on="t" color="black" opacity="22937f" origin=",.5" offset="0,.63889mm"/>
                <v:textbox>
                  <w:txbxContent>
                    <w:p w14:paraId="2A03B802" w14:textId="77777777" w:rsidR="00B93D71" w:rsidRDefault="00166A82" w:rsidP="00B93D71">
                      <w:pPr>
                        <w:jc w:val="center"/>
                      </w:pPr>
                      <w:sdt>
                        <w:sdtPr>
                          <w:id w:val="-68067131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w10:wrap anchory="page"/>
              </v:roundrect>
            </w:pict>
          </mc:Fallback>
        </mc:AlternateContent>
      </w:r>
      <w:r w:rsidR="61B56D1C" w:rsidRPr="776B8416">
        <w:rPr>
          <w:b/>
          <w:bCs/>
        </w:rPr>
        <w:t xml:space="preserve">Vendor Response Indicator: </w:t>
      </w:r>
      <w:r w:rsidR="0E58881D" w:rsidRPr="776B8416">
        <w:rPr>
          <w:b/>
          <w:bCs/>
        </w:rPr>
        <w:t xml:space="preserve"> </w:t>
      </w:r>
    </w:p>
    <w:p w14:paraId="426B282C" w14:textId="5FF48310" w:rsidR="71AFA851" w:rsidRDefault="71AFA851" w:rsidP="776B8416">
      <w:pPr>
        <w:ind w:firstLine="720"/>
        <w:rPr>
          <w:b/>
          <w:bCs/>
          <w:color w:val="EE0000"/>
          <w:u w:val="single"/>
        </w:rPr>
      </w:pPr>
      <w:r w:rsidRPr="776B8416">
        <w:rPr>
          <w:b/>
          <w:bCs/>
          <w:color w:val="EE0000"/>
          <w:u w:val="single"/>
        </w:rPr>
        <w:t>Descriptions/Comments:</w:t>
      </w:r>
    </w:p>
    <w:p w14:paraId="2867FCEB" w14:textId="64845267" w:rsidR="0023C30E" w:rsidRDefault="0023C30E" w:rsidP="0023C30E">
      <w:pPr>
        <w:ind w:firstLine="720"/>
        <w:rPr>
          <w:b/>
          <w:bCs/>
          <w:color w:val="EE0000"/>
          <w:u w:val="single"/>
        </w:rPr>
      </w:pPr>
    </w:p>
    <w:p w14:paraId="78BB12B7" w14:textId="21620ED1" w:rsidR="776B8416" w:rsidRDefault="71AFA851">
      <w:pPr>
        <w:rPr>
          <w:rFonts w:ascii="Cambria" w:eastAsia="Cambria" w:hAnsi="Cambria" w:cs="Cambria"/>
        </w:rPr>
      </w:pPr>
      <w:r w:rsidRPr="338BA610">
        <w:rPr>
          <w:b/>
          <w:bCs/>
        </w:rPr>
        <w:t xml:space="preserve">MR6: </w:t>
      </w:r>
      <w:r w:rsidRPr="338BA610">
        <w:rPr>
          <w:rFonts w:ascii="Times New Roman" w:eastAsia="Times New Roman" w:hAnsi="Times New Roman" w:cs="Times New Roman"/>
          <w:color w:val="000000" w:themeColor="text1"/>
        </w:rPr>
        <w:t>The Vendor must provide an ERP system that complies with the financial accounting and reporting standards established by the National Council of Governmental Accounting (NCGA) in the publication 'Government Auditing and Financial Reporting' (GAAFR), as well as the pronouncements issued by the Government Accounting Standards Board (GASB).</w:t>
      </w:r>
    </w:p>
    <w:p w14:paraId="0A85B6E6" w14:textId="1E0585B1" w:rsidR="776B8416" w:rsidRDefault="61B56D1C" w:rsidP="48A54F15">
      <w:pPr>
        <w:ind w:firstLine="720"/>
      </w:pPr>
      <w:r w:rsidRPr="48A54F15">
        <w:rPr>
          <w:b/>
          <w:bCs/>
        </w:rPr>
        <w:t xml:space="preserve">Vendor Response Indicator: </w:t>
      </w:r>
      <w:r w:rsidR="4EEC4FAA" w:rsidRPr="48A54F15">
        <w:rPr>
          <w:b/>
          <w:bCs/>
        </w:rPr>
        <w:t xml:space="preserve"> </w:t>
      </w:r>
      <w:r>
        <w:rPr>
          <w:noProof/>
        </w:rPr>
        <mc:AlternateContent>
          <mc:Choice Requires="wps">
            <w:drawing>
              <wp:anchor distT="0" distB="0" distL="114300" distR="114300" simplePos="0" relativeHeight="251658254" behindDoc="1" locked="0" layoutInCell="1" allowOverlap="1" wp14:anchorId="7F3125B0" wp14:editId="107C8BB5">
                <wp:simplePos x="0" y="0"/>
                <wp:positionH relativeFrom="column">
                  <wp:posOffset>2359025</wp:posOffset>
                </wp:positionH>
                <wp:positionV relativeFrom="paragraph">
                  <wp:posOffset>21590</wp:posOffset>
                </wp:positionV>
                <wp:extent cx="1390650" cy="295275"/>
                <wp:effectExtent l="57150" t="19050" r="76200" b="104775"/>
                <wp:wrapNone/>
                <wp:docPr id="205022569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gd name="adj" fmla="val 20268"/>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323E3A7" w14:textId="77777777" w:rsidR="00D27597" w:rsidRDefault="00166A82" w:rsidP="00D27597">
                            <w:pPr>
                              <w:jc w:val="center"/>
                            </w:pPr>
                            <w:sdt>
                              <w:sdtPr>
                                <w:id w:val="29473267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D27597"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F3125B0" id="_x0000_s1039" style="position:absolute;left:0;text-align:left;margin-left:185.75pt;margin-top:1.7pt;width:109.5pt;height:23.25pt;z-index:-251658226;visibility:visible;mso-wrap-style:square;mso-wrap-distance-left:9pt;mso-wrap-distance-top:0;mso-wrap-distance-right:9pt;mso-wrap-distance-bottom:0;mso-position-horizontal:absolute;mso-position-horizontal-relative:text;mso-position-vertical:absolute;mso-position-vertical-relative:text;v-text-anchor:middle" arcsize="13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" fillcolor="#b8cce4 [1300]" strokecolor="#c4bc96 [2414]">
                <v:shadow on="t" color="black" opacity="22937f" origin=",.5" offset="0,.63889mm"/>
                <v:textbox>
                  <w:txbxContent>
                    <w:p w14:paraId="6323E3A7" w14:textId="77777777" w:rsidR="00D27597" w:rsidRDefault="00166A82" w:rsidP="00D27597">
                      <w:pPr>
                        <w:jc w:val="center"/>
                      </w:pPr>
                      <w:sdt>
                        <w:sdtPr>
                          <w:id w:val="29473267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D27597"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37B82B1" w14:textId="2A6FFADC" w:rsidR="776B8416" w:rsidRDefault="71AFA851" w:rsidP="111C8715">
      <w:pPr>
        <w:ind w:firstLine="720"/>
        <w:rPr>
          <w:b/>
          <w:bCs/>
          <w:color w:val="EE0000"/>
          <w:u w:val="single"/>
        </w:rPr>
      </w:pPr>
      <w:r w:rsidRPr="48A54F15">
        <w:rPr>
          <w:b/>
          <w:bCs/>
          <w:color w:val="EE0000"/>
          <w:u w:val="single"/>
        </w:rPr>
        <w:t>Descriptions/Comments:</w:t>
      </w:r>
    </w:p>
    <w:p w14:paraId="490AEE5C" w14:textId="77777777" w:rsidR="0089225F" w:rsidRDefault="0089225F" w:rsidP="111C8715">
      <w:pPr>
        <w:ind w:firstLine="720"/>
        <w:rPr>
          <w:b/>
          <w:color w:val="EE0000"/>
          <w:u w:val="single"/>
        </w:rPr>
      </w:pPr>
    </w:p>
    <w:p w14:paraId="600DBF3B" w14:textId="309B0343" w:rsidR="3BC63E1A" w:rsidRDefault="71AFA851" w:rsidP="3BC63E1A">
      <w:pPr>
        <w:rPr>
          <w:rFonts w:ascii="Cambria" w:eastAsia="Cambria" w:hAnsi="Cambria" w:cs="Cambria"/>
        </w:rPr>
      </w:pPr>
      <w:r w:rsidRPr="0F2E9AAF">
        <w:rPr>
          <w:b/>
          <w:bCs/>
        </w:rPr>
        <w:t xml:space="preserve">MR7: </w:t>
      </w:r>
      <w:r w:rsidRPr="0F2E9AAF">
        <w:rPr>
          <w:rFonts w:ascii="Times New Roman" w:eastAsia="Times New Roman" w:hAnsi="Times New Roman" w:cs="Times New Roman"/>
          <w:color w:val="000000" w:themeColor="text1"/>
        </w:rPr>
        <w:t>The Vendor must provide a solution that integrates the general ledger throughout all applicable modules.</w:t>
      </w:r>
    </w:p>
    <w:p w14:paraId="749E3660" w14:textId="4346FA16" w:rsidR="3BC63E1A" w:rsidRDefault="61B56D1C" w:rsidP="5C63C150">
      <w:pPr>
        <w:ind w:firstLine="720"/>
      </w:pPr>
      <w:r w:rsidRPr="5C63C150">
        <w:rPr>
          <w:b/>
          <w:bCs/>
        </w:rPr>
        <w:t xml:space="preserve">Vendor Response Indicator: </w:t>
      </w:r>
      <w:r w:rsidR="3D959D9A" w:rsidRPr="5C63C150">
        <w:rPr>
          <w:b/>
          <w:bCs/>
        </w:rPr>
        <w:t xml:space="preserve"> </w:t>
      </w:r>
      <w:r w:rsidR="71AFA851">
        <w:rPr>
          <w:noProof/>
        </w:rPr>
        <mc:AlternateContent>
          <mc:Choice Requires="wps">
            <w:drawing>
              <wp:anchor distT="0" distB="0" distL="114300" distR="114300" simplePos="0" relativeHeight="251658255" behindDoc="1" locked="0" layoutInCell="1" allowOverlap="1" wp14:anchorId="74DB82C6" wp14:editId="5A936343">
                <wp:simplePos x="0" y="0"/>
                <wp:positionH relativeFrom="column">
                  <wp:posOffset>2359025</wp:posOffset>
                </wp:positionH>
                <wp:positionV relativeFrom="paragraph">
                  <wp:posOffset>17780</wp:posOffset>
                </wp:positionV>
                <wp:extent cx="1390650" cy="295275"/>
                <wp:effectExtent l="57150" t="19050" r="76200" b="104775"/>
                <wp:wrapNone/>
                <wp:docPr id="883831265"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5CB8FD1" w14:textId="77777777" w:rsidR="00B93D71" w:rsidRDefault="00166A82" w:rsidP="00B93D71">
                            <w:pPr>
                              <w:jc w:val="center"/>
                            </w:pPr>
                            <w:sdt>
                              <w:sdtPr>
                                <w:id w:val="205843415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4DB82C6" id="_x0000_s1040" style="position:absolute;left:0;text-align:left;margin-left:185.75pt;margin-top:1.4pt;width:109.5pt;height:23.25pt;z-index:-25165822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" fillcolor="#b8cce4 [1300]" strokecolor="#c4bc96 [2414]">
                <v:shadow on="t" color="black" opacity="22937f" origin=",.5" offset="0,.63889mm"/>
                <v:textbox>
                  <w:txbxContent>
                    <w:p w14:paraId="15CB8FD1" w14:textId="77777777" w:rsidR="00B93D71" w:rsidRDefault="00166A82" w:rsidP="00B93D71">
                      <w:pPr>
                        <w:jc w:val="center"/>
                      </w:pPr>
                      <w:sdt>
                        <w:sdtPr>
                          <w:id w:val="205843415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56F2625" w14:textId="2A6FFADC" w:rsidR="3BC63E1A" w:rsidRDefault="71AFA851" w:rsidP="5C63C150">
      <w:pPr>
        <w:ind w:firstLine="720"/>
        <w:rPr>
          <w:b/>
          <w:bCs/>
          <w:color w:val="EE0000"/>
          <w:u w:val="single"/>
        </w:rPr>
      </w:pPr>
      <w:r w:rsidRPr="5C63C150">
        <w:rPr>
          <w:b/>
          <w:bCs/>
          <w:color w:val="EE0000"/>
          <w:u w:val="single"/>
        </w:rPr>
        <w:t>Descriptions/Comments:</w:t>
      </w:r>
    </w:p>
    <w:p w14:paraId="42023910" w14:textId="666EA61F" w:rsidR="3BC63E1A" w:rsidRDefault="3BC63E1A" w:rsidP="481EE2EF">
      <w:pPr>
        <w:rPr>
          <w:rFonts w:ascii="Times New Roman" w:eastAsia="Times New Roman" w:hAnsi="Times New Roman" w:cs="Times New Roman"/>
          <w:color w:val="000000" w:themeColor="text1"/>
        </w:rPr>
      </w:pPr>
    </w:p>
    <w:p w14:paraId="5BDCDEC2" w14:textId="09CCFF0A" w:rsidR="3BC63E1A" w:rsidRDefault="0E3997F8" w:rsidP="730236E4">
      <w:pPr>
        <w:rPr>
          <w:rFonts w:ascii="Cambria" w:eastAsia="Cambria" w:hAnsi="Cambria" w:cs="Cambria"/>
        </w:rPr>
      </w:pPr>
      <w:r w:rsidRPr="03B2CD1E">
        <w:rPr>
          <w:b/>
          <w:bCs/>
        </w:rPr>
        <w:t xml:space="preserve">MR8: </w:t>
      </w:r>
      <w:r w:rsidRPr="03B2CD1E">
        <w:rPr>
          <w:rFonts w:ascii="Times New Roman" w:eastAsia="Times New Roman" w:hAnsi="Times New Roman" w:cs="Times New Roman"/>
          <w:color w:val="000000" w:themeColor="text1"/>
        </w:rPr>
        <w:t>The Vendor must support combined and separate funds, with flexibility to accommodate the Agency's current account code structure and Agency and LEA custom-defined configurations. See Appendix D for the Agency’s mandatory statewide chart of accounts.</w:t>
      </w:r>
    </w:p>
    <w:p w14:paraId="5FA0A941" w14:textId="7F31E2C1" w:rsidR="3BC63E1A" w:rsidRDefault="1A035474" w:rsidP="67EF943D">
      <w:pPr>
        <w:ind w:firstLine="720"/>
      </w:pPr>
      <w:r w:rsidRPr="67EF943D">
        <w:rPr>
          <w:b/>
          <w:bCs/>
        </w:rPr>
        <w:lastRenderedPageBreak/>
        <w:t xml:space="preserve">Vendor Response Indicator: </w:t>
      </w:r>
      <w:r w:rsidR="481CB59B" w:rsidRPr="67EF943D">
        <w:rPr>
          <w:b/>
          <w:bCs/>
        </w:rPr>
        <w:t xml:space="preserve"> </w:t>
      </w:r>
      <w:r w:rsidR="0E3997F8">
        <w:rPr>
          <w:noProof/>
        </w:rPr>
        <mc:AlternateContent>
          <mc:Choice Requires="wps">
            <w:drawing>
              <wp:anchor distT="0" distB="0" distL="114300" distR="114300" simplePos="0" relativeHeight="251658256" behindDoc="1" locked="0" layoutInCell="1" allowOverlap="1" wp14:anchorId="0160D269" wp14:editId="4E5FD5D3">
                <wp:simplePos x="0" y="0"/>
                <wp:positionH relativeFrom="column">
                  <wp:posOffset>2359025</wp:posOffset>
                </wp:positionH>
                <wp:positionV relativeFrom="paragraph">
                  <wp:posOffset>14605</wp:posOffset>
                </wp:positionV>
                <wp:extent cx="1390650" cy="295275"/>
                <wp:effectExtent l="57150" t="19050" r="76200" b="104775"/>
                <wp:wrapNone/>
                <wp:docPr id="181998765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23BC55C" w14:textId="77777777" w:rsidR="00B93D71" w:rsidRDefault="00166A82" w:rsidP="00B93D71">
                            <w:pPr>
                              <w:jc w:val="center"/>
                            </w:pPr>
                            <w:sdt>
                              <w:sdtPr>
                                <w:id w:val="-19939735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160D269" id="_x0000_s1041" style="position:absolute;left:0;text-align:left;margin-left:185.75pt;margin-top:1.15pt;width:109.5pt;height:23.25pt;z-index:-251658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ZBglgIAAN4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" fillcolor="#b8cce4 [1300]" strokecolor="#c4bc96 [2414]">
                <v:shadow on="t" color="black" opacity="22937f" origin=",.5" offset="0,.63889mm"/>
                <v:textbox>
                  <w:txbxContent>
                    <w:p w14:paraId="723BC55C" w14:textId="77777777" w:rsidR="00B93D71" w:rsidRDefault="00166A82" w:rsidP="00B93D71">
                      <w:pPr>
                        <w:jc w:val="center"/>
                      </w:pPr>
                      <w:sdt>
                        <w:sdtPr>
                          <w:id w:val="-19939735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3839654B" w14:textId="2A6FFADC" w:rsidR="3BC63E1A" w:rsidRDefault="0E3997F8" w:rsidP="67EF943D">
      <w:pPr>
        <w:ind w:firstLine="720"/>
        <w:rPr>
          <w:b/>
          <w:bCs/>
          <w:color w:val="EE0000"/>
          <w:u w:val="single"/>
        </w:rPr>
      </w:pPr>
      <w:r w:rsidRPr="67EF943D">
        <w:rPr>
          <w:b/>
          <w:bCs/>
          <w:color w:val="EE0000"/>
          <w:u w:val="single"/>
        </w:rPr>
        <w:t>Descriptions/Comments:</w:t>
      </w:r>
    </w:p>
    <w:p w14:paraId="09CB61D7" w14:textId="734E45CC" w:rsidR="3BC63E1A" w:rsidRDefault="3BC63E1A" w:rsidP="03B2CD1E">
      <w:pPr>
        <w:rPr>
          <w:rFonts w:ascii="Times New Roman" w:eastAsia="Times New Roman" w:hAnsi="Times New Roman" w:cs="Times New Roman"/>
          <w:color w:val="000000" w:themeColor="text1"/>
        </w:rPr>
      </w:pPr>
    </w:p>
    <w:p w14:paraId="1CF0FB43" w14:textId="6799BDA4" w:rsidR="3BC63E1A" w:rsidRDefault="0E3997F8" w:rsidP="387488B3">
      <w:pPr>
        <w:rPr>
          <w:rFonts w:ascii="Cambria" w:eastAsia="Cambria" w:hAnsi="Cambria" w:cs="Cambria"/>
        </w:rPr>
      </w:pPr>
      <w:r w:rsidRPr="21F6E998">
        <w:rPr>
          <w:b/>
          <w:bCs/>
        </w:rPr>
        <w:t xml:space="preserve">MR9: </w:t>
      </w:r>
      <w:r w:rsidRPr="21F6E998">
        <w:rPr>
          <w:rFonts w:ascii="Times New Roman" w:eastAsia="Times New Roman" w:hAnsi="Times New Roman" w:cs="Times New Roman"/>
          <w:color w:val="000000" w:themeColor="text1"/>
        </w:rPr>
        <w:t>The Vendor must support a monthly and year-end close process that is performed by fund. The Vendor must describe how this process takes place in their solution.</w:t>
      </w:r>
    </w:p>
    <w:p w14:paraId="112049FC" w14:textId="1541A999" w:rsidR="3BC63E1A" w:rsidRDefault="1A035474" w:rsidP="13AC7DBE">
      <w:pPr>
        <w:ind w:firstLine="720"/>
      </w:pPr>
      <w:r w:rsidRPr="13AC7DBE">
        <w:rPr>
          <w:b/>
          <w:bCs/>
        </w:rPr>
        <w:t xml:space="preserve">Vendor Response Indicator: </w:t>
      </w:r>
      <w:r w:rsidR="4AA3DAA7" w:rsidRPr="13AC7DBE">
        <w:rPr>
          <w:b/>
          <w:bCs/>
        </w:rPr>
        <w:t xml:space="preserve"> </w:t>
      </w:r>
      <w:r w:rsidR="0E3997F8">
        <w:rPr>
          <w:noProof/>
        </w:rPr>
        <mc:AlternateContent>
          <mc:Choice Requires="wps">
            <w:drawing>
              <wp:anchor distT="0" distB="0" distL="114300" distR="114300" simplePos="0" relativeHeight="251658257" behindDoc="1" locked="0" layoutInCell="1" allowOverlap="1" wp14:anchorId="59BFAA41" wp14:editId="5A0C7862">
                <wp:simplePos x="0" y="0"/>
                <wp:positionH relativeFrom="column">
                  <wp:posOffset>2359025</wp:posOffset>
                </wp:positionH>
                <wp:positionV relativeFrom="paragraph">
                  <wp:posOffset>17780</wp:posOffset>
                </wp:positionV>
                <wp:extent cx="1390650" cy="295275"/>
                <wp:effectExtent l="57150" t="19050" r="76200" b="104775"/>
                <wp:wrapNone/>
                <wp:docPr id="101196586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38D4842" w14:textId="77777777" w:rsidR="00B93D71" w:rsidRDefault="00166A82" w:rsidP="00B93D71">
                            <w:pPr>
                              <w:jc w:val="center"/>
                            </w:pPr>
                            <w:sdt>
                              <w:sdtPr>
                                <w:id w:val="-60057786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9BFAA41" id="_x0000_s1042" style="position:absolute;left:0;text-align:left;margin-left:185.75pt;margin-top:1.4pt;width:109.5pt;height:23.25pt;z-index:-25165822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" fillcolor="#b8cce4 [1300]" strokecolor="#c4bc96 [2414]">
                <v:shadow on="t" color="black" opacity="22937f" origin=",.5" offset="0,.63889mm"/>
                <v:textbox>
                  <w:txbxContent>
                    <w:p w14:paraId="538D4842" w14:textId="77777777" w:rsidR="00B93D71" w:rsidRDefault="00166A82" w:rsidP="00B93D71">
                      <w:pPr>
                        <w:jc w:val="center"/>
                      </w:pPr>
                      <w:sdt>
                        <w:sdtPr>
                          <w:id w:val="-60057786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B61EF94" w14:textId="08945977" w:rsidR="3BC63E1A" w:rsidRDefault="0E3997F8" w:rsidP="13AC7DBE">
      <w:pPr>
        <w:ind w:firstLine="720"/>
        <w:rPr>
          <w:b/>
          <w:bCs/>
          <w:color w:val="EE0000"/>
          <w:u w:val="single"/>
        </w:rPr>
      </w:pPr>
      <w:r w:rsidRPr="13AC7DBE">
        <w:rPr>
          <w:b/>
          <w:bCs/>
          <w:color w:val="EE0000"/>
          <w:u w:val="single"/>
        </w:rPr>
        <w:t>Descriptions/Comments:</w:t>
      </w:r>
    </w:p>
    <w:p w14:paraId="07AB14F7" w14:textId="3D598CC6" w:rsidR="3BC63E1A" w:rsidRDefault="3BC63E1A" w:rsidP="21F6E998">
      <w:pPr>
        <w:rPr>
          <w:rFonts w:ascii="Times New Roman" w:eastAsia="Times New Roman" w:hAnsi="Times New Roman" w:cs="Times New Roman"/>
          <w:color w:val="000000" w:themeColor="text1"/>
        </w:rPr>
      </w:pPr>
    </w:p>
    <w:p w14:paraId="67E02528" w14:textId="64DC4A60" w:rsidR="3BC63E1A" w:rsidRDefault="0E3997F8" w:rsidP="43CA5FD2">
      <w:pPr>
        <w:rPr>
          <w:rFonts w:ascii="Cambria" w:eastAsia="Cambria" w:hAnsi="Cambria" w:cs="Cambria"/>
        </w:rPr>
      </w:pPr>
      <w:r w:rsidRPr="43CA5FD2">
        <w:rPr>
          <w:b/>
          <w:bCs/>
        </w:rPr>
        <w:t xml:space="preserve">MR10: </w:t>
      </w:r>
      <w:r w:rsidRPr="43CA5FD2">
        <w:rPr>
          <w:rFonts w:ascii="Times New Roman" w:eastAsia="Times New Roman" w:hAnsi="Times New Roman" w:cs="Times New Roman"/>
          <w:color w:val="000000" w:themeColor="text1"/>
        </w:rPr>
        <w:t>The Vendor must be able to process financial information using the current financial resources measurement focus and the modified accrual basis of accounting for the following types of funds:</w:t>
      </w:r>
    </w:p>
    <w:p w14:paraId="3595E261" w14:textId="6607F94D" w:rsidR="304CF8FE" w:rsidRDefault="3EA44D95" w:rsidP="5C6EAD7A">
      <w:pPr>
        <w:ind w:firstLine="720"/>
      </w:pPr>
      <w:r w:rsidRPr="0CF30D66">
        <w:rPr>
          <w:rFonts w:ascii="Times New Roman" w:eastAsia="Times New Roman" w:hAnsi="Times New Roman" w:cs="Times New Roman"/>
          <w:b/>
          <w:color w:val="000000" w:themeColor="text1"/>
        </w:rPr>
        <w:t>MR10A</w:t>
      </w:r>
      <w:r w:rsidRPr="74770F00">
        <w:rPr>
          <w:rFonts w:ascii="Times New Roman" w:eastAsia="Times New Roman" w:hAnsi="Times New Roman" w:cs="Times New Roman"/>
          <w:color w:val="000000" w:themeColor="text1"/>
        </w:rPr>
        <w:t xml:space="preserve">: </w:t>
      </w:r>
      <w:r w:rsidRPr="412A6A41">
        <w:rPr>
          <w:rFonts w:ascii="Times New Roman" w:eastAsia="Times New Roman" w:hAnsi="Times New Roman" w:cs="Times New Roman"/>
          <w:b/>
          <w:color w:val="000000" w:themeColor="text1"/>
        </w:rPr>
        <w:t>General Fund</w:t>
      </w:r>
    </w:p>
    <w:p w14:paraId="468CF299" w14:textId="12C79667" w:rsidR="3EA44D95" w:rsidRDefault="54CF10C4" w:rsidP="5C6EAD7A">
      <w:pPr>
        <w:ind w:firstLine="720"/>
      </w:pPr>
      <w:r w:rsidRPr="0CF30D66">
        <w:rPr>
          <w:b/>
          <w:bCs/>
        </w:rPr>
        <w:t xml:space="preserve">Vendor Response Indicator: </w:t>
      </w:r>
      <w:r w:rsidR="0F286CE6" w:rsidRPr="0CF30D66">
        <w:rPr>
          <w:b/>
          <w:bCs/>
        </w:rPr>
        <w:t xml:space="preserve"> </w:t>
      </w:r>
      <w:r w:rsidR="3EA44D95">
        <w:rPr>
          <w:noProof/>
        </w:rPr>
        <mc:AlternateContent>
          <mc:Choice Requires="wps">
            <w:drawing>
              <wp:anchor distT="0" distB="0" distL="114300" distR="114300" simplePos="0" relativeHeight="251658258" behindDoc="1" locked="0" layoutInCell="1" allowOverlap="1" wp14:anchorId="2A49AAF3" wp14:editId="2D93F351">
                <wp:simplePos x="0" y="0"/>
                <wp:positionH relativeFrom="column">
                  <wp:posOffset>2359025</wp:posOffset>
                </wp:positionH>
                <wp:positionV relativeFrom="paragraph">
                  <wp:posOffset>13970</wp:posOffset>
                </wp:positionV>
                <wp:extent cx="1390650" cy="295275"/>
                <wp:effectExtent l="57150" t="19050" r="76200" b="104775"/>
                <wp:wrapNone/>
                <wp:docPr id="112485170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AA65405" w14:textId="77777777" w:rsidR="00B93D71" w:rsidRDefault="00166A82" w:rsidP="00B93D71">
                            <w:pPr>
                              <w:jc w:val="center"/>
                            </w:pPr>
                            <w:sdt>
                              <w:sdtPr>
                                <w:id w:val="-181378754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A49AAF3" id="_x0000_s1043" style="position:absolute;left:0;text-align:left;margin-left:185.75pt;margin-top:1.1pt;width:109.5pt;height:23.25pt;z-index:-25165822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" fillcolor="#b8cce4 [1300]" strokecolor="#c4bc96 [2414]">
                <v:shadow on="t" color="black" opacity="22937f" origin=",.5" offset="0,.63889mm"/>
                <v:textbox>
                  <w:txbxContent>
                    <w:p w14:paraId="2AA65405" w14:textId="77777777" w:rsidR="00B93D71" w:rsidRDefault="00166A82" w:rsidP="00B93D71">
                      <w:pPr>
                        <w:jc w:val="center"/>
                      </w:pPr>
                      <w:sdt>
                        <w:sdtPr>
                          <w:id w:val="-181378754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2397735D" w14:textId="2A6FFADC" w:rsidR="3EA44D95" w:rsidRDefault="3EA44D95" w:rsidP="0CF30D66">
      <w:pPr>
        <w:ind w:firstLine="720"/>
        <w:rPr>
          <w:b/>
          <w:bCs/>
          <w:color w:val="EE0000"/>
          <w:u w:val="single"/>
        </w:rPr>
      </w:pPr>
      <w:r w:rsidRPr="0CF30D66">
        <w:rPr>
          <w:b/>
          <w:bCs/>
          <w:color w:val="EE0000"/>
          <w:u w:val="single"/>
        </w:rPr>
        <w:t>Descriptions/Comments:</w:t>
      </w:r>
    </w:p>
    <w:p w14:paraId="0CFF23EF" w14:textId="63A7E681" w:rsidR="0CF30D66" w:rsidRDefault="0CF30D66" w:rsidP="0CF30D66">
      <w:pPr>
        <w:rPr>
          <w:rFonts w:ascii="Times New Roman" w:eastAsia="Times New Roman" w:hAnsi="Times New Roman" w:cs="Times New Roman"/>
          <w:color w:val="000000" w:themeColor="text1"/>
        </w:rPr>
      </w:pPr>
    </w:p>
    <w:p w14:paraId="71488AF1" w14:textId="755AAE5E" w:rsidR="3EA44D95" w:rsidRDefault="3EA44D95" w:rsidP="2CF77910">
      <w:pPr>
        <w:ind w:firstLine="720"/>
        <w:rPr>
          <w:rFonts w:ascii="Times New Roman" w:eastAsia="Times New Roman" w:hAnsi="Times New Roman" w:cs="Times New Roman"/>
          <w:color w:val="000000" w:themeColor="text1"/>
        </w:rPr>
      </w:pPr>
      <w:r w:rsidRPr="2CF77910">
        <w:rPr>
          <w:rFonts w:ascii="Times New Roman" w:eastAsia="Times New Roman" w:hAnsi="Times New Roman" w:cs="Times New Roman"/>
          <w:b/>
          <w:color w:val="000000" w:themeColor="text1"/>
        </w:rPr>
        <w:t>MR10B</w:t>
      </w:r>
      <w:r w:rsidRPr="5C6EAD7A">
        <w:rPr>
          <w:rFonts w:ascii="Times New Roman" w:eastAsia="Times New Roman" w:hAnsi="Times New Roman" w:cs="Times New Roman"/>
          <w:color w:val="000000" w:themeColor="text1"/>
        </w:rPr>
        <w:t xml:space="preserve">: </w:t>
      </w:r>
      <w:r w:rsidRPr="412A6A41">
        <w:rPr>
          <w:rFonts w:ascii="Times New Roman" w:eastAsia="Times New Roman" w:hAnsi="Times New Roman" w:cs="Times New Roman"/>
          <w:b/>
          <w:color w:val="000000" w:themeColor="text1"/>
        </w:rPr>
        <w:t>Special Revenue Fund</w:t>
      </w:r>
    </w:p>
    <w:p w14:paraId="31EAB29B" w14:textId="032B8AEC" w:rsidR="3EA44D95" w:rsidRDefault="54CF10C4" w:rsidP="5C6EAD7A">
      <w:pPr>
        <w:ind w:firstLine="720"/>
      </w:pPr>
      <w:r w:rsidRPr="5C6EAD7A">
        <w:rPr>
          <w:b/>
          <w:bCs/>
        </w:rPr>
        <w:t xml:space="preserve">Vendor Response Indicator: </w:t>
      </w:r>
      <w:r w:rsidR="4369917D" w:rsidRPr="5C6EAD7A">
        <w:rPr>
          <w:b/>
          <w:bCs/>
        </w:rPr>
        <w:t xml:space="preserve"> </w:t>
      </w:r>
      <w:r w:rsidR="3EA44D95">
        <w:rPr>
          <w:noProof/>
        </w:rPr>
        <mc:AlternateContent>
          <mc:Choice Requires="wps">
            <w:drawing>
              <wp:anchor distT="0" distB="0" distL="114300" distR="114300" simplePos="0" relativeHeight="251658262" behindDoc="1" locked="0" layoutInCell="1" allowOverlap="1" wp14:anchorId="7FF27B43" wp14:editId="038E5B4E">
                <wp:simplePos x="0" y="0"/>
                <wp:positionH relativeFrom="column">
                  <wp:posOffset>2359025</wp:posOffset>
                </wp:positionH>
                <wp:positionV relativeFrom="paragraph">
                  <wp:posOffset>14605</wp:posOffset>
                </wp:positionV>
                <wp:extent cx="1390650" cy="295275"/>
                <wp:effectExtent l="57150" t="19050" r="76200" b="104775"/>
                <wp:wrapNone/>
                <wp:docPr id="171863095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EC83889" w14:textId="77777777" w:rsidR="00B93D71" w:rsidRDefault="00166A82" w:rsidP="00B93D71">
                            <w:pPr>
                              <w:jc w:val="center"/>
                            </w:pPr>
                            <w:sdt>
                              <w:sdtPr>
                                <w:id w:val="7309361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FF27B43" id="_x0000_s1044" style="position:absolute;left:0;text-align:left;margin-left:185.75pt;margin-top:1.15pt;width:109.5pt;height:23.25pt;z-index:-25165821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" fillcolor="#b8cce4 [1300]" strokecolor="#c4bc96 [2414]">
                <v:shadow on="t" color="black" opacity="22937f" origin=",.5" offset="0,.63889mm"/>
                <v:textbox>
                  <w:txbxContent>
                    <w:p w14:paraId="1EC83889" w14:textId="77777777" w:rsidR="00B93D71" w:rsidRDefault="00166A82" w:rsidP="00B93D71">
                      <w:pPr>
                        <w:jc w:val="center"/>
                      </w:pPr>
                      <w:sdt>
                        <w:sdtPr>
                          <w:id w:val="7309361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538BB73" w14:textId="194C5FE7" w:rsidR="3EA44D95" w:rsidRDefault="3EA44D95" w:rsidP="5C6EAD7A">
      <w:pPr>
        <w:ind w:firstLine="720"/>
        <w:rPr>
          <w:b/>
          <w:bCs/>
          <w:color w:val="EE0000"/>
          <w:u w:val="single"/>
        </w:rPr>
      </w:pPr>
      <w:r w:rsidRPr="5C6EAD7A">
        <w:rPr>
          <w:b/>
          <w:bCs/>
          <w:color w:val="EE0000"/>
          <w:u w:val="single"/>
        </w:rPr>
        <w:t>Descriptions/Comments:</w:t>
      </w:r>
    </w:p>
    <w:p w14:paraId="2827DC45" w14:textId="374018E3" w:rsidR="5C6EAD7A" w:rsidRDefault="5C6EAD7A" w:rsidP="5C6EAD7A"/>
    <w:p w14:paraId="709BC2A6" w14:textId="265E0DC1" w:rsidR="000F3A06" w:rsidRDefault="4E859BAF" w:rsidP="1016D18E">
      <w:pPr>
        <w:ind w:firstLine="720"/>
        <w:rPr>
          <w:rFonts w:ascii="Times New Roman" w:eastAsia="Times New Roman" w:hAnsi="Times New Roman" w:cs="Times New Roman"/>
          <w:color w:val="000000" w:themeColor="text1"/>
        </w:rPr>
      </w:pPr>
      <w:r w:rsidRPr="1016D18E">
        <w:rPr>
          <w:rFonts w:ascii="Times New Roman" w:eastAsia="Times New Roman" w:hAnsi="Times New Roman" w:cs="Times New Roman"/>
          <w:b/>
          <w:bCs/>
          <w:color w:val="000000" w:themeColor="text1"/>
        </w:rPr>
        <w:t>MR10C</w:t>
      </w:r>
      <w:r w:rsidRPr="1016D18E">
        <w:rPr>
          <w:rFonts w:ascii="Times New Roman" w:eastAsia="Times New Roman" w:hAnsi="Times New Roman" w:cs="Times New Roman"/>
          <w:color w:val="000000" w:themeColor="text1"/>
        </w:rPr>
        <w:t xml:space="preserve">: </w:t>
      </w:r>
      <w:r w:rsidRPr="412A6A41">
        <w:rPr>
          <w:rFonts w:ascii="Times New Roman" w:eastAsia="Times New Roman" w:hAnsi="Times New Roman" w:cs="Times New Roman"/>
          <w:b/>
          <w:color w:val="000000" w:themeColor="text1"/>
        </w:rPr>
        <w:t>Capital Projects Fund</w:t>
      </w:r>
    </w:p>
    <w:p w14:paraId="007FF891" w14:textId="2E0999F2" w:rsidR="000F3A06" w:rsidRDefault="00657A76" w:rsidP="1016D18E">
      <w:pPr>
        <w:ind w:firstLine="720"/>
      </w:pPr>
      <w:r>
        <w:rPr>
          <w:rFonts w:ascii="Times New Roman" w:hAnsi="Times New Roman" w:cs="Times New Roman"/>
          <w:noProof/>
          <w:sz w:val="24"/>
          <w:szCs w:val="24"/>
        </w:rPr>
        <mc:AlternateContent>
          <mc:Choice Requires="wps">
            <w:drawing>
              <wp:anchor distT="0" distB="0" distL="114300" distR="114300" simplePos="0" relativeHeight="251658497" behindDoc="1" locked="0" layoutInCell="1" allowOverlap="1" wp14:anchorId="167BA153" wp14:editId="33D51CE7">
                <wp:simplePos x="0" y="0"/>
                <wp:positionH relativeFrom="column">
                  <wp:posOffset>2369200</wp:posOffset>
                </wp:positionH>
                <wp:positionV relativeFrom="paragraph">
                  <wp:posOffset>29845</wp:posOffset>
                </wp:positionV>
                <wp:extent cx="1390650" cy="295275"/>
                <wp:effectExtent l="57150" t="19050" r="76200" b="104775"/>
                <wp:wrapNone/>
                <wp:docPr id="572597277" name="Rectangle: Rounded Corners 258"/>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1F9F21F" w14:textId="77777777" w:rsidR="00657A76" w:rsidRDefault="00166A82" w:rsidP="00657A76">
                            <w:pPr>
                              <w:jc w:val="center"/>
                            </w:pPr>
                            <w:sdt>
                              <w:sdtPr>
                                <w:rPr>
                                  <w:b/>
                                  <w:bCs/>
                                  <w:color w:val="EE0000"/>
                                </w:rPr>
                                <w:id w:val="1070692804"/>
                                <w:showingPlcHdr/>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sdtContent>
                                <w:r w:rsidR="00657A76">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67BA153" id="Rectangle: Rounded Corners 258" o:spid="_x0000_s1045" style="position:absolute;left:0;text-align:left;margin-left:186.55pt;margin-top:2.35pt;width:109.5pt;height:23.25pt;z-index:-251657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" fillcolor="#b8cce4 [1300]" strokecolor="#c4bc96 [2414]">
                <v:shadow on="t" color="black" opacity="22937f" origin=",.5" offset="0,.63889mm"/>
                <v:textbox>
                  <w:txbxContent>
                    <w:p w14:paraId="51F9F21F" w14:textId="77777777" w:rsidR="00657A76" w:rsidRDefault="00166A82" w:rsidP="00657A76">
                      <w:pPr>
                        <w:jc w:val="center"/>
                      </w:pPr>
                      <w:sdt>
                        <w:sdtPr>
                          <w:rPr>
                            <w:b/>
                            <w:bCs/>
                            <w:color w:val="EE0000"/>
                          </w:rPr>
                          <w:id w:val="1070692804"/>
                          <w:showingPlcHdr/>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sdtContent>
                          <w:r w:rsidR="00657A76">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1FE0BA45" w:rsidRPr="1016D18E">
        <w:rPr>
          <w:b/>
          <w:bCs/>
        </w:rPr>
        <w:t xml:space="preserve">Vendor Response Indicator:  </w:t>
      </w:r>
    </w:p>
    <w:p w14:paraId="50800426" w14:textId="2A6FFADC" w:rsidR="000F3A06" w:rsidRDefault="1FE0BA45" w:rsidP="1016D18E">
      <w:pPr>
        <w:ind w:firstLine="720"/>
        <w:rPr>
          <w:b/>
          <w:bCs/>
          <w:color w:val="EE0000"/>
          <w:u w:val="single"/>
        </w:rPr>
      </w:pPr>
      <w:r w:rsidRPr="1016D18E">
        <w:rPr>
          <w:b/>
          <w:bCs/>
          <w:color w:val="EE0000"/>
          <w:u w:val="single"/>
        </w:rPr>
        <w:t>Descriptions/Comments:</w:t>
      </w:r>
    </w:p>
    <w:p w14:paraId="6AC8F99F" w14:textId="77777777" w:rsidR="00AE79EE" w:rsidRDefault="00AE79EE" w:rsidP="1016D18E">
      <w:pPr>
        <w:ind w:firstLine="720"/>
        <w:rPr>
          <w:rFonts w:ascii="Times New Roman" w:eastAsia="Times New Roman" w:hAnsi="Times New Roman" w:cs="Times New Roman"/>
          <w:color w:val="000000" w:themeColor="text1"/>
        </w:rPr>
      </w:pPr>
    </w:p>
    <w:p w14:paraId="69DAB9A1" w14:textId="3CB7101A" w:rsidR="000F3A06" w:rsidRDefault="4E859BAF" w:rsidP="1016D18E">
      <w:pPr>
        <w:ind w:firstLine="720"/>
        <w:rPr>
          <w:rFonts w:ascii="Times New Roman" w:eastAsia="Times New Roman" w:hAnsi="Times New Roman" w:cs="Times New Roman"/>
          <w:b/>
          <w:color w:val="000000" w:themeColor="text1"/>
        </w:rPr>
      </w:pPr>
      <w:r w:rsidRPr="1016D18E">
        <w:rPr>
          <w:rFonts w:ascii="Times New Roman" w:eastAsia="Times New Roman" w:hAnsi="Times New Roman" w:cs="Times New Roman"/>
          <w:b/>
          <w:bCs/>
          <w:color w:val="000000" w:themeColor="text1"/>
        </w:rPr>
        <w:t>MR10D</w:t>
      </w:r>
      <w:r w:rsidRPr="1016D18E">
        <w:rPr>
          <w:rFonts w:ascii="Times New Roman" w:eastAsia="Times New Roman" w:hAnsi="Times New Roman" w:cs="Times New Roman"/>
          <w:color w:val="000000" w:themeColor="text1"/>
        </w:rPr>
        <w:t xml:space="preserve">: </w:t>
      </w:r>
      <w:r w:rsidRPr="412A6A41">
        <w:rPr>
          <w:rFonts w:ascii="Times New Roman" w:eastAsia="Times New Roman" w:hAnsi="Times New Roman" w:cs="Times New Roman"/>
          <w:b/>
          <w:color w:val="000000" w:themeColor="text1"/>
        </w:rPr>
        <w:t>Permanent Improvement Fund</w:t>
      </w:r>
    </w:p>
    <w:p w14:paraId="036861FD" w14:textId="61BAE307" w:rsidR="000F3A06" w:rsidRDefault="74D1C5DF" w:rsidP="1016D18E">
      <w:pPr>
        <w:ind w:firstLine="720"/>
      </w:pPr>
      <w:r w:rsidRPr="1016D18E">
        <w:rPr>
          <w:b/>
          <w:bCs/>
        </w:rPr>
        <w:t xml:space="preserve">Vendor Response Indicator:  </w:t>
      </w:r>
      <w:r w:rsidR="000F3A06">
        <w:rPr>
          <w:noProof/>
        </w:rPr>
        <mc:AlternateContent>
          <mc:Choice Requires="wps">
            <w:drawing>
              <wp:anchor distT="0" distB="0" distL="114300" distR="114300" simplePos="0" relativeHeight="251658259" behindDoc="1" locked="0" layoutInCell="1" allowOverlap="1" wp14:anchorId="0C178225" wp14:editId="54771076">
                <wp:simplePos x="0" y="0"/>
                <wp:positionH relativeFrom="column">
                  <wp:posOffset>2359025</wp:posOffset>
                </wp:positionH>
                <wp:positionV relativeFrom="paragraph">
                  <wp:posOffset>22225</wp:posOffset>
                </wp:positionV>
                <wp:extent cx="1390650" cy="295275"/>
                <wp:effectExtent l="57150" t="19050" r="76200" b="104775"/>
                <wp:wrapNone/>
                <wp:docPr id="71233811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24A6A39" w14:textId="77777777" w:rsidR="00B93D71" w:rsidRDefault="00166A82" w:rsidP="00B93D71">
                            <w:pPr>
                              <w:jc w:val="center"/>
                            </w:pPr>
                            <w:sdt>
                              <w:sdtPr>
                                <w:id w:val="39764120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C178225" id="_x0000_s1046" style="position:absolute;left:0;text-align:left;margin-left:185.75pt;margin-top:1.75pt;width:109.5pt;height:23.25pt;z-index:-25165822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qwGlgIAAN4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" fillcolor="#b8cce4 [1300]" strokecolor="#c4bc96 [2414]">
                <v:shadow on="t" color="black" opacity="22937f" origin=",.5" offset="0,.63889mm"/>
                <v:textbox>
                  <w:txbxContent>
                    <w:p w14:paraId="524A6A39" w14:textId="77777777" w:rsidR="00B93D71" w:rsidRDefault="00166A82" w:rsidP="00B93D71">
                      <w:pPr>
                        <w:jc w:val="center"/>
                      </w:pPr>
                      <w:sdt>
                        <w:sdtPr>
                          <w:id w:val="39764120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3C9DC974" w14:textId="2A6FFADC" w:rsidR="000F3A06" w:rsidRDefault="74D1C5DF" w:rsidP="1016D18E">
      <w:pPr>
        <w:ind w:firstLine="720"/>
        <w:rPr>
          <w:b/>
          <w:bCs/>
          <w:color w:val="EE0000"/>
          <w:u w:val="single"/>
        </w:rPr>
      </w:pPr>
      <w:r w:rsidRPr="1016D18E">
        <w:rPr>
          <w:b/>
          <w:bCs/>
          <w:color w:val="EE0000"/>
          <w:u w:val="single"/>
        </w:rPr>
        <w:t>Descriptions/Comments:</w:t>
      </w:r>
    </w:p>
    <w:p w14:paraId="548D3E39" w14:textId="1E2E3DAC" w:rsidR="000F3A06" w:rsidRDefault="000F3A06" w:rsidP="1016D18E">
      <w:pPr>
        <w:ind w:firstLine="720"/>
        <w:rPr>
          <w:rFonts w:ascii="Times New Roman" w:eastAsia="Times New Roman" w:hAnsi="Times New Roman" w:cs="Times New Roman"/>
          <w:color w:val="000000" w:themeColor="text1"/>
        </w:rPr>
      </w:pPr>
    </w:p>
    <w:p w14:paraId="4E0622DC" w14:textId="145E5523" w:rsidR="000F3A06" w:rsidRDefault="5153DAB2" w:rsidP="1016D18E">
      <w:pPr>
        <w:ind w:firstLine="720"/>
        <w:rPr>
          <w:rFonts w:ascii="Times New Roman" w:eastAsia="Times New Roman" w:hAnsi="Times New Roman" w:cs="Times New Roman"/>
          <w:color w:val="000000" w:themeColor="text1"/>
        </w:rPr>
      </w:pPr>
      <w:r w:rsidRPr="1016D18E">
        <w:rPr>
          <w:rFonts w:ascii="Times New Roman" w:eastAsia="Times New Roman" w:hAnsi="Times New Roman" w:cs="Times New Roman"/>
          <w:b/>
          <w:bCs/>
          <w:color w:val="000000" w:themeColor="text1"/>
        </w:rPr>
        <w:lastRenderedPageBreak/>
        <w:t>MR10E</w:t>
      </w:r>
      <w:r w:rsidRPr="1016D18E">
        <w:rPr>
          <w:rFonts w:ascii="Times New Roman" w:eastAsia="Times New Roman" w:hAnsi="Times New Roman" w:cs="Times New Roman"/>
          <w:color w:val="000000" w:themeColor="text1"/>
        </w:rPr>
        <w:t xml:space="preserve">: </w:t>
      </w:r>
      <w:r w:rsidRPr="412A6A41">
        <w:rPr>
          <w:rFonts w:ascii="Times New Roman" w:eastAsia="Times New Roman" w:hAnsi="Times New Roman" w:cs="Times New Roman"/>
          <w:b/>
          <w:color w:val="000000" w:themeColor="text1"/>
        </w:rPr>
        <w:t>Bond Construction Fund</w:t>
      </w:r>
    </w:p>
    <w:p w14:paraId="6767B5FD" w14:textId="61BAE307" w:rsidR="000F3A06" w:rsidRDefault="31EF1602" w:rsidP="1016D18E">
      <w:pPr>
        <w:ind w:firstLine="720"/>
      </w:pPr>
      <w:r w:rsidRPr="1016D18E">
        <w:rPr>
          <w:b/>
          <w:bCs/>
        </w:rPr>
        <w:t xml:space="preserve">Vendor Response Indicator:  </w:t>
      </w:r>
      <w:r w:rsidR="000F3A06">
        <w:rPr>
          <w:noProof/>
        </w:rPr>
        <mc:AlternateContent>
          <mc:Choice Requires="wps">
            <w:drawing>
              <wp:anchor distT="0" distB="0" distL="114300" distR="114300" simplePos="0" relativeHeight="251658260" behindDoc="1" locked="0" layoutInCell="1" allowOverlap="1" wp14:anchorId="6D7DF544" wp14:editId="4CC35D97">
                <wp:simplePos x="0" y="0"/>
                <wp:positionH relativeFrom="column">
                  <wp:posOffset>2359025</wp:posOffset>
                </wp:positionH>
                <wp:positionV relativeFrom="paragraph">
                  <wp:posOffset>19050</wp:posOffset>
                </wp:positionV>
                <wp:extent cx="1390650" cy="295275"/>
                <wp:effectExtent l="57150" t="19050" r="76200" b="104775"/>
                <wp:wrapNone/>
                <wp:docPr id="54305982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32FF3EB" w14:textId="77777777" w:rsidR="00B93D71" w:rsidRDefault="00166A82" w:rsidP="00B93D71">
                            <w:pPr>
                              <w:jc w:val="center"/>
                            </w:pPr>
                            <w:sdt>
                              <w:sdtPr>
                                <w:id w:val="112997956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7DF544" id="_x0000_s1047" style="position:absolute;left:0;text-align:left;margin-left:185.75pt;margin-top:1.5pt;width:109.5pt;height:23.25pt;z-index:-2516582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GSLlgIAAN4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" fillcolor="#b8cce4 [1300]" strokecolor="#c4bc96 [2414]">
                <v:shadow on="t" color="black" opacity="22937f" origin=",.5" offset="0,.63889mm"/>
                <v:textbox>
                  <w:txbxContent>
                    <w:p w14:paraId="432FF3EB" w14:textId="77777777" w:rsidR="00B93D71" w:rsidRDefault="00166A82" w:rsidP="00B93D71">
                      <w:pPr>
                        <w:jc w:val="center"/>
                      </w:pPr>
                      <w:sdt>
                        <w:sdtPr>
                          <w:id w:val="112997956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2378E3E" w14:textId="2A6FFADC" w:rsidR="000F3A06" w:rsidRDefault="31EF1602" w:rsidP="1016D18E">
      <w:pPr>
        <w:ind w:firstLine="720"/>
        <w:rPr>
          <w:b/>
          <w:bCs/>
          <w:color w:val="EE0000"/>
          <w:u w:val="single"/>
        </w:rPr>
      </w:pPr>
      <w:r w:rsidRPr="1016D18E">
        <w:rPr>
          <w:b/>
          <w:bCs/>
          <w:color w:val="EE0000"/>
          <w:u w:val="single"/>
        </w:rPr>
        <w:t>Descriptions/Comments:</w:t>
      </w:r>
    </w:p>
    <w:p w14:paraId="79D44120" w14:textId="57364C1D" w:rsidR="000F3A06" w:rsidRDefault="000F3A06" w:rsidP="1016D18E">
      <w:pPr>
        <w:ind w:firstLine="720"/>
        <w:rPr>
          <w:rFonts w:ascii="Times New Roman" w:eastAsia="Times New Roman" w:hAnsi="Times New Roman" w:cs="Times New Roman"/>
          <w:color w:val="000000" w:themeColor="text1"/>
        </w:rPr>
      </w:pPr>
    </w:p>
    <w:p w14:paraId="2F65A41D" w14:textId="132B2F80" w:rsidR="000F3A06" w:rsidRDefault="514F86C0" w:rsidP="1016D18E">
      <w:pPr>
        <w:ind w:firstLine="720"/>
        <w:rPr>
          <w:rFonts w:ascii="Times New Roman" w:eastAsia="Times New Roman" w:hAnsi="Times New Roman" w:cs="Times New Roman"/>
          <w:color w:val="000000" w:themeColor="text1"/>
        </w:rPr>
      </w:pPr>
      <w:r w:rsidRPr="1016D18E">
        <w:rPr>
          <w:rFonts w:ascii="Times New Roman" w:eastAsia="Times New Roman" w:hAnsi="Times New Roman" w:cs="Times New Roman"/>
          <w:b/>
          <w:bCs/>
          <w:color w:val="000000" w:themeColor="text1"/>
        </w:rPr>
        <w:t>MR10F</w:t>
      </w:r>
      <w:r w:rsidRPr="1016D18E">
        <w:rPr>
          <w:rFonts w:ascii="Times New Roman" w:eastAsia="Times New Roman" w:hAnsi="Times New Roman" w:cs="Times New Roman"/>
          <w:color w:val="000000" w:themeColor="text1"/>
        </w:rPr>
        <w:t xml:space="preserve">: </w:t>
      </w:r>
      <w:r w:rsidRPr="412A6A41">
        <w:rPr>
          <w:rFonts w:ascii="Times New Roman" w:eastAsia="Times New Roman" w:hAnsi="Times New Roman" w:cs="Times New Roman"/>
          <w:b/>
          <w:color w:val="000000" w:themeColor="text1"/>
        </w:rPr>
        <w:t>Debt Service Fund</w:t>
      </w:r>
    </w:p>
    <w:p w14:paraId="0D05E3EC" w14:textId="61BAE307" w:rsidR="000F3A06" w:rsidRDefault="1E536DF0" w:rsidP="1016D18E">
      <w:pPr>
        <w:ind w:firstLine="720"/>
      </w:pPr>
      <w:r w:rsidRPr="1016D18E">
        <w:rPr>
          <w:b/>
          <w:bCs/>
        </w:rPr>
        <w:t xml:space="preserve">Vendor Response Indicator:  </w:t>
      </w:r>
      <w:r w:rsidR="000F3A06">
        <w:rPr>
          <w:noProof/>
        </w:rPr>
        <mc:AlternateContent>
          <mc:Choice Requires="wps">
            <w:drawing>
              <wp:anchor distT="0" distB="0" distL="114300" distR="114300" simplePos="0" relativeHeight="251658261" behindDoc="1" locked="0" layoutInCell="1" allowOverlap="1" wp14:anchorId="7C2004A9" wp14:editId="0437A3A2">
                <wp:simplePos x="0" y="0"/>
                <wp:positionH relativeFrom="column">
                  <wp:posOffset>2359025</wp:posOffset>
                </wp:positionH>
                <wp:positionV relativeFrom="paragraph">
                  <wp:posOffset>19685</wp:posOffset>
                </wp:positionV>
                <wp:extent cx="1390650" cy="295275"/>
                <wp:effectExtent l="57150" t="19050" r="76200" b="104775"/>
                <wp:wrapNone/>
                <wp:docPr id="184548752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9E740A5" w14:textId="77777777" w:rsidR="00B93D71" w:rsidRDefault="00166A82" w:rsidP="00B93D71">
                            <w:pPr>
                              <w:jc w:val="center"/>
                            </w:pPr>
                            <w:sdt>
                              <w:sdtPr>
                                <w:id w:val="133063088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2004A9" id="_x0000_s1048" style="position:absolute;left:0;text-align:left;margin-left:185.75pt;margin-top:1.55pt;width:109.5pt;height:23.25pt;z-index:-25165821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" fillcolor="#b8cce4 [1300]" strokecolor="#c4bc96 [2414]">
                <v:shadow on="t" color="black" opacity="22937f" origin=",.5" offset="0,.63889mm"/>
                <v:textbox>
                  <w:txbxContent>
                    <w:p w14:paraId="29E740A5" w14:textId="77777777" w:rsidR="00B93D71" w:rsidRDefault="00166A82" w:rsidP="00B93D71">
                      <w:pPr>
                        <w:jc w:val="center"/>
                      </w:pPr>
                      <w:sdt>
                        <w:sdtPr>
                          <w:id w:val="133063088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2C564E9F" w14:textId="2A6FFADC" w:rsidR="000F3A06" w:rsidRDefault="1E536DF0" w:rsidP="1016D18E">
      <w:pPr>
        <w:ind w:firstLine="720"/>
        <w:rPr>
          <w:b/>
          <w:bCs/>
          <w:color w:val="EE0000"/>
          <w:u w:val="single"/>
        </w:rPr>
      </w:pPr>
      <w:r w:rsidRPr="1016D18E">
        <w:rPr>
          <w:b/>
          <w:bCs/>
          <w:color w:val="EE0000"/>
          <w:u w:val="single"/>
        </w:rPr>
        <w:t>Descriptions/Comments:</w:t>
      </w:r>
    </w:p>
    <w:p w14:paraId="3ECE8DBB" w14:textId="6AE6A642" w:rsidR="000F3A06" w:rsidRDefault="000F3A06" w:rsidP="1016D18E">
      <w:pPr>
        <w:ind w:firstLine="720"/>
        <w:rPr>
          <w:rFonts w:ascii="Times New Roman" w:eastAsia="Times New Roman" w:hAnsi="Times New Roman" w:cs="Times New Roman"/>
          <w:color w:val="000000" w:themeColor="text1"/>
        </w:rPr>
      </w:pPr>
    </w:p>
    <w:p w14:paraId="564AE838" w14:textId="1ABD07E7" w:rsidR="000F3A06" w:rsidRDefault="514F86C0" w:rsidP="1016D18E">
      <w:pPr>
        <w:ind w:firstLine="720"/>
        <w:rPr>
          <w:rFonts w:ascii="Times New Roman" w:eastAsia="Times New Roman" w:hAnsi="Times New Roman" w:cs="Times New Roman"/>
          <w:color w:val="000000" w:themeColor="text1"/>
        </w:rPr>
      </w:pPr>
      <w:r w:rsidRPr="1016D18E">
        <w:rPr>
          <w:rFonts w:ascii="Times New Roman" w:eastAsia="Times New Roman" w:hAnsi="Times New Roman" w:cs="Times New Roman"/>
          <w:b/>
          <w:bCs/>
          <w:color w:val="000000" w:themeColor="text1"/>
        </w:rPr>
        <w:t>MR10G</w:t>
      </w:r>
      <w:r w:rsidRPr="1016D18E">
        <w:rPr>
          <w:rFonts w:ascii="Times New Roman" w:eastAsia="Times New Roman" w:hAnsi="Times New Roman" w:cs="Times New Roman"/>
          <w:color w:val="000000" w:themeColor="text1"/>
        </w:rPr>
        <w:t xml:space="preserve">: </w:t>
      </w:r>
      <w:r w:rsidRPr="412A6A41">
        <w:rPr>
          <w:rFonts w:ascii="Times New Roman" w:eastAsia="Times New Roman" w:hAnsi="Times New Roman" w:cs="Times New Roman"/>
          <w:b/>
          <w:color w:val="000000" w:themeColor="text1"/>
        </w:rPr>
        <w:t>School Activity Fund</w:t>
      </w:r>
    </w:p>
    <w:p w14:paraId="0CC5421F" w14:textId="61BAE307" w:rsidR="000F3A06" w:rsidRDefault="695F1214" w:rsidP="1016D18E">
      <w:pPr>
        <w:ind w:firstLine="720"/>
      </w:pPr>
      <w:r w:rsidRPr="1016D18E">
        <w:rPr>
          <w:b/>
          <w:bCs/>
        </w:rPr>
        <w:t xml:space="preserve">Vendor Response Indicator:  </w:t>
      </w:r>
      <w:r w:rsidR="000F3A06">
        <w:rPr>
          <w:noProof/>
        </w:rPr>
        <mc:AlternateContent>
          <mc:Choice Requires="wps">
            <w:drawing>
              <wp:anchor distT="0" distB="0" distL="114300" distR="114300" simplePos="0" relativeHeight="251658263" behindDoc="1" locked="0" layoutInCell="1" allowOverlap="1" wp14:anchorId="1FBC546C" wp14:editId="47E82FEC">
                <wp:simplePos x="0" y="0"/>
                <wp:positionH relativeFrom="column">
                  <wp:posOffset>2359025</wp:posOffset>
                </wp:positionH>
                <wp:positionV relativeFrom="paragraph">
                  <wp:posOffset>23495</wp:posOffset>
                </wp:positionV>
                <wp:extent cx="1390650" cy="295275"/>
                <wp:effectExtent l="57150" t="19050" r="76200" b="104775"/>
                <wp:wrapNone/>
                <wp:docPr id="81107109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BE22D9D" w14:textId="77777777" w:rsidR="00B93D71" w:rsidRDefault="00166A82" w:rsidP="00B93D71">
                            <w:pPr>
                              <w:jc w:val="center"/>
                            </w:pPr>
                            <w:sdt>
                              <w:sdtPr>
                                <w:id w:val="-110780142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FBC546C" id="_x0000_s1049" style="position:absolute;left:0;text-align:left;margin-left:185.75pt;margin-top:1.85pt;width:109.5pt;height:23.25pt;z-index:-25165821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" fillcolor="#b8cce4 [1300]" strokecolor="#c4bc96 [2414]">
                <v:shadow on="t" color="black" opacity="22937f" origin=",.5" offset="0,.63889mm"/>
                <v:textbox>
                  <w:txbxContent>
                    <w:p w14:paraId="6BE22D9D" w14:textId="77777777" w:rsidR="00B93D71" w:rsidRDefault="00166A82" w:rsidP="00B93D71">
                      <w:pPr>
                        <w:jc w:val="center"/>
                      </w:pPr>
                      <w:sdt>
                        <w:sdtPr>
                          <w:id w:val="-110780142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320AFC4E" w14:textId="2A6FFADC" w:rsidR="000F3A06" w:rsidRDefault="695F1214" w:rsidP="1016D18E">
      <w:pPr>
        <w:ind w:firstLine="720"/>
        <w:rPr>
          <w:b/>
          <w:bCs/>
          <w:color w:val="EE0000"/>
          <w:u w:val="single"/>
        </w:rPr>
      </w:pPr>
      <w:r w:rsidRPr="1016D18E">
        <w:rPr>
          <w:b/>
          <w:bCs/>
          <w:color w:val="EE0000"/>
          <w:u w:val="single"/>
        </w:rPr>
        <w:t>Descriptions/Comments:</w:t>
      </w:r>
    </w:p>
    <w:p w14:paraId="374B925C" w14:textId="6E1FA544" w:rsidR="000F3A06" w:rsidRDefault="000F3A06" w:rsidP="1016D18E">
      <w:pPr>
        <w:ind w:firstLine="720"/>
        <w:rPr>
          <w:rFonts w:ascii="Times New Roman" w:eastAsia="Times New Roman" w:hAnsi="Times New Roman" w:cs="Times New Roman"/>
          <w:color w:val="000000" w:themeColor="text1"/>
        </w:rPr>
      </w:pPr>
    </w:p>
    <w:p w14:paraId="6A99B5BF" w14:textId="6305A462" w:rsidR="000F3A06" w:rsidRDefault="514F86C0" w:rsidP="1016D18E">
      <w:pPr>
        <w:ind w:firstLine="720"/>
        <w:rPr>
          <w:rFonts w:ascii="Times New Roman" w:eastAsia="Times New Roman" w:hAnsi="Times New Roman" w:cs="Times New Roman"/>
          <w:color w:val="000000" w:themeColor="text1"/>
        </w:rPr>
      </w:pPr>
      <w:r w:rsidRPr="1016D18E">
        <w:rPr>
          <w:rFonts w:ascii="Times New Roman" w:eastAsia="Times New Roman" w:hAnsi="Times New Roman" w:cs="Times New Roman"/>
          <w:b/>
          <w:bCs/>
          <w:color w:val="000000" w:themeColor="text1"/>
        </w:rPr>
        <w:t>MR10H</w:t>
      </w:r>
      <w:r w:rsidRPr="1016D18E">
        <w:rPr>
          <w:rFonts w:ascii="Times New Roman" w:eastAsia="Times New Roman" w:hAnsi="Times New Roman" w:cs="Times New Roman"/>
          <w:color w:val="000000" w:themeColor="text1"/>
        </w:rPr>
        <w:t xml:space="preserve">: </w:t>
      </w:r>
      <w:r w:rsidRPr="412A6A41">
        <w:rPr>
          <w:rFonts w:ascii="Times New Roman" w:eastAsia="Times New Roman" w:hAnsi="Times New Roman" w:cs="Times New Roman"/>
          <w:b/>
          <w:color w:val="000000" w:themeColor="text1"/>
        </w:rPr>
        <w:t>Other Funds as Needed</w:t>
      </w:r>
    </w:p>
    <w:p w14:paraId="461EECAE" w14:textId="61BAE307" w:rsidR="000F3A06" w:rsidRDefault="78A4F561" w:rsidP="1016D18E">
      <w:pPr>
        <w:ind w:firstLine="720"/>
      </w:pPr>
      <w:r w:rsidRPr="1016D18E">
        <w:rPr>
          <w:b/>
          <w:bCs/>
        </w:rPr>
        <w:t xml:space="preserve">Vendor Response Indicator:  </w:t>
      </w:r>
      <w:r w:rsidR="000F3A06">
        <w:rPr>
          <w:noProof/>
        </w:rPr>
        <mc:AlternateContent>
          <mc:Choice Requires="wps">
            <w:drawing>
              <wp:anchor distT="0" distB="0" distL="114300" distR="114300" simplePos="0" relativeHeight="251658264" behindDoc="1" locked="0" layoutInCell="1" allowOverlap="1" wp14:anchorId="2B022F78" wp14:editId="0F8D07F2">
                <wp:simplePos x="0" y="0"/>
                <wp:positionH relativeFrom="column">
                  <wp:posOffset>2359025</wp:posOffset>
                </wp:positionH>
                <wp:positionV relativeFrom="paragraph">
                  <wp:posOffset>20320</wp:posOffset>
                </wp:positionV>
                <wp:extent cx="1390650" cy="295275"/>
                <wp:effectExtent l="57150" t="19050" r="76200" b="104775"/>
                <wp:wrapNone/>
                <wp:docPr id="39597539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157C491" w14:textId="77777777" w:rsidR="00B93D71" w:rsidRDefault="00166A82" w:rsidP="00B93D71">
                            <w:pPr>
                              <w:jc w:val="center"/>
                            </w:pPr>
                            <w:sdt>
                              <w:sdtPr>
                                <w:id w:val="158085848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B022F78" id="_x0000_s1050" style="position:absolute;left:0;text-align:left;margin-left:185.75pt;margin-top:1.6pt;width:109.5pt;height:23.25pt;z-index:-251658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" fillcolor="#b8cce4 [1300]" strokecolor="#c4bc96 [2414]">
                <v:shadow on="t" color="black" opacity="22937f" origin=",.5" offset="0,.63889mm"/>
                <v:textbox>
                  <w:txbxContent>
                    <w:p w14:paraId="5157C491" w14:textId="77777777" w:rsidR="00B93D71" w:rsidRDefault="00166A82" w:rsidP="00B93D71">
                      <w:pPr>
                        <w:jc w:val="center"/>
                      </w:pPr>
                      <w:sdt>
                        <w:sdtPr>
                          <w:id w:val="158085848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2A611DEB" w14:textId="2A6FFADC" w:rsidR="000F3A06" w:rsidRDefault="78A4F561" w:rsidP="1016D18E">
      <w:pPr>
        <w:ind w:firstLine="720"/>
        <w:rPr>
          <w:b/>
          <w:bCs/>
          <w:color w:val="EE0000"/>
          <w:u w:val="single"/>
        </w:rPr>
      </w:pPr>
      <w:r w:rsidRPr="1016D18E">
        <w:rPr>
          <w:b/>
          <w:bCs/>
          <w:color w:val="EE0000"/>
          <w:u w:val="single"/>
        </w:rPr>
        <w:t>Descriptions/Comments:</w:t>
      </w:r>
    </w:p>
    <w:p w14:paraId="622195EA" w14:textId="1F641533" w:rsidR="000F3A06" w:rsidRDefault="000F3A06" w:rsidP="1016D18E">
      <w:pPr>
        <w:ind w:firstLine="720"/>
        <w:rPr>
          <w:rFonts w:ascii="Times New Roman" w:eastAsia="Times New Roman" w:hAnsi="Times New Roman" w:cs="Times New Roman"/>
          <w:color w:val="000000" w:themeColor="text1"/>
        </w:rPr>
      </w:pPr>
    </w:p>
    <w:p w14:paraId="276F60E3" w14:textId="7D24ED52" w:rsidR="000F3A06" w:rsidRDefault="44910F5A" w:rsidP="1016D18E">
      <w:pPr>
        <w:rPr>
          <w:rFonts w:ascii="Cambria" w:eastAsia="Cambria" w:hAnsi="Cambria" w:cs="Cambria"/>
        </w:rPr>
      </w:pPr>
      <w:r w:rsidRPr="1016D18E">
        <w:rPr>
          <w:b/>
          <w:bCs/>
        </w:rPr>
        <w:t xml:space="preserve">MR11: </w:t>
      </w:r>
      <w:r w:rsidRPr="1016D18E">
        <w:rPr>
          <w:rFonts w:ascii="Times New Roman" w:eastAsia="Times New Roman" w:hAnsi="Times New Roman" w:cs="Times New Roman"/>
          <w:color w:val="000000" w:themeColor="text1"/>
        </w:rPr>
        <w:t>The Vendor must be able to process financial information using the "13th month" methodology where a separate period is used for year-end adjustments and closing procedures.</w:t>
      </w:r>
    </w:p>
    <w:p w14:paraId="2BEA56F0" w14:textId="61BAE307" w:rsidR="000F3A06" w:rsidRDefault="44910F5A" w:rsidP="1016D18E">
      <w:pPr>
        <w:ind w:firstLine="720"/>
      </w:pPr>
      <w:r w:rsidRPr="1016D18E">
        <w:rPr>
          <w:b/>
          <w:bCs/>
        </w:rPr>
        <w:t xml:space="preserve">Vendor Response Indicator:  </w:t>
      </w:r>
      <w:r w:rsidR="000F3A06">
        <w:rPr>
          <w:noProof/>
        </w:rPr>
        <mc:AlternateContent>
          <mc:Choice Requires="wps">
            <w:drawing>
              <wp:anchor distT="0" distB="0" distL="114300" distR="114300" simplePos="0" relativeHeight="251658265" behindDoc="1" locked="0" layoutInCell="1" allowOverlap="1" wp14:anchorId="71D867D1" wp14:editId="642227F7">
                <wp:simplePos x="0" y="0"/>
                <wp:positionH relativeFrom="column">
                  <wp:posOffset>2359025</wp:posOffset>
                </wp:positionH>
                <wp:positionV relativeFrom="paragraph">
                  <wp:posOffset>13970</wp:posOffset>
                </wp:positionV>
                <wp:extent cx="1390650" cy="295275"/>
                <wp:effectExtent l="57150" t="19050" r="76200" b="104775"/>
                <wp:wrapNone/>
                <wp:docPr id="68968878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A24582C" w14:textId="77777777" w:rsidR="00B93D71" w:rsidRDefault="00166A82" w:rsidP="00B93D71">
                            <w:pPr>
                              <w:jc w:val="center"/>
                            </w:pPr>
                            <w:sdt>
                              <w:sdtPr>
                                <w:id w:val="-55901759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D867D1" id="_x0000_s1051" style="position:absolute;left:0;text-align:left;margin-left:185.75pt;margin-top:1.1pt;width:109.5pt;height:23.25pt;z-index:-25165821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dbRlgIAAN4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" fillcolor="#b8cce4 [1300]" strokecolor="#c4bc96 [2414]">
                <v:shadow on="t" color="black" opacity="22937f" origin=",.5" offset="0,.63889mm"/>
                <v:textbox>
                  <w:txbxContent>
                    <w:p w14:paraId="4A24582C" w14:textId="77777777" w:rsidR="00B93D71" w:rsidRDefault="00166A82" w:rsidP="00B93D71">
                      <w:pPr>
                        <w:jc w:val="center"/>
                      </w:pPr>
                      <w:sdt>
                        <w:sdtPr>
                          <w:id w:val="-55901759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39EC2CC" w14:textId="611A9947" w:rsidR="000F3A06" w:rsidRPr="00C7650F" w:rsidRDefault="44910F5A" w:rsidP="00C7650F">
      <w:pPr>
        <w:ind w:firstLine="720"/>
        <w:rPr>
          <w:b/>
          <w:bCs/>
          <w:color w:val="EE0000"/>
          <w:u w:val="single"/>
        </w:rPr>
      </w:pPr>
      <w:r w:rsidRPr="1016D18E">
        <w:rPr>
          <w:b/>
          <w:bCs/>
          <w:color w:val="EE0000"/>
          <w:u w:val="single"/>
        </w:rPr>
        <w:t>Descriptions/Comments:</w:t>
      </w:r>
    </w:p>
    <w:p w14:paraId="6A36ACD4" w14:textId="77777777" w:rsidR="00C844A9" w:rsidRDefault="00C844A9" w:rsidP="1016D18E">
      <w:pPr>
        <w:rPr>
          <w:rFonts w:ascii="Times New Roman" w:eastAsia="Times New Roman" w:hAnsi="Times New Roman" w:cs="Times New Roman"/>
          <w:b/>
          <w:bCs/>
          <w:color w:val="000000" w:themeColor="text1"/>
        </w:rPr>
      </w:pPr>
    </w:p>
    <w:p w14:paraId="03CEE3FD" w14:textId="0FCECBD0" w:rsidR="000F3A06" w:rsidRDefault="27AB6AEF" w:rsidP="1016D18E">
      <w:pPr>
        <w:rPr>
          <w:rFonts w:ascii="Times New Roman" w:eastAsia="Times New Roman" w:hAnsi="Times New Roman" w:cs="Times New Roman"/>
        </w:rPr>
      </w:pPr>
      <w:r w:rsidRPr="1016D18E">
        <w:rPr>
          <w:rFonts w:ascii="Times New Roman" w:eastAsia="Times New Roman" w:hAnsi="Times New Roman" w:cs="Times New Roman"/>
          <w:b/>
          <w:bCs/>
          <w:color w:val="000000" w:themeColor="text1"/>
        </w:rPr>
        <w:t>MR12:</w:t>
      </w:r>
      <w:r w:rsidRPr="1016D18E">
        <w:rPr>
          <w:rFonts w:ascii="Times New Roman" w:eastAsia="Times New Roman" w:hAnsi="Times New Roman" w:cs="Times New Roman"/>
          <w:color w:val="000000" w:themeColor="text1"/>
        </w:rPr>
        <w:t xml:space="preserve"> The Vendor must require the balancing of all journal entries, both in total and by fund, down to the project level.</w:t>
      </w:r>
    </w:p>
    <w:p w14:paraId="5AA3234F" w14:textId="61BAE307" w:rsidR="000F3A06" w:rsidRDefault="27AB6AEF" w:rsidP="1016D18E">
      <w:pPr>
        <w:ind w:firstLine="720"/>
      </w:pPr>
      <w:r w:rsidRPr="1016D18E">
        <w:rPr>
          <w:b/>
          <w:bCs/>
        </w:rPr>
        <w:t xml:space="preserve">Vendor Response Indicator:  </w:t>
      </w:r>
      <w:r w:rsidR="000F3A06">
        <w:rPr>
          <w:noProof/>
        </w:rPr>
        <mc:AlternateContent>
          <mc:Choice Requires="wps">
            <w:drawing>
              <wp:anchor distT="0" distB="0" distL="114300" distR="114300" simplePos="0" relativeHeight="251658266" behindDoc="1" locked="0" layoutInCell="1" allowOverlap="1" wp14:anchorId="4BB6A9CA" wp14:editId="3F52A370">
                <wp:simplePos x="0" y="0"/>
                <wp:positionH relativeFrom="column">
                  <wp:posOffset>2359025</wp:posOffset>
                </wp:positionH>
                <wp:positionV relativeFrom="paragraph">
                  <wp:posOffset>19050</wp:posOffset>
                </wp:positionV>
                <wp:extent cx="1390650" cy="295275"/>
                <wp:effectExtent l="57150" t="19050" r="76200" b="104775"/>
                <wp:wrapNone/>
                <wp:docPr id="27062129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C2964CE" w14:textId="77777777" w:rsidR="00B93D71" w:rsidRDefault="00166A82" w:rsidP="00B93D71">
                            <w:pPr>
                              <w:jc w:val="center"/>
                            </w:pPr>
                            <w:sdt>
                              <w:sdtPr>
                                <w:id w:val="37081322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BB6A9CA" id="_x0000_s1052" style="position:absolute;left:0;text-align:left;margin-left:185.75pt;margin-top:1.5pt;width:109.5pt;height:23.25pt;z-index:-25165821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" fillcolor="#b8cce4 [1300]" strokecolor="#c4bc96 [2414]">
                <v:shadow on="t" color="black" opacity="22937f" origin=",.5" offset="0,.63889mm"/>
                <v:textbox>
                  <w:txbxContent>
                    <w:p w14:paraId="6C2964CE" w14:textId="77777777" w:rsidR="00B93D71" w:rsidRDefault="00166A82" w:rsidP="00B93D71">
                      <w:pPr>
                        <w:jc w:val="center"/>
                      </w:pPr>
                      <w:sdt>
                        <w:sdtPr>
                          <w:id w:val="37081322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1666E68" w14:textId="2A6FFADC" w:rsidR="000F3A06" w:rsidRDefault="27AB6AEF" w:rsidP="1016D18E">
      <w:pPr>
        <w:ind w:firstLine="720"/>
        <w:rPr>
          <w:b/>
          <w:bCs/>
          <w:color w:val="EE0000"/>
          <w:u w:val="single"/>
        </w:rPr>
      </w:pPr>
      <w:r w:rsidRPr="1016D18E">
        <w:rPr>
          <w:b/>
          <w:bCs/>
          <w:color w:val="EE0000"/>
          <w:u w:val="single"/>
        </w:rPr>
        <w:t>Descriptions/Comments:</w:t>
      </w:r>
    </w:p>
    <w:p w14:paraId="3C0BEC6C" w14:textId="06ACA46B" w:rsidR="000F3A06" w:rsidRDefault="000F3A06" w:rsidP="1016D18E">
      <w:pPr>
        <w:rPr>
          <w:rFonts w:ascii="Times New Roman" w:eastAsia="Times New Roman" w:hAnsi="Times New Roman" w:cs="Times New Roman"/>
          <w:color w:val="000000" w:themeColor="text1"/>
        </w:rPr>
      </w:pPr>
    </w:p>
    <w:p w14:paraId="6A318533" w14:textId="77777777" w:rsidR="00745517" w:rsidRDefault="00745517" w:rsidP="1016D18E">
      <w:pPr>
        <w:rPr>
          <w:rFonts w:ascii="Times New Roman" w:eastAsia="Times New Roman" w:hAnsi="Times New Roman" w:cs="Times New Roman"/>
          <w:color w:val="000000" w:themeColor="text1"/>
        </w:rPr>
      </w:pPr>
    </w:p>
    <w:p w14:paraId="30C27C8F" w14:textId="0B5D3ABA" w:rsidR="000F3A06" w:rsidRDefault="27AB6AEF" w:rsidP="1016D18E">
      <w:pPr>
        <w:rPr>
          <w:rFonts w:ascii="Times New Roman" w:eastAsia="Times New Roman" w:hAnsi="Times New Roman" w:cs="Times New Roman"/>
        </w:rPr>
      </w:pPr>
      <w:r w:rsidRPr="1016D18E">
        <w:rPr>
          <w:rFonts w:ascii="Times New Roman" w:eastAsia="Times New Roman" w:hAnsi="Times New Roman" w:cs="Times New Roman"/>
          <w:b/>
          <w:bCs/>
          <w:color w:val="000000" w:themeColor="text1"/>
        </w:rPr>
        <w:lastRenderedPageBreak/>
        <w:t>MR13:</w:t>
      </w:r>
      <w:r w:rsidRPr="1016D18E">
        <w:rPr>
          <w:rFonts w:ascii="Times New Roman" w:eastAsia="Times New Roman" w:hAnsi="Times New Roman" w:cs="Times New Roman"/>
          <w:color w:val="000000" w:themeColor="text1"/>
        </w:rPr>
        <w:t xml:space="preserve"> The Vendor must be able to work with third-party timekeeping systems including, but not limited to:</w:t>
      </w:r>
    </w:p>
    <w:p w14:paraId="68FA08E5" w14:textId="7A56D0AD" w:rsidR="000F3A06" w:rsidRDefault="27AB6AEF" w:rsidP="1016D18E">
      <w:pPr>
        <w:rPr>
          <w:rFonts w:ascii="Times New Roman" w:eastAsia="Times New Roman" w:hAnsi="Times New Roman" w:cs="Times New Roman"/>
          <w:color w:val="000000" w:themeColor="text1"/>
        </w:rPr>
      </w:pPr>
      <w:r w:rsidRPr="1016D18E">
        <w:rPr>
          <w:rFonts w:ascii="Times New Roman" w:eastAsia="Times New Roman" w:hAnsi="Times New Roman" w:cs="Times New Roman"/>
          <w:b/>
          <w:bCs/>
          <w:color w:val="000000" w:themeColor="text1"/>
        </w:rPr>
        <w:t>MR13A</w:t>
      </w:r>
      <w:r w:rsidRPr="1016D18E">
        <w:rPr>
          <w:rFonts w:ascii="Times New Roman" w:eastAsia="Times New Roman" w:hAnsi="Times New Roman" w:cs="Times New Roman"/>
          <w:color w:val="000000" w:themeColor="text1"/>
        </w:rPr>
        <w:t xml:space="preserve">: </w:t>
      </w:r>
      <w:r w:rsidRPr="00657A76">
        <w:rPr>
          <w:rFonts w:ascii="Times New Roman" w:eastAsia="Times New Roman" w:hAnsi="Times New Roman" w:cs="Times New Roman"/>
          <w:b/>
          <w:bCs/>
          <w:color w:val="000000" w:themeColor="text1"/>
        </w:rPr>
        <w:t>UKG</w:t>
      </w:r>
    </w:p>
    <w:p w14:paraId="4500C81B" w14:textId="61BAE307" w:rsidR="000F3A06" w:rsidRDefault="27AB6AEF" w:rsidP="1016D18E">
      <w:pPr>
        <w:ind w:firstLine="720"/>
      </w:pPr>
      <w:r w:rsidRPr="1016D18E">
        <w:rPr>
          <w:b/>
          <w:bCs/>
        </w:rPr>
        <w:t xml:space="preserve">Vendor Response Indicator:  </w:t>
      </w:r>
      <w:r w:rsidR="000F3A06">
        <w:rPr>
          <w:noProof/>
        </w:rPr>
        <mc:AlternateContent>
          <mc:Choice Requires="wps">
            <w:drawing>
              <wp:anchor distT="0" distB="0" distL="114300" distR="114300" simplePos="0" relativeHeight="251658268" behindDoc="1" locked="0" layoutInCell="1" allowOverlap="1" wp14:anchorId="14F52F1F" wp14:editId="25F1E302">
                <wp:simplePos x="0" y="0"/>
                <wp:positionH relativeFrom="column">
                  <wp:posOffset>2359025</wp:posOffset>
                </wp:positionH>
                <wp:positionV relativeFrom="paragraph">
                  <wp:posOffset>22225</wp:posOffset>
                </wp:positionV>
                <wp:extent cx="1390650" cy="295275"/>
                <wp:effectExtent l="57150" t="19050" r="76200" b="104775"/>
                <wp:wrapNone/>
                <wp:docPr id="42816624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5E93EE1" w14:textId="77777777" w:rsidR="00B93D71" w:rsidRDefault="00166A82" w:rsidP="00B93D71">
                            <w:pPr>
                              <w:jc w:val="center"/>
                            </w:pPr>
                            <w:sdt>
                              <w:sdtPr>
                                <w:id w:val="-160672405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4F52F1F" id="_x0000_s1053" style="position:absolute;left:0;text-align:left;margin-left:185.75pt;margin-top:1.75pt;width:109.5pt;height:23.25pt;z-index:-2516582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" fillcolor="#b8cce4 [1300]" strokecolor="#c4bc96 [2414]">
                <v:shadow on="t" color="black" opacity="22937f" origin=",.5" offset="0,.63889mm"/>
                <v:textbox>
                  <w:txbxContent>
                    <w:p w14:paraId="35E93EE1" w14:textId="77777777" w:rsidR="00B93D71" w:rsidRDefault="00166A82" w:rsidP="00B93D71">
                      <w:pPr>
                        <w:jc w:val="center"/>
                      </w:pPr>
                      <w:sdt>
                        <w:sdtPr>
                          <w:id w:val="-160672405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31F80E27" w14:textId="20D2AAF7" w:rsidR="000F3A06" w:rsidRPr="00C7650F" w:rsidRDefault="27AB6AEF" w:rsidP="00C7650F">
      <w:pPr>
        <w:ind w:firstLine="720"/>
        <w:rPr>
          <w:b/>
          <w:bCs/>
          <w:color w:val="EE0000"/>
          <w:u w:val="single"/>
        </w:rPr>
      </w:pPr>
      <w:r w:rsidRPr="1016D18E">
        <w:rPr>
          <w:b/>
          <w:bCs/>
          <w:color w:val="EE0000"/>
          <w:u w:val="single"/>
        </w:rPr>
        <w:t>Descriptions/Comments:</w:t>
      </w:r>
    </w:p>
    <w:p w14:paraId="359133A8" w14:textId="77777777" w:rsidR="00745517" w:rsidRDefault="00745517" w:rsidP="1016D18E">
      <w:pPr>
        <w:rPr>
          <w:rFonts w:ascii="Times New Roman" w:eastAsia="Times New Roman" w:hAnsi="Times New Roman" w:cs="Times New Roman"/>
          <w:color w:val="000000" w:themeColor="text1"/>
        </w:rPr>
      </w:pPr>
    </w:p>
    <w:p w14:paraId="17ACCB8B" w14:textId="33FD34BA" w:rsidR="000F3A06" w:rsidRPr="00657A76" w:rsidRDefault="27AB6AEF" w:rsidP="1016D18E">
      <w:pPr>
        <w:rPr>
          <w:rFonts w:ascii="Times New Roman" w:eastAsia="Times New Roman" w:hAnsi="Times New Roman" w:cs="Times New Roman"/>
          <w:b/>
          <w:bCs/>
          <w:color w:val="000000" w:themeColor="text1"/>
        </w:rPr>
      </w:pPr>
      <w:r w:rsidRPr="1016D18E">
        <w:rPr>
          <w:rFonts w:ascii="Times New Roman" w:eastAsia="Times New Roman" w:hAnsi="Times New Roman" w:cs="Times New Roman"/>
          <w:b/>
          <w:bCs/>
          <w:color w:val="000000" w:themeColor="text1"/>
        </w:rPr>
        <w:t>MR13B:</w:t>
      </w:r>
      <w:r w:rsidRPr="1016D18E">
        <w:rPr>
          <w:rFonts w:ascii="Times New Roman" w:eastAsia="Times New Roman" w:hAnsi="Times New Roman" w:cs="Times New Roman"/>
          <w:color w:val="000000" w:themeColor="text1"/>
        </w:rPr>
        <w:t xml:space="preserve"> </w:t>
      </w:r>
      <w:r w:rsidRPr="00657A76">
        <w:rPr>
          <w:rFonts w:ascii="Times New Roman" w:eastAsia="Times New Roman" w:hAnsi="Times New Roman" w:cs="Times New Roman"/>
          <w:b/>
          <w:bCs/>
          <w:color w:val="000000" w:themeColor="text1"/>
        </w:rPr>
        <w:t>Celeritime</w:t>
      </w:r>
    </w:p>
    <w:p w14:paraId="6FBDB9CE" w14:textId="61BAE307" w:rsidR="000F3A06" w:rsidRDefault="27AB6AEF" w:rsidP="1016D18E">
      <w:pPr>
        <w:ind w:firstLine="720"/>
      </w:pPr>
      <w:r w:rsidRPr="1016D18E">
        <w:rPr>
          <w:b/>
          <w:bCs/>
        </w:rPr>
        <w:t xml:space="preserve">Vendor Response Indicator:  </w:t>
      </w:r>
      <w:r w:rsidR="000F3A06">
        <w:rPr>
          <w:noProof/>
        </w:rPr>
        <mc:AlternateContent>
          <mc:Choice Requires="wps">
            <w:drawing>
              <wp:anchor distT="0" distB="0" distL="114300" distR="114300" simplePos="0" relativeHeight="251658269" behindDoc="1" locked="0" layoutInCell="1" allowOverlap="1" wp14:anchorId="70254021" wp14:editId="34543C20">
                <wp:simplePos x="0" y="0"/>
                <wp:positionH relativeFrom="column">
                  <wp:posOffset>2359025</wp:posOffset>
                </wp:positionH>
                <wp:positionV relativeFrom="paragraph">
                  <wp:posOffset>19685</wp:posOffset>
                </wp:positionV>
                <wp:extent cx="1390650" cy="295275"/>
                <wp:effectExtent l="57150" t="19050" r="76200" b="104775"/>
                <wp:wrapNone/>
                <wp:docPr id="125952625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66E1190" w14:textId="77777777" w:rsidR="00B93D71" w:rsidRDefault="00166A82" w:rsidP="00B93D71">
                            <w:pPr>
                              <w:jc w:val="center"/>
                            </w:pPr>
                            <w:sdt>
                              <w:sdtPr>
                                <w:id w:val="186702154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254021" id="_x0000_s1054" style="position:absolute;left:0;text-align:left;margin-left:185.75pt;margin-top:1.55pt;width:109.5pt;height:23.25pt;z-index:-25165821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" fillcolor="#b8cce4 [1300]" strokecolor="#c4bc96 [2414]">
                <v:shadow on="t" color="black" opacity="22937f" origin=",.5" offset="0,.63889mm"/>
                <v:textbox>
                  <w:txbxContent>
                    <w:p w14:paraId="366E1190" w14:textId="77777777" w:rsidR="00B93D71" w:rsidRDefault="00166A82" w:rsidP="00B93D71">
                      <w:pPr>
                        <w:jc w:val="center"/>
                      </w:pPr>
                      <w:sdt>
                        <w:sdtPr>
                          <w:id w:val="186702154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EBCB282" w14:textId="0BE6FDAF" w:rsidR="000F3A06" w:rsidRPr="00C7650F" w:rsidRDefault="27AB6AEF" w:rsidP="00C7650F">
      <w:pPr>
        <w:ind w:firstLine="720"/>
        <w:rPr>
          <w:b/>
          <w:bCs/>
          <w:color w:val="EE0000"/>
          <w:u w:val="single"/>
        </w:rPr>
      </w:pPr>
      <w:r w:rsidRPr="1016D18E">
        <w:rPr>
          <w:b/>
          <w:bCs/>
          <w:color w:val="EE0000"/>
          <w:u w:val="single"/>
        </w:rPr>
        <w:t>Descriptions/Comments:</w:t>
      </w:r>
    </w:p>
    <w:p w14:paraId="67D78BB2" w14:textId="77777777" w:rsidR="00745517" w:rsidRDefault="00745517" w:rsidP="1016D18E">
      <w:pPr>
        <w:rPr>
          <w:rFonts w:ascii="Times New Roman" w:eastAsia="Times New Roman" w:hAnsi="Times New Roman" w:cs="Times New Roman"/>
          <w:color w:val="000000" w:themeColor="text1"/>
        </w:rPr>
      </w:pPr>
    </w:p>
    <w:p w14:paraId="1A08CA2F" w14:textId="77777777" w:rsidR="00C81C60" w:rsidRDefault="27AB6AEF" w:rsidP="00C81C60">
      <w:pPr>
        <w:rPr>
          <w:rFonts w:ascii="Times New Roman" w:eastAsia="Times New Roman" w:hAnsi="Times New Roman" w:cs="Times New Roman"/>
        </w:rPr>
      </w:pPr>
      <w:r w:rsidRPr="1016D18E">
        <w:rPr>
          <w:rFonts w:ascii="Times New Roman" w:eastAsia="Times New Roman" w:hAnsi="Times New Roman" w:cs="Times New Roman"/>
          <w:b/>
          <w:bCs/>
          <w:color w:val="000000" w:themeColor="text1"/>
        </w:rPr>
        <w:t>MR14:</w:t>
      </w:r>
      <w:r w:rsidRPr="1016D18E">
        <w:rPr>
          <w:rFonts w:ascii="Times New Roman" w:eastAsia="Times New Roman" w:hAnsi="Times New Roman" w:cs="Times New Roman"/>
          <w:color w:val="000000" w:themeColor="text1"/>
        </w:rPr>
        <w:t xml:space="preserve"> The Vendor must acknowledge </w:t>
      </w:r>
      <w:r w:rsidRPr="00C81C60">
        <w:rPr>
          <w:rFonts w:ascii="Times New Roman" w:eastAsia="Times New Roman" w:hAnsi="Times New Roman" w:cs="Times New Roman"/>
          <w:strike/>
          <w:color w:val="000000" w:themeColor="text1"/>
        </w:rPr>
        <w:t>and agree to</w:t>
      </w:r>
      <w:r w:rsidRPr="1016D18E">
        <w:rPr>
          <w:rFonts w:ascii="Times New Roman" w:eastAsia="Times New Roman" w:hAnsi="Times New Roman" w:cs="Times New Roman"/>
          <w:color w:val="000000" w:themeColor="text1"/>
        </w:rPr>
        <w:t xml:space="preserve"> the SLA requirements outlined in Appendix B: </w:t>
      </w:r>
      <w:r w:rsidRPr="1016D18E">
        <w:rPr>
          <w:rFonts w:ascii="Times New Roman" w:eastAsia="Times New Roman" w:hAnsi="Times New Roman" w:cs="Times New Roman"/>
          <w:i/>
          <w:iCs/>
          <w:color w:val="000000" w:themeColor="text1"/>
        </w:rPr>
        <w:t>ERP Service Level Agreements (SLAs)</w:t>
      </w:r>
      <w:r w:rsidR="00C81C60">
        <w:rPr>
          <w:rFonts w:ascii="Times New Roman" w:eastAsia="Times New Roman" w:hAnsi="Times New Roman" w:cs="Times New Roman"/>
          <w:color w:val="000000" w:themeColor="text1"/>
        </w:rPr>
        <w:t xml:space="preserve"> with the understanding that these requirements may be negotiated upon contract award.</w:t>
      </w:r>
    </w:p>
    <w:p w14:paraId="1006FB9D" w14:textId="61BAE307" w:rsidR="000F3A06" w:rsidRDefault="27AB6AEF" w:rsidP="1016D18E">
      <w:pPr>
        <w:ind w:firstLine="720"/>
      </w:pPr>
      <w:r w:rsidRPr="1016D18E">
        <w:rPr>
          <w:b/>
          <w:bCs/>
        </w:rPr>
        <w:t xml:space="preserve">Vendor Response Indicator:  </w:t>
      </w:r>
      <w:r w:rsidR="000F3A06">
        <w:rPr>
          <w:noProof/>
        </w:rPr>
        <mc:AlternateContent>
          <mc:Choice Requires="wps">
            <w:drawing>
              <wp:anchor distT="0" distB="0" distL="114300" distR="114300" simplePos="0" relativeHeight="251658271" behindDoc="1" locked="0" layoutInCell="1" allowOverlap="1" wp14:anchorId="6D965DB8" wp14:editId="4B4987D4">
                <wp:simplePos x="0" y="0"/>
                <wp:positionH relativeFrom="column">
                  <wp:posOffset>2359025</wp:posOffset>
                </wp:positionH>
                <wp:positionV relativeFrom="paragraph">
                  <wp:posOffset>15875</wp:posOffset>
                </wp:positionV>
                <wp:extent cx="1390650" cy="295275"/>
                <wp:effectExtent l="57150" t="19050" r="76200" b="104775"/>
                <wp:wrapNone/>
                <wp:docPr id="117865507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76ECA47" w14:textId="77777777" w:rsidR="00B93D71" w:rsidRDefault="00166A82" w:rsidP="00B93D71">
                            <w:pPr>
                              <w:jc w:val="center"/>
                            </w:pPr>
                            <w:sdt>
                              <w:sdtPr>
                                <w:id w:val="-159978696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965DB8" id="_x0000_s1055" style="position:absolute;left:0;text-align:left;margin-left:185.75pt;margin-top:1.25pt;width:109.5pt;height:23.25pt;z-index:-25165820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E+lgIAAN4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" fillcolor="#b8cce4 [1300]" strokecolor="#c4bc96 [2414]">
                <v:shadow on="t" color="black" opacity="22937f" origin=",.5" offset="0,.63889mm"/>
                <v:textbox>
                  <w:txbxContent>
                    <w:p w14:paraId="576ECA47" w14:textId="77777777" w:rsidR="00B93D71" w:rsidRDefault="00166A82" w:rsidP="00B93D71">
                      <w:pPr>
                        <w:jc w:val="center"/>
                      </w:pPr>
                      <w:sdt>
                        <w:sdtPr>
                          <w:id w:val="-159978696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1A8B33D" w14:textId="60CD2743" w:rsidR="000F3A06" w:rsidRPr="00C7650F" w:rsidRDefault="27AB6AEF" w:rsidP="00C7650F">
      <w:pPr>
        <w:ind w:firstLine="720"/>
        <w:rPr>
          <w:b/>
          <w:bCs/>
          <w:color w:val="EE0000"/>
          <w:u w:val="single"/>
        </w:rPr>
      </w:pPr>
      <w:r w:rsidRPr="1016D18E">
        <w:rPr>
          <w:b/>
          <w:bCs/>
          <w:color w:val="EE0000"/>
          <w:u w:val="single"/>
        </w:rPr>
        <w:t>Descriptions/Comments:</w:t>
      </w:r>
    </w:p>
    <w:p w14:paraId="059943B5" w14:textId="77777777" w:rsidR="00745517" w:rsidRDefault="00745517" w:rsidP="1016D18E">
      <w:pPr>
        <w:rPr>
          <w:rFonts w:ascii="Times New Roman" w:eastAsia="Times New Roman" w:hAnsi="Times New Roman" w:cs="Times New Roman"/>
          <w:color w:val="000000" w:themeColor="text1"/>
        </w:rPr>
      </w:pPr>
    </w:p>
    <w:p w14:paraId="73E8F2F0" w14:textId="72D55F0A" w:rsidR="000F3A06" w:rsidRDefault="4FC3FFB7" w:rsidP="1016D18E">
      <w:pPr>
        <w:rPr>
          <w:rFonts w:ascii="Times New Roman" w:eastAsia="Times New Roman" w:hAnsi="Times New Roman" w:cs="Times New Roman"/>
        </w:rPr>
      </w:pPr>
      <w:r w:rsidRPr="1016D18E">
        <w:rPr>
          <w:rFonts w:ascii="Times New Roman" w:eastAsia="Times New Roman" w:hAnsi="Times New Roman" w:cs="Times New Roman"/>
          <w:b/>
          <w:bCs/>
          <w:color w:val="000000" w:themeColor="text1"/>
        </w:rPr>
        <w:t>MR15</w:t>
      </w:r>
      <w:r w:rsidRPr="1016D18E">
        <w:rPr>
          <w:rFonts w:ascii="Times New Roman" w:eastAsia="Times New Roman" w:hAnsi="Times New Roman" w:cs="Times New Roman"/>
          <w:color w:val="000000" w:themeColor="text1"/>
        </w:rPr>
        <w:t xml:space="preserve">: The Vendor must acknowledge </w:t>
      </w:r>
      <w:r w:rsidRPr="00C81C60">
        <w:rPr>
          <w:rFonts w:ascii="Times New Roman" w:eastAsia="Times New Roman" w:hAnsi="Times New Roman" w:cs="Times New Roman"/>
          <w:strike/>
          <w:color w:val="000000" w:themeColor="text1"/>
        </w:rPr>
        <w:t>and agree to</w:t>
      </w:r>
      <w:r w:rsidRPr="1016D18E">
        <w:rPr>
          <w:rFonts w:ascii="Times New Roman" w:eastAsia="Times New Roman" w:hAnsi="Times New Roman" w:cs="Times New Roman"/>
          <w:color w:val="000000" w:themeColor="text1"/>
        </w:rPr>
        <w:t xml:space="preserve"> the SLA requirements outlined in Appendix A: </w:t>
      </w:r>
      <w:r w:rsidRPr="1016D18E">
        <w:rPr>
          <w:rFonts w:ascii="Times New Roman" w:eastAsia="Times New Roman" w:hAnsi="Times New Roman" w:cs="Times New Roman"/>
          <w:i/>
          <w:iCs/>
          <w:color w:val="000000" w:themeColor="text1"/>
        </w:rPr>
        <w:t>Implementation Pay Schedule with Benchmarks and SLAs</w:t>
      </w:r>
      <w:r w:rsidR="00B5237A">
        <w:rPr>
          <w:rFonts w:ascii="Times New Roman" w:eastAsia="Times New Roman" w:hAnsi="Times New Roman" w:cs="Times New Roman"/>
          <w:color w:val="000000" w:themeColor="text1"/>
        </w:rPr>
        <w:t xml:space="preserve"> with the understanding that these requirements may be negotiated upon contract award.</w:t>
      </w:r>
    </w:p>
    <w:p w14:paraId="47AA0A7E" w14:textId="61BAE307" w:rsidR="000F3A06" w:rsidRDefault="0CEBEBA3" w:rsidP="1016D18E">
      <w:pPr>
        <w:ind w:firstLine="720"/>
      </w:pPr>
      <w:r w:rsidRPr="1016D18E">
        <w:rPr>
          <w:b/>
          <w:bCs/>
        </w:rPr>
        <w:t xml:space="preserve">Vendor Response Indicator:  </w:t>
      </w:r>
      <w:r w:rsidR="000F3A06">
        <w:rPr>
          <w:noProof/>
        </w:rPr>
        <mc:AlternateContent>
          <mc:Choice Requires="wps">
            <w:drawing>
              <wp:anchor distT="0" distB="0" distL="114300" distR="114300" simplePos="0" relativeHeight="251658273" behindDoc="1" locked="0" layoutInCell="1" allowOverlap="1" wp14:anchorId="4F5B5A3A" wp14:editId="600C3F37">
                <wp:simplePos x="0" y="0"/>
                <wp:positionH relativeFrom="column">
                  <wp:posOffset>2359025</wp:posOffset>
                </wp:positionH>
                <wp:positionV relativeFrom="paragraph">
                  <wp:posOffset>22860</wp:posOffset>
                </wp:positionV>
                <wp:extent cx="1390650" cy="295275"/>
                <wp:effectExtent l="57150" t="19050" r="76200" b="104775"/>
                <wp:wrapNone/>
                <wp:docPr id="1782270595"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DF89EED" w14:textId="77777777" w:rsidR="00B93D71" w:rsidRDefault="00166A82" w:rsidP="00B93D71">
                            <w:pPr>
                              <w:jc w:val="center"/>
                            </w:pPr>
                            <w:sdt>
                              <w:sdtPr>
                                <w:id w:val="-194752931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5B5A3A" id="_x0000_s1056" style="position:absolute;left:0;text-align:left;margin-left:185.75pt;margin-top:1.8pt;width:109.5pt;height:23.25pt;z-index:-25165820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" fillcolor="#b8cce4 [1300]" strokecolor="#c4bc96 [2414]">
                <v:shadow on="t" color="black" opacity="22937f" origin=",.5" offset="0,.63889mm"/>
                <v:textbox>
                  <w:txbxContent>
                    <w:p w14:paraId="7DF89EED" w14:textId="77777777" w:rsidR="00B93D71" w:rsidRDefault="00166A82" w:rsidP="00B93D71">
                      <w:pPr>
                        <w:jc w:val="center"/>
                      </w:pPr>
                      <w:sdt>
                        <w:sdtPr>
                          <w:id w:val="-194752931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0B7C4B66" w14:textId="0059A946" w:rsidR="000F3A06" w:rsidRPr="00C7650F" w:rsidRDefault="0CEBEBA3" w:rsidP="00C7650F">
      <w:pPr>
        <w:ind w:firstLine="720"/>
        <w:rPr>
          <w:b/>
          <w:bCs/>
          <w:color w:val="EE0000"/>
          <w:u w:val="single"/>
        </w:rPr>
      </w:pPr>
      <w:r w:rsidRPr="1016D18E">
        <w:rPr>
          <w:b/>
          <w:bCs/>
          <w:color w:val="EE0000"/>
          <w:u w:val="single"/>
        </w:rPr>
        <w:t>Descriptions/Comments:</w:t>
      </w:r>
    </w:p>
    <w:p w14:paraId="5B8E257A" w14:textId="77777777" w:rsidR="00745517" w:rsidRDefault="00745517" w:rsidP="1016D18E">
      <w:pPr>
        <w:rPr>
          <w:rFonts w:ascii="Times New Roman" w:eastAsia="Times New Roman" w:hAnsi="Times New Roman" w:cs="Times New Roman"/>
          <w:color w:val="000000" w:themeColor="text1"/>
        </w:rPr>
      </w:pPr>
    </w:p>
    <w:p w14:paraId="16BBA757" w14:textId="7174EF49" w:rsidR="000F3A06" w:rsidRDefault="0CEBEBA3" w:rsidP="1016D18E">
      <w:pPr>
        <w:rPr>
          <w:rFonts w:ascii="Times New Roman" w:eastAsia="Times New Roman" w:hAnsi="Times New Roman" w:cs="Times New Roman"/>
        </w:rPr>
      </w:pPr>
      <w:r w:rsidRPr="1016D18E">
        <w:rPr>
          <w:rFonts w:ascii="Times New Roman" w:eastAsia="Times New Roman" w:hAnsi="Times New Roman" w:cs="Times New Roman"/>
          <w:b/>
          <w:bCs/>
          <w:color w:val="000000" w:themeColor="text1"/>
        </w:rPr>
        <w:t xml:space="preserve">MR16: </w:t>
      </w:r>
      <w:r w:rsidRPr="1016D18E">
        <w:rPr>
          <w:rFonts w:ascii="Times New Roman" w:eastAsia="Times New Roman" w:hAnsi="Times New Roman" w:cs="Times New Roman"/>
          <w:color w:val="000000" w:themeColor="text1"/>
        </w:rPr>
        <w:t>The Vendor must provide a plan for business continuity and disaster recover</w:t>
      </w:r>
      <w:r w:rsidR="00266D92">
        <w:rPr>
          <w:rFonts w:ascii="Times New Roman" w:eastAsia="Times New Roman" w:hAnsi="Times New Roman" w:cs="Times New Roman"/>
          <w:color w:val="000000" w:themeColor="text1"/>
        </w:rPr>
        <w:t>y</w:t>
      </w:r>
      <w:r w:rsidRPr="1016D18E">
        <w:rPr>
          <w:rFonts w:ascii="Times New Roman" w:eastAsia="Times New Roman" w:hAnsi="Times New Roman" w:cs="Times New Roman"/>
          <w:color w:val="000000" w:themeColor="text1"/>
        </w:rPr>
        <w:t xml:space="preserve"> (BCDR). The BCDR plan will include complete, proper, and routine data and information backups. The plan will describe the resolution time of issues with varying severity levels and frequency of review and update. Vendors must provide a copy of the standard BCDR plan as an attachment to their technical proposal.</w:t>
      </w:r>
    </w:p>
    <w:p w14:paraId="4B0D50FE" w14:textId="61BAE307" w:rsidR="000F3A06" w:rsidRDefault="0CEBEBA3" w:rsidP="1016D18E">
      <w:pPr>
        <w:ind w:firstLine="720"/>
      </w:pPr>
      <w:r w:rsidRPr="1016D18E">
        <w:rPr>
          <w:b/>
          <w:bCs/>
        </w:rPr>
        <w:t xml:space="preserve">Vendor Response Indicator:  </w:t>
      </w:r>
      <w:r w:rsidR="000F3A06">
        <w:rPr>
          <w:noProof/>
        </w:rPr>
        <mc:AlternateContent>
          <mc:Choice Requires="wps">
            <w:drawing>
              <wp:anchor distT="0" distB="0" distL="114300" distR="114300" simplePos="0" relativeHeight="251658267" behindDoc="1" locked="0" layoutInCell="1" allowOverlap="1" wp14:anchorId="70492695" wp14:editId="23B1D0F8">
                <wp:simplePos x="0" y="0"/>
                <wp:positionH relativeFrom="column">
                  <wp:posOffset>2359025</wp:posOffset>
                </wp:positionH>
                <wp:positionV relativeFrom="paragraph">
                  <wp:posOffset>20320</wp:posOffset>
                </wp:positionV>
                <wp:extent cx="1390650" cy="295275"/>
                <wp:effectExtent l="57150" t="19050" r="76200" b="104775"/>
                <wp:wrapNone/>
                <wp:docPr id="165468885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C71DE49" w14:textId="77777777" w:rsidR="00B93D71" w:rsidRDefault="00166A82" w:rsidP="00B93D71">
                            <w:pPr>
                              <w:jc w:val="center"/>
                            </w:pPr>
                            <w:sdt>
                              <w:sdtPr>
                                <w:id w:val="132239421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492695" id="_x0000_s1057" style="position:absolute;left:0;text-align:left;margin-left:185.75pt;margin-top:1.6pt;width:109.5pt;height:23.25pt;z-index:-25165821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" fillcolor="#b8cce4 [1300]" strokecolor="#c4bc96 [2414]">
                <v:shadow on="t" color="black" opacity="22937f" origin=",.5" offset="0,.63889mm"/>
                <v:textbox>
                  <w:txbxContent>
                    <w:p w14:paraId="2C71DE49" w14:textId="77777777" w:rsidR="00B93D71" w:rsidRDefault="00166A82" w:rsidP="00B93D71">
                      <w:pPr>
                        <w:jc w:val="center"/>
                      </w:pPr>
                      <w:sdt>
                        <w:sdtPr>
                          <w:id w:val="132239421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EC6E962" w14:textId="269025D4" w:rsidR="000F3A06" w:rsidRDefault="0CEBEBA3" w:rsidP="1016D18E">
      <w:pPr>
        <w:ind w:firstLine="720"/>
        <w:rPr>
          <w:b/>
          <w:bCs/>
          <w:color w:val="EE0000"/>
          <w:u w:val="single"/>
        </w:rPr>
      </w:pPr>
      <w:r w:rsidRPr="1016D18E">
        <w:rPr>
          <w:b/>
          <w:bCs/>
          <w:color w:val="EE0000"/>
          <w:u w:val="single"/>
        </w:rPr>
        <w:t>Descriptions/Comments:</w:t>
      </w:r>
    </w:p>
    <w:p w14:paraId="00186B09" w14:textId="7B818027" w:rsidR="00166CBF" w:rsidRPr="004719CA" w:rsidRDefault="00EB03B8" w:rsidP="004719CA">
      <w:pPr>
        <w:rPr>
          <w:b/>
          <w:bCs/>
          <w:color w:val="EE0000"/>
          <w:u w:val="single"/>
        </w:rPr>
      </w:pPr>
      <w:r>
        <w:rPr>
          <w:b/>
          <w:bCs/>
          <w:color w:val="EE0000"/>
          <w:u w:val="single"/>
        </w:rPr>
        <w:br w:type="page"/>
      </w:r>
    </w:p>
    <w:p w14:paraId="443EDA31" w14:textId="40FD28C2" w:rsidR="00166CBF" w:rsidRDefault="13A25761">
      <w:pPr>
        <w:pStyle w:val="Heading1"/>
      </w:pPr>
      <w:r>
        <w:lastRenderedPageBreak/>
        <w:t>General Technical</w:t>
      </w:r>
    </w:p>
    <w:p w14:paraId="5DF5F62A" w14:textId="58311E2E" w:rsidR="1016D18E" w:rsidRDefault="1016D18E" w:rsidP="1016D18E">
      <w:pPr>
        <w:rPr>
          <w:rFonts w:ascii="Times New Roman" w:eastAsia="Times New Roman" w:hAnsi="Times New Roman" w:cs="Times New Roman"/>
          <w:b/>
          <w:bCs/>
          <w:color w:val="000000" w:themeColor="text1"/>
        </w:rPr>
      </w:pPr>
    </w:p>
    <w:p w14:paraId="53BD270C" w14:textId="13E136A2" w:rsidR="3BF7A78D" w:rsidRDefault="3BF7A78D" w:rsidP="1016D18E">
      <w:pPr>
        <w:rPr>
          <w:rFonts w:ascii="Times New Roman" w:eastAsia="Times New Roman" w:hAnsi="Times New Roman" w:cs="Times New Roman"/>
        </w:rPr>
      </w:pPr>
      <w:r w:rsidRPr="1016D18E">
        <w:rPr>
          <w:rFonts w:ascii="Times New Roman" w:eastAsia="Times New Roman" w:hAnsi="Times New Roman" w:cs="Times New Roman"/>
          <w:b/>
          <w:bCs/>
          <w:color w:val="000000" w:themeColor="text1"/>
        </w:rPr>
        <w:t>GT1:</w:t>
      </w:r>
      <w:r w:rsidRPr="1016D18E">
        <w:rPr>
          <w:rFonts w:ascii="Times New Roman" w:eastAsia="Times New Roman" w:hAnsi="Times New Roman" w:cs="Times New Roman"/>
          <w:color w:val="000000" w:themeColor="text1"/>
        </w:rPr>
        <w:t xml:space="preserve"> The Vendor should provide a comprehensive description of their ERP product, including the available modules. This description should specify which modules are included in the base product and which modules can be added at an additional cost. </w:t>
      </w:r>
      <w:r w:rsidRPr="1016D18E">
        <w:rPr>
          <w:rFonts w:ascii="Times New Roman" w:eastAsia="Times New Roman" w:hAnsi="Times New Roman" w:cs="Times New Roman"/>
          <w:b/>
          <w:bCs/>
          <w:color w:val="000000" w:themeColor="text1"/>
          <w:u w:val="single"/>
        </w:rPr>
        <w:t>Pricing details must not be included; only indicate whether the module is included or available for an additional fee.</w:t>
      </w:r>
    </w:p>
    <w:p w14:paraId="5EC2AEBB" w14:textId="61BAE307" w:rsidR="3BF7A78D" w:rsidRDefault="3BF7A78D" w:rsidP="1016D18E">
      <w:pPr>
        <w:ind w:firstLine="720"/>
      </w:pPr>
      <w:r w:rsidRPr="1016D18E">
        <w:rPr>
          <w:b/>
          <w:bCs/>
        </w:rPr>
        <w:t xml:space="preserve">Vendor Response Indicator:  </w:t>
      </w:r>
      <w:r>
        <w:rPr>
          <w:noProof/>
        </w:rPr>
        <mc:AlternateContent>
          <mc:Choice Requires="wps">
            <w:drawing>
              <wp:anchor distT="0" distB="0" distL="114300" distR="114300" simplePos="0" relativeHeight="251658270" behindDoc="1" locked="0" layoutInCell="1" allowOverlap="1" wp14:anchorId="372249EC" wp14:editId="493DC21D">
                <wp:simplePos x="0" y="0"/>
                <wp:positionH relativeFrom="column">
                  <wp:posOffset>2359025</wp:posOffset>
                </wp:positionH>
                <wp:positionV relativeFrom="paragraph">
                  <wp:posOffset>13335</wp:posOffset>
                </wp:positionV>
                <wp:extent cx="1390650" cy="295275"/>
                <wp:effectExtent l="57150" t="19050" r="76200" b="104775"/>
                <wp:wrapNone/>
                <wp:docPr id="40975996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AB4ECA9" w14:textId="77777777" w:rsidR="00B93D71" w:rsidRDefault="00166A82" w:rsidP="00B93D71">
                            <w:pPr>
                              <w:jc w:val="center"/>
                            </w:pPr>
                            <w:sdt>
                              <w:sdtPr>
                                <w:id w:val="-74140774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72249EC" id="_x0000_s1058" style="position:absolute;left:0;text-align:left;margin-left:185.75pt;margin-top:1.05pt;width:109.5pt;height:23.25pt;z-index:-25165821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" fillcolor="#b8cce4 [1300]" strokecolor="#c4bc96 [2414]">
                <v:shadow on="t" color="black" opacity="22937f" origin=",.5" offset="0,.63889mm"/>
                <v:textbox>
                  <w:txbxContent>
                    <w:p w14:paraId="5AB4ECA9" w14:textId="77777777" w:rsidR="00B93D71" w:rsidRDefault="00166A82" w:rsidP="00B93D71">
                      <w:pPr>
                        <w:jc w:val="center"/>
                      </w:pPr>
                      <w:sdt>
                        <w:sdtPr>
                          <w:id w:val="-74140774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7E84B88" w14:textId="269025D4" w:rsidR="3BF7A78D" w:rsidRDefault="3BF7A78D" w:rsidP="1016D18E">
      <w:pPr>
        <w:ind w:firstLine="720"/>
        <w:rPr>
          <w:b/>
          <w:bCs/>
          <w:color w:val="EE0000"/>
          <w:u w:val="single"/>
        </w:rPr>
      </w:pPr>
      <w:r w:rsidRPr="1016D18E">
        <w:rPr>
          <w:b/>
          <w:bCs/>
          <w:color w:val="EE0000"/>
          <w:u w:val="single"/>
        </w:rPr>
        <w:t>Descriptions/Comments:</w:t>
      </w:r>
    </w:p>
    <w:p w14:paraId="5289F6BD" w14:textId="77777777" w:rsidR="004719CA" w:rsidRDefault="004719CA" w:rsidP="1016D18E">
      <w:pPr>
        <w:rPr>
          <w:b/>
          <w:bCs/>
        </w:rPr>
      </w:pPr>
    </w:p>
    <w:p w14:paraId="6983E6BE" w14:textId="35A9FBC2" w:rsidR="3BF7A78D" w:rsidRDefault="3BF7A78D" w:rsidP="1016D18E">
      <w:pPr>
        <w:rPr>
          <w:rFonts w:ascii="Cambria" w:eastAsia="Cambria" w:hAnsi="Cambria" w:cs="Cambria"/>
        </w:rPr>
      </w:pPr>
      <w:r w:rsidRPr="1016D18E">
        <w:rPr>
          <w:b/>
          <w:bCs/>
        </w:rPr>
        <w:t>GT2:</w:t>
      </w:r>
      <w:r>
        <w:t xml:space="preserve"> </w:t>
      </w:r>
      <w:r w:rsidRPr="1016D18E">
        <w:rPr>
          <w:rFonts w:ascii="Times New Roman" w:eastAsia="Times New Roman" w:hAnsi="Times New Roman" w:cs="Times New Roman"/>
          <w:color w:val="000000" w:themeColor="text1"/>
        </w:rPr>
        <w:t>The Vendor should describe the hours the system is available for processing and reporting. The Agency desires 24-hour access for each calendar day of the year.</w:t>
      </w:r>
    </w:p>
    <w:p w14:paraId="5ADA5E80" w14:textId="61BAE307" w:rsidR="3BF7A78D" w:rsidRDefault="3BF7A78D" w:rsidP="1016D18E">
      <w:pPr>
        <w:ind w:firstLine="720"/>
      </w:pPr>
      <w:r w:rsidRPr="1016D18E">
        <w:rPr>
          <w:b/>
          <w:bCs/>
        </w:rPr>
        <w:t xml:space="preserve">Vendor Response Indicator:  </w:t>
      </w:r>
      <w:r>
        <w:rPr>
          <w:noProof/>
        </w:rPr>
        <mc:AlternateContent>
          <mc:Choice Requires="wps">
            <w:drawing>
              <wp:anchor distT="0" distB="0" distL="114300" distR="114300" simplePos="0" relativeHeight="251658272" behindDoc="1" locked="0" layoutInCell="1" allowOverlap="1" wp14:anchorId="7BED9619" wp14:editId="2FC981EC">
                <wp:simplePos x="0" y="0"/>
                <wp:positionH relativeFrom="column">
                  <wp:posOffset>2359025</wp:posOffset>
                </wp:positionH>
                <wp:positionV relativeFrom="paragraph">
                  <wp:posOffset>17780</wp:posOffset>
                </wp:positionV>
                <wp:extent cx="1390650" cy="295275"/>
                <wp:effectExtent l="57150" t="19050" r="76200" b="104775"/>
                <wp:wrapNone/>
                <wp:docPr id="67606395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751B71C" w14:textId="77777777" w:rsidR="00B93D71" w:rsidRDefault="00166A82" w:rsidP="00B93D71">
                            <w:pPr>
                              <w:jc w:val="center"/>
                            </w:pPr>
                            <w:sdt>
                              <w:sdtPr>
                                <w:id w:val="123867308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ED9619" id="_x0000_s1059" style="position:absolute;left:0;text-align:left;margin-left:185.75pt;margin-top:1.4pt;width:109.5pt;height:23.25pt;z-index:-2516582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" fillcolor="#b8cce4 [1300]" strokecolor="#c4bc96 [2414]">
                <v:shadow on="t" color="black" opacity="22937f" origin=",.5" offset="0,.63889mm"/>
                <v:textbox>
                  <w:txbxContent>
                    <w:p w14:paraId="4751B71C" w14:textId="77777777" w:rsidR="00B93D71" w:rsidRDefault="00166A82" w:rsidP="00B93D71">
                      <w:pPr>
                        <w:jc w:val="center"/>
                      </w:pPr>
                      <w:sdt>
                        <w:sdtPr>
                          <w:id w:val="123867308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0E907F09" w14:textId="39A78600" w:rsidR="1016D18E" w:rsidRPr="00C7650F" w:rsidRDefault="3BF7A78D" w:rsidP="00C7650F">
      <w:pPr>
        <w:ind w:firstLine="720"/>
        <w:rPr>
          <w:b/>
          <w:bCs/>
          <w:color w:val="EE0000"/>
          <w:u w:val="single"/>
        </w:rPr>
      </w:pPr>
      <w:r w:rsidRPr="1016D18E">
        <w:rPr>
          <w:b/>
          <w:bCs/>
          <w:color w:val="EE0000"/>
          <w:u w:val="single"/>
        </w:rPr>
        <w:t>Descriptions/Comments:</w:t>
      </w:r>
    </w:p>
    <w:p w14:paraId="4A282FAE" w14:textId="77777777" w:rsidR="004719CA" w:rsidRDefault="004719CA" w:rsidP="1016D18E">
      <w:pPr>
        <w:rPr>
          <w:rFonts w:ascii="Times New Roman" w:eastAsia="Times New Roman" w:hAnsi="Times New Roman" w:cs="Times New Roman"/>
          <w:color w:val="000000" w:themeColor="text1"/>
        </w:rPr>
      </w:pPr>
    </w:p>
    <w:p w14:paraId="4B168CE5" w14:textId="1E59C3F1" w:rsidR="3BF7A78D" w:rsidRDefault="3BF7A78D" w:rsidP="1016D18E">
      <w:pPr>
        <w:rPr>
          <w:rFonts w:ascii="Times New Roman" w:eastAsia="Times New Roman" w:hAnsi="Times New Roman" w:cs="Times New Roman"/>
        </w:rPr>
      </w:pPr>
      <w:r w:rsidRPr="1016D18E">
        <w:rPr>
          <w:rFonts w:ascii="Times New Roman" w:eastAsia="Times New Roman" w:hAnsi="Times New Roman" w:cs="Times New Roman"/>
          <w:b/>
          <w:bCs/>
          <w:color w:val="000000" w:themeColor="text1"/>
        </w:rPr>
        <w:t>GT3:</w:t>
      </w:r>
      <w:r w:rsidRPr="1016D18E">
        <w:rPr>
          <w:rFonts w:ascii="Times New Roman" w:eastAsia="Times New Roman" w:hAnsi="Times New Roman" w:cs="Times New Roman"/>
          <w:color w:val="000000" w:themeColor="text1"/>
        </w:rPr>
        <w:t xml:space="preserve"> The Vendor should provide a detailed description of the customary product maintenance and enhancement cycle, including the maintenance release process. This description should specifically address any customer impacts, such as scheduled downtime for release rollouts, and the manner of notification to the Agency and LEAs. The Agency prefers that all system upgrades and downtime be completed outside of business hours. Additionally, please describe whether the Agency can provide a list of "blackout" dates during which no maintenance may occur.</w:t>
      </w:r>
    </w:p>
    <w:p w14:paraId="4876CE63" w14:textId="61BAE307" w:rsidR="3BF7A78D" w:rsidRDefault="3BF7A78D" w:rsidP="1016D18E">
      <w:pPr>
        <w:ind w:firstLine="720"/>
      </w:pPr>
      <w:r w:rsidRPr="1016D18E">
        <w:rPr>
          <w:b/>
          <w:bCs/>
        </w:rPr>
        <w:t xml:space="preserve">Vendor Response Indicator:  </w:t>
      </w:r>
      <w:r>
        <w:rPr>
          <w:noProof/>
        </w:rPr>
        <mc:AlternateContent>
          <mc:Choice Requires="wps">
            <w:drawing>
              <wp:anchor distT="0" distB="0" distL="114300" distR="114300" simplePos="0" relativeHeight="251658274" behindDoc="1" locked="0" layoutInCell="1" allowOverlap="1" wp14:anchorId="3D714FC6" wp14:editId="3324048D">
                <wp:simplePos x="0" y="0"/>
                <wp:positionH relativeFrom="column">
                  <wp:posOffset>2359025</wp:posOffset>
                </wp:positionH>
                <wp:positionV relativeFrom="paragraph">
                  <wp:posOffset>15875</wp:posOffset>
                </wp:positionV>
                <wp:extent cx="1390650" cy="295275"/>
                <wp:effectExtent l="57150" t="19050" r="76200" b="104775"/>
                <wp:wrapNone/>
                <wp:docPr id="516504725"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A79C10A" w14:textId="77777777" w:rsidR="00B93D71" w:rsidRDefault="00166A82" w:rsidP="00B93D71">
                            <w:pPr>
                              <w:jc w:val="center"/>
                            </w:pPr>
                            <w:sdt>
                              <w:sdtPr>
                                <w:id w:val="93733523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D714FC6" id="_x0000_s1060" style="position:absolute;left:0;text-align:left;margin-left:185.75pt;margin-top:1.25pt;width:109.5pt;height:23.25pt;z-index:-25165820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" fillcolor="#b8cce4 [1300]" strokecolor="#c4bc96 [2414]">
                <v:shadow on="t" color="black" opacity="22937f" origin=",.5" offset="0,.63889mm"/>
                <v:textbox>
                  <w:txbxContent>
                    <w:p w14:paraId="2A79C10A" w14:textId="77777777" w:rsidR="00B93D71" w:rsidRDefault="00166A82" w:rsidP="00B93D71">
                      <w:pPr>
                        <w:jc w:val="center"/>
                      </w:pPr>
                      <w:sdt>
                        <w:sdtPr>
                          <w:id w:val="93733523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85AAEF1" w14:textId="3B07F3D8" w:rsidR="1016D18E" w:rsidRPr="00C7650F" w:rsidRDefault="3BF7A78D" w:rsidP="00C7650F">
      <w:pPr>
        <w:ind w:firstLine="720"/>
        <w:rPr>
          <w:b/>
          <w:bCs/>
          <w:color w:val="EE0000"/>
          <w:u w:val="single"/>
        </w:rPr>
      </w:pPr>
      <w:r w:rsidRPr="1016D18E">
        <w:rPr>
          <w:b/>
          <w:bCs/>
          <w:color w:val="EE0000"/>
          <w:u w:val="single"/>
        </w:rPr>
        <w:t>Descriptions/Comments:</w:t>
      </w:r>
    </w:p>
    <w:p w14:paraId="327BBD19" w14:textId="77777777" w:rsidR="004719CA" w:rsidRDefault="004719CA" w:rsidP="1016D18E">
      <w:pPr>
        <w:rPr>
          <w:rFonts w:ascii="Times New Roman" w:eastAsia="Times New Roman" w:hAnsi="Times New Roman" w:cs="Times New Roman"/>
          <w:b/>
          <w:bCs/>
          <w:color w:val="000000" w:themeColor="text1"/>
        </w:rPr>
      </w:pPr>
    </w:p>
    <w:p w14:paraId="04BE04F0" w14:textId="02012356" w:rsidR="3BF7A78D" w:rsidRDefault="3BF7A78D" w:rsidP="1016D18E">
      <w:pPr>
        <w:rPr>
          <w:rFonts w:ascii="Times New Roman" w:eastAsia="Times New Roman" w:hAnsi="Times New Roman" w:cs="Times New Roman"/>
        </w:rPr>
      </w:pPr>
      <w:r w:rsidRPr="1016D18E">
        <w:rPr>
          <w:rFonts w:ascii="Times New Roman" w:eastAsia="Times New Roman" w:hAnsi="Times New Roman" w:cs="Times New Roman"/>
          <w:b/>
          <w:bCs/>
          <w:color w:val="000000" w:themeColor="text1"/>
        </w:rPr>
        <w:t>GT4</w:t>
      </w:r>
      <w:r w:rsidRPr="1016D18E">
        <w:rPr>
          <w:rFonts w:ascii="Times New Roman" w:eastAsia="Times New Roman" w:hAnsi="Times New Roman" w:cs="Times New Roman"/>
          <w:color w:val="000000" w:themeColor="text1"/>
        </w:rPr>
        <w:t>: The Vendor should describe any system requirements, including but not limited to, browser compatibility and any other on-premise software compatibility requirements.</w:t>
      </w:r>
    </w:p>
    <w:p w14:paraId="23484365" w14:textId="3A95E09D" w:rsidR="3BF7A78D" w:rsidRDefault="004719CA" w:rsidP="1016D18E">
      <w:pPr>
        <w:ind w:firstLine="720"/>
      </w:pPr>
      <w:r>
        <w:rPr>
          <w:noProof/>
        </w:rPr>
        <mc:AlternateContent>
          <mc:Choice Requires="wps">
            <w:drawing>
              <wp:anchor distT="0" distB="0" distL="114300" distR="114300" simplePos="0" relativeHeight="251658493" behindDoc="1" locked="0" layoutInCell="1" allowOverlap="1" wp14:anchorId="45FD7EDF" wp14:editId="01AC5C04">
                <wp:simplePos x="0" y="0"/>
                <wp:positionH relativeFrom="column">
                  <wp:posOffset>2392326</wp:posOffset>
                </wp:positionH>
                <wp:positionV relativeFrom="paragraph">
                  <wp:posOffset>19050</wp:posOffset>
                </wp:positionV>
                <wp:extent cx="1390650" cy="295275"/>
                <wp:effectExtent l="57150" t="19050" r="76200" b="104775"/>
                <wp:wrapNone/>
                <wp:docPr id="77898111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10F6B16" w14:textId="77777777" w:rsidR="004719CA" w:rsidRDefault="00166A82" w:rsidP="004719CA">
                            <w:pPr>
                              <w:jc w:val="center"/>
                            </w:pPr>
                            <w:sdt>
                              <w:sdtPr>
                                <w:id w:val="-14759604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719CA"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FD7EDF" id="_x0000_s1061" style="position:absolute;left:0;text-align:left;margin-left:188.35pt;margin-top:1.5pt;width:109.5pt;height:23.25pt;z-index:-25165798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" fillcolor="#b8cce4 [1300]" strokecolor="#c4bc96 [2414]">
                <v:shadow on="t" color="black" opacity="22937f" origin=",.5" offset="0,.63889mm"/>
                <v:textbox>
                  <w:txbxContent>
                    <w:p w14:paraId="610F6B16" w14:textId="77777777" w:rsidR="004719CA" w:rsidRDefault="00166A82" w:rsidP="004719CA">
                      <w:pPr>
                        <w:jc w:val="center"/>
                      </w:pPr>
                      <w:sdt>
                        <w:sdtPr>
                          <w:id w:val="-14759604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719CA"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3BF7A78D" w:rsidRPr="1016D18E">
        <w:rPr>
          <w:b/>
          <w:bCs/>
        </w:rPr>
        <w:t xml:space="preserve">Vendor Response Indicator:  </w:t>
      </w:r>
    </w:p>
    <w:p w14:paraId="0405AD37" w14:textId="269025D4" w:rsidR="3BF7A78D" w:rsidRDefault="3BF7A78D" w:rsidP="1016D18E">
      <w:pPr>
        <w:ind w:firstLine="720"/>
        <w:rPr>
          <w:b/>
          <w:bCs/>
          <w:color w:val="EE0000"/>
          <w:u w:val="single"/>
        </w:rPr>
      </w:pPr>
      <w:r w:rsidRPr="1016D18E">
        <w:rPr>
          <w:b/>
          <w:bCs/>
          <w:color w:val="EE0000"/>
          <w:u w:val="single"/>
        </w:rPr>
        <w:t>Descriptions/Comments:</w:t>
      </w:r>
    </w:p>
    <w:p w14:paraId="4F366FCF" w14:textId="3FAC1A07" w:rsidR="1016D18E" w:rsidRDefault="1016D18E" w:rsidP="1016D18E">
      <w:pPr>
        <w:rPr>
          <w:rFonts w:ascii="Times New Roman" w:eastAsia="Times New Roman" w:hAnsi="Times New Roman" w:cs="Times New Roman"/>
          <w:color w:val="000000" w:themeColor="text1"/>
        </w:rPr>
      </w:pPr>
    </w:p>
    <w:p w14:paraId="2F779C4C" w14:textId="77777777" w:rsidR="00F5397A" w:rsidRDefault="00F5397A" w:rsidP="1016D18E">
      <w:pPr>
        <w:rPr>
          <w:rFonts w:ascii="Times New Roman" w:eastAsia="Times New Roman" w:hAnsi="Times New Roman" w:cs="Times New Roman"/>
          <w:color w:val="000000" w:themeColor="text1"/>
        </w:rPr>
      </w:pPr>
    </w:p>
    <w:p w14:paraId="7EABC503" w14:textId="77777777" w:rsidR="00F5397A" w:rsidRDefault="00F5397A" w:rsidP="1016D18E">
      <w:pPr>
        <w:rPr>
          <w:rFonts w:ascii="Times New Roman" w:eastAsia="Times New Roman" w:hAnsi="Times New Roman" w:cs="Times New Roman"/>
          <w:color w:val="000000" w:themeColor="text1"/>
        </w:rPr>
      </w:pPr>
    </w:p>
    <w:p w14:paraId="00A16699" w14:textId="4D5CF415" w:rsidR="0E04D493" w:rsidRDefault="0E04D493" w:rsidP="1016D18E">
      <w:pPr>
        <w:rPr>
          <w:rFonts w:ascii="Times New Roman" w:eastAsia="Times New Roman" w:hAnsi="Times New Roman" w:cs="Times New Roman"/>
        </w:rPr>
      </w:pPr>
      <w:r w:rsidRPr="1016D18E">
        <w:rPr>
          <w:rFonts w:ascii="Times New Roman" w:eastAsia="Times New Roman" w:hAnsi="Times New Roman" w:cs="Times New Roman"/>
          <w:b/>
          <w:bCs/>
          <w:color w:val="000000" w:themeColor="text1"/>
        </w:rPr>
        <w:lastRenderedPageBreak/>
        <w:t xml:space="preserve">GT5: </w:t>
      </w:r>
      <w:r w:rsidRPr="1016D18E">
        <w:rPr>
          <w:rFonts w:ascii="Times New Roman" w:eastAsia="Times New Roman" w:hAnsi="Times New Roman" w:cs="Times New Roman"/>
          <w:color w:val="000000" w:themeColor="text1"/>
        </w:rPr>
        <w:t>The Vendor should describe its data conversion methodology and the expected roles of the Vendor, the Agency, and LEAs as it pertains to data conversion. This methodology should include the amount of historical data that can be converted for use in the proposed ERP system. See Appendix C for school district records retention schedule.</w:t>
      </w:r>
    </w:p>
    <w:p w14:paraId="2E4F0FFE" w14:textId="61BAE307" w:rsidR="0E04D493" w:rsidRDefault="0E04D493" w:rsidP="1016D18E">
      <w:pPr>
        <w:ind w:firstLine="720"/>
      </w:pPr>
      <w:r w:rsidRPr="1016D18E">
        <w:rPr>
          <w:b/>
          <w:bCs/>
        </w:rPr>
        <w:t xml:space="preserve">Vendor Response Indicator:  </w:t>
      </w:r>
      <w:r>
        <w:rPr>
          <w:noProof/>
        </w:rPr>
        <mc:AlternateContent>
          <mc:Choice Requires="wps">
            <w:drawing>
              <wp:anchor distT="0" distB="0" distL="114300" distR="114300" simplePos="0" relativeHeight="251658275" behindDoc="1" locked="0" layoutInCell="1" allowOverlap="1" wp14:anchorId="4F7A39F2" wp14:editId="14C8FECB">
                <wp:simplePos x="0" y="0"/>
                <wp:positionH relativeFrom="column">
                  <wp:posOffset>2359025</wp:posOffset>
                </wp:positionH>
                <wp:positionV relativeFrom="paragraph">
                  <wp:posOffset>14605</wp:posOffset>
                </wp:positionV>
                <wp:extent cx="1390650" cy="295275"/>
                <wp:effectExtent l="57150" t="19050" r="76200" b="104775"/>
                <wp:wrapNone/>
                <wp:docPr id="170412213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C184491" w14:textId="77777777" w:rsidR="00B93D71" w:rsidRDefault="00166A82" w:rsidP="00B93D71">
                            <w:pPr>
                              <w:jc w:val="center"/>
                            </w:pPr>
                            <w:sdt>
                              <w:sdtPr>
                                <w:id w:val="-73678396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7A39F2" id="_x0000_s1062" style="position:absolute;left:0;text-align:left;margin-left:185.75pt;margin-top:1.15pt;width:109.5pt;height:23.25pt;z-index:-25165820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" fillcolor="#b8cce4 [1300]" strokecolor="#c4bc96 [2414]">
                <v:shadow on="t" color="black" opacity="22937f" origin=",.5" offset="0,.63889mm"/>
                <v:textbox>
                  <w:txbxContent>
                    <w:p w14:paraId="1C184491" w14:textId="77777777" w:rsidR="00B93D71" w:rsidRDefault="00166A82" w:rsidP="00B93D71">
                      <w:pPr>
                        <w:jc w:val="center"/>
                      </w:pPr>
                      <w:sdt>
                        <w:sdtPr>
                          <w:id w:val="-73678396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ACA76A3" w14:textId="269025D4" w:rsidR="0E04D493" w:rsidRDefault="0E04D493" w:rsidP="1016D18E">
      <w:pPr>
        <w:ind w:firstLine="720"/>
        <w:rPr>
          <w:b/>
          <w:bCs/>
          <w:color w:val="EE0000"/>
          <w:u w:val="single"/>
        </w:rPr>
      </w:pPr>
      <w:r w:rsidRPr="17AB653D">
        <w:rPr>
          <w:b/>
          <w:bCs/>
          <w:color w:val="EE0000"/>
          <w:u w:val="single"/>
        </w:rPr>
        <w:t>Descriptions/Comments:</w:t>
      </w:r>
    </w:p>
    <w:p w14:paraId="7AC22F93" w14:textId="77777777" w:rsidR="002B1599" w:rsidRDefault="002B1599" w:rsidP="17AB653D">
      <w:pPr>
        <w:rPr>
          <w:rFonts w:ascii="Times New Roman" w:eastAsia="Times New Roman" w:hAnsi="Times New Roman" w:cs="Times New Roman"/>
          <w:b/>
          <w:bCs/>
          <w:color w:val="000000" w:themeColor="text1"/>
        </w:rPr>
      </w:pPr>
    </w:p>
    <w:p w14:paraId="76E95260" w14:textId="420ECE74" w:rsidR="1016D18E" w:rsidRDefault="008228C7" w:rsidP="17AB653D">
      <w:pPr>
        <w:rPr>
          <w:rFonts w:ascii="Times New Roman" w:eastAsia="Times New Roman" w:hAnsi="Times New Roman" w:cs="Times New Roman"/>
          <w:color w:val="000000" w:themeColor="text1"/>
        </w:rPr>
      </w:pPr>
      <w:r>
        <w:rPr>
          <w:noProof/>
        </w:rPr>
        <mc:AlternateContent>
          <mc:Choice Requires="wps">
            <w:drawing>
              <wp:anchor distT="0" distB="0" distL="114300" distR="114300" simplePos="0" relativeHeight="251660548" behindDoc="1" locked="0" layoutInCell="1" allowOverlap="1" wp14:anchorId="2933CA47" wp14:editId="5EDB795E">
                <wp:simplePos x="0" y="0"/>
                <wp:positionH relativeFrom="column">
                  <wp:posOffset>1905801</wp:posOffset>
                </wp:positionH>
                <wp:positionV relativeFrom="paragraph">
                  <wp:posOffset>1182564</wp:posOffset>
                </wp:positionV>
                <wp:extent cx="1390650" cy="295275"/>
                <wp:effectExtent l="57150" t="19050" r="76200" b="104775"/>
                <wp:wrapNone/>
                <wp:docPr id="9676609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A923689" w14:textId="77777777" w:rsidR="008228C7" w:rsidRDefault="00166A82" w:rsidP="008228C7">
                            <w:pPr>
                              <w:jc w:val="center"/>
                            </w:pPr>
                            <w:sdt>
                              <w:sdtPr>
                                <w:id w:val="122063584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8228C7"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933CA47" id="_x0000_s1063" style="position:absolute;margin-left:150.05pt;margin-top:93.1pt;width:109.5pt;height:23.25pt;z-index:-2516559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" fillcolor="#b8cce4 [1300]" strokecolor="#c4bc96 [2414]">
                <v:shadow on="t" color="black" opacity="22937f" origin=",.5" offset="0,.63889mm"/>
                <v:textbox>
                  <w:txbxContent>
                    <w:p w14:paraId="3A923689" w14:textId="77777777" w:rsidR="008228C7" w:rsidRDefault="00166A82" w:rsidP="008228C7">
                      <w:pPr>
                        <w:jc w:val="center"/>
                      </w:pPr>
                      <w:sdt>
                        <w:sdtPr>
                          <w:id w:val="122063584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8228C7"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241AF932" w:rsidRPr="17AB653D">
        <w:rPr>
          <w:rFonts w:ascii="Times New Roman" w:eastAsia="Times New Roman" w:hAnsi="Times New Roman" w:cs="Times New Roman"/>
          <w:b/>
          <w:bCs/>
          <w:color w:val="000000" w:themeColor="text1"/>
        </w:rPr>
        <w:t>GT6</w:t>
      </w:r>
      <w:r w:rsidR="241AF932" w:rsidRPr="17AB653D">
        <w:rPr>
          <w:rFonts w:ascii="Times New Roman" w:eastAsia="Times New Roman" w:hAnsi="Times New Roman" w:cs="Times New Roman"/>
          <w:color w:val="000000" w:themeColor="text1"/>
        </w:rPr>
        <w:t>: The Vendor should provide a detailed transition and implementation schedule, including a comprehensive description of the entire transition and implementation period lasting no longer than 2 years. This schedule should encompass a set of tasks, objectives, outcomes, and timeframes. Please see transition and implementation billing schedule in Appendix A. Additionally, the following information should be included in the transition and implementation plan:</w:t>
      </w:r>
    </w:p>
    <w:p w14:paraId="24408ABE" w14:textId="2EBA745D" w:rsidR="008228C7" w:rsidRDefault="008228C7" w:rsidP="008228C7">
      <w:r w:rsidRPr="17AB653D">
        <w:rPr>
          <w:b/>
          <w:bCs/>
        </w:rPr>
        <w:t xml:space="preserve">Vendor Response Indicator:  </w:t>
      </w:r>
    </w:p>
    <w:p w14:paraId="5B175564" w14:textId="77777777" w:rsidR="008228C7" w:rsidRPr="00C7650F" w:rsidRDefault="008228C7" w:rsidP="008228C7">
      <w:pPr>
        <w:rPr>
          <w:b/>
          <w:bCs/>
          <w:color w:val="EE0000"/>
          <w:u w:val="single"/>
        </w:rPr>
      </w:pPr>
      <w:r w:rsidRPr="17AB653D">
        <w:rPr>
          <w:b/>
          <w:bCs/>
          <w:color w:val="EE0000"/>
          <w:u w:val="single"/>
        </w:rPr>
        <w:t>Descriptions/Comments:</w:t>
      </w:r>
    </w:p>
    <w:p w14:paraId="33E4BEAF" w14:textId="77777777" w:rsidR="008228C7" w:rsidRDefault="008228C7" w:rsidP="17AB653D">
      <w:pPr>
        <w:rPr>
          <w:rFonts w:ascii="Times New Roman" w:eastAsia="Times New Roman" w:hAnsi="Times New Roman" w:cs="Times New Roman"/>
        </w:rPr>
      </w:pPr>
    </w:p>
    <w:p w14:paraId="6601C3FF" w14:textId="316EA261" w:rsidR="1016D18E" w:rsidRDefault="774DFAFE" w:rsidP="000B3F76">
      <w:pPr>
        <w:ind w:firstLine="720"/>
        <w:rPr>
          <w:rFonts w:ascii="Times New Roman" w:eastAsia="Times New Roman" w:hAnsi="Times New Roman" w:cs="Times New Roman"/>
        </w:rPr>
      </w:pPr>
      <w:r w:rsidRPr="17AB653D">
        <w:rPr>
          <w:rFonts w:ascii="Times New Roman" w:eastAsia="Times New Roman" w:hAnsi="Times New Roman" w:cs="Times New Roman"/>
          <w:b/>
          <w:bCs/>
          <w:color w:val="000000" w:themeColor="text1"/>
        </w:rPr>
        <w:t>GT6A:</w:t>
      </w:r>
      <w:r w:rsidRPr="17AB653D">
        <w:rPr>
          <w:rFonts w:ascii="Times New Roman" w:eastAsia="Times New Roman" w:hAnsi="Times New Roman" w:cs="Times New Roman"/>
          <w:color w:val="000000" w:themeColor="text1"/>
        </w:rPr>
        <w:t xml:space="preserve"> </w:t>
      </w:r>
      <w:r w:rsidR="4B7FE7F5" w:rsidRPr="17AB653D">
        <w:rPr>
          <w:rFonts w:ascii="Times New Roman" w:eastAsia="Times New Roman" w:hAnsi="Times New Roman" w:cs="Times New Roman"/>
          <w:b/>
          <w:bCs/>
          <w:color w:val="000000" w:themeColor="text1"/>
        </w:rPr>
        <w:t>Implementation/Project Manager:</w:t>
      </w:r>
      <w:r w:rsidR="4B7FE7F5" w:rsidRPr="17AB653D">
        <w:rPr>
          <w:rFonts w:ascii="Times New Roman" w:eastAsia="Times New Roman" w:hAnsi="Times New Roman" w:cs="Times New Roman"/>
          <w:color w:val="000000" w:themeColor="text1"/>
        </w:rPr>
        <w:t xml:space="preserve"> Identify the proposed project manager and </w:t>
      </w:r>
      <w:r w:rsidR="1016D18E">
        <w:tab/>
      </w:r>
      <w:r w:rsidR="4B7FE7F5" w:rsidRPr="17AB653D">
        <w:rPr>
          <w:rFonts w:ascii="Times New Roman" w:eastAsia="Times New Roman" w:hAnsi="Times New Roman" w:cs="Times New Roman"/>
          <w:color w:val="000000" w:themeColor="text1"/>
        </w:rPr>
        <w:t>the key staff who will oversee the implementation.</w:t>
      </w:r>
    </w:p>
    <w:p w14:paraId="10982823" w14:textId="61BAE307" w:rsidR="1016D18E" w:rsidRDefault="4B7FE7F5" w:rsidP="17AB653D">
      <w:pPr>
        <w:ind w:firstLine="720"/>
      </w:pPr>
      <w:r w:rsidRPr="17AB653D">
        <w:rPr>
          <w:b/>
          <w:bCs/>
        </w:rPr>
        <w:t xml:space="preserve">Vendor Response Indicator:  </w:t>
      </w:r>
      <w:r w:rsidR="1016D18E">
        <w:rPr>
          <w:noProof/>
        </w:rPr>
        <mc:AlternateContent>
          <mc:Choice Requires="wps">
            <w:drawing>
              <wp:anchor distT="0" distB="0" distL="114300" distR="114300" simplePos="0" relativeHeight="251658277" behindDoc="1" locked="0" layoutInCell="1" allowOverlap="1" wp14:anchorId="70C2836C" wp14:editId="37AABC60">
                <wp:simplePos x="0" y="0"/>
                <wp:positionH relativeFrom="column">
                  <wp:posOffset>2359025</wp:posOffset>
                </wp:positionH>
                <wp:positionV relativeFrom="paragraph">
                  <wp:posOffset>19050</wp:posOffset>
                </wp:positionV>
                <wp:extent cx="1390650" cy="295275"/>
                <wp:effectExtent l="57150" t="19050" r="76200" b="104775"/>
                <wp:wrapNone/>
                <wp:docPr id="15394019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1C32D94" w14:textId="77777777" w:rsidR="00B93D71" w:rsidRDefault="00166A82" w:rsidP="00B93D71">
                            <w:pPr>
                              <w:jc w:val="center"/>
                            </w:pPr>
                            <w:sdt>
                              <w:sdtPr>
                                <w:id w:val="113368064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C2836C" id="_x0000_s1064" style="position:absolute;left:0;text-align:left;margin-left:185.75pt;margin-top:1.5pt;width:109.5pt;height:23.25pt;z-index:-25165820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" fillcolor="#b8cce4 [1300]" strokecolor="#c4bc96 [2414]">
                <v:shadow on="t" color="black" opacity="22937f" origin=",.5" offset="0,.63889mm"/>
                <v:textbox>
                  <w:txbxContent>
                    <w:p w14:paraId="11C32D94" w14:textId="77777777" w:rsidR="00B93D71" w:rsidRDefault="00166A82" w:rsidP="00B93D71">
                      <w:pPr>
                        <w:jc w:val="center"/>
                      </w:pPr>
                      <w:sdt>
                        <w:sdtPr>
                          <w:id w:val="113368064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21559224" w14:textId="50872331" w:rsidR="1016D18E" w:rsidRPr="00C7650F" w:rsidRDefault="4B7FE7F5" w:rsidP="00C7650F">
      <w:pPr>
        <w:ind w:firstLine="720"/>
        <w:rPr>
          <w:b/>
          <w:bCs/>
          <w:color w:val="EE0000"/>
          <w:u w:val="single"/>
        </w:rPr>
      </w:pPr>
      <w:r w:rsidRPr="17AB653D">
        <w:rPr>
          <w:b/>
          <w:bCs/>
          <w:color w:val="EE0000"/>
          <w:u w:val="single"/>
        </w:rPr>
        <w:t>Descriptions/Comments:</w:t>
      </w:r>
    </w:p>
    <w:p w14:paraId="23FB201C" w14:textId="77777777" w:rsidR="002B1599" w:rsidRDefault="002B1599" w:rsidP="17AB653D">
      <w:pPr>
        <w:rPr>
          <w:rFonts w:ascii="Times New Roman" w:eastAsia="Times New Roman" w:hAnsi="Times New Roman" w:cs="Times New Roman"/>
          <w:color w:val="000000" w:themeColor="text1"/>
        </w:rPr>
      </w:pPr>
    </w:p>
    <w:p w14:paraId="34EF1A83" w14:textId="0ACAB753" w:rsidR="1016D18E" w:rsidRDefault="4B7FE7F5" w:rsidP="000B3F76">
      <w:pPr>
        <w:ind w:firstLine="720"/>
        <w:rPr>
          <w:rFonts w:ascii="Times New Roman" w:eastAsia="Times New Roman" w:hAnsi="Times New Roman" w:cs="Times New Roman"/>
        </w:rPr>
      </w:pPr>
      <w:r w:rsidRPr="17AB653D">
        <w:rPr>
          <w:rFonts w:ascii="Times New Roman" w:eastAsia="Times New Roman" w:hAnsi="Times New Roman" w:cs="Times New Roman"/>
          <w:b/>
          <w:bCs/>
          <w:color w:val="000000" w:themeColor="text1"/>
        </w:rPr>
        <w:t>GT6B: Implementation staffing:</w:t>
      </w:r>
      <w:r w:rsidRPr="17AB653D">
        <w:rPr>
          <w:rFonts w:ascii="Times New Roman" w:eastAsia="Times New Roman" w:hAnsi="Times New Roman" w:cs="Times New Roman"/>
          <w:color w:val="000000" w:themeColor="text1"/>
        </w:rPr>
        <w:t xml:space="preserve"> Identify the level of staffing needed from the Agency </w:t>
      </w:r>
      <w:r w:rsidR="1016D18E">
        <w:tab/>
      </w:r>
      <w:r w:rsidRPr="17AB653D">
        <w:rPr>
          <w:rFonts w:ascii="Times New Roman" w:eastAsia="Times New Roman" w:hAnsi="Times New Roman" w:cs="Times New Roman"/>
          <w:color w:val="000000" w:themeColor="text1"/>
        </w:rPr>
        <w:t>and LEAs. Include representative tasks and availability required.</w:t>
      </w:r>
    </w:p>
    <w:p w14:paraId="513FF6B4" w14:textId="61BAE307" w:rsidR="1016D18E" w:rsidRDefault="4B7FE7F5" w:rsidP="17AB653D">
      <w:pPr>
        <w:ind w:firstLine="720"/>
      </w:pPr>
      <w:r w:rsidRPr="17AB653D">
        <w:rPr>
          <w:b/>
          <w:bCs/>
        </w:rPr>
        <w:t xml:space="preserve">Vendor Response Indicator:  </w:t>
      </w:r>
      <w:r w:rsidR="1016D18E">
        <w:rPr>
          <w:noProof/>
        </w:rPr>
        <mc:AlternateContent>
          <mc:Choice Requires="wps">
            <w:drawing>
              <wp:anchor distT="0" distB="0" distL="114300" distR="114300" simplePos="0" relativeHeight="251658278" behindDoc="1" locked="0" layoutInCell="1" allowOverlap="1" wp14:anchorId="06ACD8FF" wp14:editId="6ED8F063">
                <wp:simplePos x="0" y="0"/>
                <wp:positionH relativeFrom="column">
                  <wp:posOffset>2359025</wp:posOffset>
                </wp:positionH>
                <wp:positionV relativeFrom="paragraph">
                  <wp:posOffset>15875</wp:posOffset>
                </wp:positionV>
                <wp:extent cx="1390650" cy="295275"/>
                <wp:effectExtent l="57150" t="19050" r="76200" b="104775"/>
                <wp:wrapNone/>
                <wp:docPr id="49330642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7C31B14" w14:textId="77777777" w:rsidR="00B93D71" w:rsidRDefault="00166A82" w:rsidP="00B93D71">
                            <w:pPr>
                              <w:jc w:val="center"/>
                            </w:pPr>
                            <w:sdt>
                              <w:sdtPr>
                                <w:id w:val="7433084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6ACD8FF" id="_x0000_s1065" style="position:absolute;left:0;text-align:left;margin-left:185.75pt;margin-top:1.25pt;width:109.5pt;height:23.25pt;z-index:-25165820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" fillcolor="#b8cce4 [1300]" strokecolor="#c4bc96 [2414]">
                <v:shadow on="t" color="black" opacity="22937f" origin=",.5" offset="0,.63889mm"/>
                <v:textbox>
                  <w:txbxContent>
                    <w:p w14:paraId="77C31B14" w14:textId="77777777" w:rsidR="00B93D71" w:rsidRDefault="00166A82" w:rsidP="00B93D71">
                      <w:pPr>
                        <w:jc w:val="center"/>
                      </w:pPr>
                      <w:sdt>
                        <w:sdtPr>
                          <w:id w:val="7433084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289EF519" w14:textId="269025D4" w:rsidR="1016D18E" w:rsidRDefault="4B7FE7F5" w:rsidP="17AB653D">
      <w:pPr>
        <w:ind w:firstLine="720"/>
        <w:rPr>
          <w:b/>
          <w:bCs/>
          <w:color w:val="EE0000"/>
          <w:u w:val="single"/>
        </w:rPr>
      </w:pPr>
      <w:r w:rsidRPr="17AB653D">
        <w:rPr>
          <w:b/>
          <w:bCs/>
          <w:color w:val="EE0000"/>
          <w:u w:val="single"/>
        </w:rPr>
        <w:t>Descriptions/Comments:</w:t>
      </w:r>
    </w:p>
    <w:p w14:paraId="5F8F84C0" w14:textId="77777777" w:rsidR="002B1599" w:rsidRDefault="002B1599" w:rsidP="17AB653D">
      <w:pPr>
        <w:rPr>
          <w:rFonts w:ascii="Times New Roman" w:eastAsia="Times New Roman" w:hAnsi="Times New Roman" w:cs="Times New Roman"/>
          <w:color w:val="000000" w:themeColor="text1"/>
        </w:rPr>
      </w:pPr>
    </w:p>
    <w:p w14:paraId="6D440E6B" w14:textId="77777777" w:rsidR="00F910D5" w:rsidRDefault="64930535" w:rsidP="17AB653D">
      <w:pPr>
        <w:ind w:firstLine="720"/>
        <w:rPr>
          <w:rFonts w:ascii="Times New Roman" w:eastAsia="Times New Roman" w:hAnsi="Times New Roman" w:cs="Times New Roman"/>
          <w:color w:val="000000" w:themeColor="text1"/>
        </w:rPr>
      </w:pPr>
      <w:r w:rsidRPr="17AB653D">
        <w:rPr>
          <w:rFonts w:ascii="Times New Roman" w:eastAsia="Times New Roman" w:hAnsi="Times New Roman" w:cs="Times New Roman"/>
          <w:b/>
          <w:bCs/>
          <w:color w:val="000000" w:themeColor="text1"/>
        </w:rPr>
        <w:t>GT6C:</w:t>
      </w:r>
      <w:r w:rsidR="1016D18E">
        <w:tab/>
      </w:r>
      <w:r w:rsidRPr="17AB653D">
        <w:rPr>
          <w:rFonts w:ascii="Times New Roman" w:eastAsia="Times New Roman" w:hAnsi="Times New Roman" w:cs="Times New Roman"/>
          <w:b/>
          <w:bCs/>
          <w:color w:val="000000" w:themeColor="text1"/>
        </w:rPr>
        <w:t>Testing:</w:t>
      </w:r>
      <w:r w:rsidRPr="17AB653D">
        <w:rPr>
          <w:rFonts w:ascii="Times New Roman" w:eastAsia="Times New Roman" w:hAnsi="Times New Roman" w:cs="Times New Roman"/>
          <w:color w:val="000000" w:themeColor="text1"/>
        </w:rPr>
        <w:t xml:space="preserve"> Vendor should provide </w:t>
      </w:r>
      <w:r w:rsidR="00302F77" w:rsidRPr="17AB653D">
        <w:rPr>
          <w:rFonts w:ascii="Times New Roman" w:eastAsia="Times New Roman" w:hAnsi="Times New Roman" w:cs="Times New Roman"/>
          <w:color w:val="000000" w:themeColor="text1"/>
        </w:rPr>
        <w:t>details</w:t>
      </w:r>
      <w:r w:rsidRPr="17AB653D">
        <w:rPr>
          <w:rFonts w:ascii="Times New Roman" w:eastAsia="Times New Roman" w:hAnsi="Times New Roman" w:cs="Times New Roman"/>
          <w:color w:val="000000" w:themeColor="text1"/>
        </w:rPr>
        <w:t xml:space="preserve"> on its plan to assist the Agency with </w:t>
      </w:r>
      <w:r w:rsidR="1016D18E">
        <w:tab/>
      </w:r>
      <w:r w:rsidRPr="17AB653D">
        <w:rPr>
          <w:rFonts w:ascii="Times New Roman" w:eastAsia="Times New Roman" w:hAnsi="Times New Roman" w:cs="Times New Roman"/>
          <w:color w:val="000000" w:themeColor="text1"/>
        </w:rPr>
        <w:t xml:space="preserve">testing. This should include a description of all testing procedures including, but not </w:t>
      </w:r>
      <w:r w:rsidR="1016D18E">
        <w:tab/>
      </w:r>
      <w:r w:rsidRPr="17AB653D">
        <w:rPr>
          <w:rFonts w:ascii="Times New Roman" w:eastAsia="Times New Roman" w:hAnsi="Times New Roman" w:cs="Times New Roman"/>
          <w:color w:val="000000" w:themeColor="text1"/>
        </w:rPr>
        <w:t>limited to:</w:t>
      </w:r>
    </w:p>
    <w:p w14:paraId="3BD42EF6" w14:textId="77777777" w:rsidR="00F910D5" w:rsidRDefault="00F910D5" w:rsidP="00F910D5">
      <w:pPr>
        <w:ind w:firstLine="720"/>
      </w:pPr>
      <w:r w:rsidRPr="17AB653D">
        <w:rPr>
          <w:b/>
          <w:bCs/>
        </w:rPr>
        <w:t xml:space="preserve">Vendor Response Indicator:  </w:t>
      </w:r>
      <w:r>
        <w:rPr>
          <w:noProof/>
        </w:rPr>
        <mc:AlternateContent>
          <mc:Choice Requires="wps">
            <w:drawing>
              <wp:anchor distT="0" distB="0" distL="114300" distR="114300" simplePos="0" relativeHeight="251670788" behindDoc="1" locked="0" layoutInCell="1" allowOverlap="1" wp14:anchorId="4E9FFEA4" wp14:editId="6AF8BCC8">
                <wp:simplePos x="0" y="0"/>
                <wp:positionH relativeFrom="column">
                  <wp:posOffset>2359025</wp:posOffset>
                </wp:positionH>
                <wp:positionV relativeFrom="paragraph">
                  <wp:posOffset>24765</wp:posOffset>
                </wp:positionV>
                <wp:extent cx="1390650" cy="295275"/>
                <wp:effectExtent l="57150" t="19050" r="76200" b="104775"/>
                <wp:wrapNone/>
                <wp:docPr id="47044555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6EA0BD1" w14:textId="77777777" w:rsidR="00F910D5" w:rsidRDefault="00166A82" w:rsidP="00F910D5">
                            <w:pPr>
                              <w:jc w:val="center"/>
                            </w:pPr>
                            <w:sdt>
                              <w:sdtPr>
                                <w:id w:val="-207396606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F910D5"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E9FFEA4" id="_x0000_s1066" style="position:absolute;left:0;text-align:left;margin-left:185.75pt;margin-top:1.95pt;width:109.5pt;height:23.25pt;z-index:-2516456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" fillcolor="#b8cce4 [1300]" strokecolor="#c4bc96 [2414]">
                <v:shadow on="t" color="black" opacity="22937f" origin=",.5" offset="0,.63889mm"/>
                <v:textbox>
                  <w:txbxContent>
                    <w:p w14:paraId="66EA0BD1" w14:textId="77777777" w:rsidR="00F910D5" w:rsidRDefault="00166A82" w:rsidP="00F910D5">
                      <w:pPr>
                        <w:jc w:val="center"/>
                      </w:pPr>
                      <w:sdt>
                        <w:sdtPr>
                          <w:id w:val="-207396606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F910D5"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61A6BA2" w14:textId="77777777" w:rsidR="00F910D5" w:rsidRPr="00C7650F" w:rsidRDefault="00F910D5" w:rsidP="00F910D5">
      <w:pPr>
        <w:ind w:firstLine="720"/>
        <w:rPr>
          <w:b/>
          <w:bCs/>
          <w:color w:val="EE0000"/>
          <w:u w:val="single"/>
        </w:rPr>
      </w:pPr>
      <w:r w:rsidRPr="17AB653D">
        <w:rPr>
          <w:b/>
          <w:bCs/>
          <w:color w:val="EE0000"/>
          <w:u w:val="single"/>
        </w:rPr>
        <w:t>Descriptions/Comments:</w:t>
      </w:r>
    </w:p>
    <w:p w14:paraId="2E879FFD" w14:textId="08EFA971" w:rsidR="00586CF8" w:rsidRDefault="1016D18E" w:rsidP="17AB653D">
      <w:pPr>
        <w:ind w:firstLine="720"/>
      </w:pPr>
      <w:r>
        <w:lastRenderedPageBreak/>
        <w:tab/>
      </w:r>
    </w:p>
    <w:p w14:paraId="6E6396C2" w14:textId="2890F873" w:rsidR="1016D18E" w:rsidRPr="002B664D" w:rsidRDefault="00702451" w:rsidP="17AB653D">
      <w:pPr>
        <w:ind w:firstLine="720"/>
        <w:rPr>
          <w:b/>
          <w:bCs/>
        </w:rPr>
      </w:pPr>
      <w:r>
        <w:rPr>
          <w:noProof/>
        </w:rPr>
        <mc:AlternateContent>
          <mc:Choice Requires="wps">
            <w:drawing>
              <wp:anchor distT="0" distB="0" distL="114300" distR="114300" simplePos="0" relativeHeight="251662596" behindDoc="1" locked="0" layoutInCell="1" allowOverlap="1" wp14:anchorId="775C8E06" wp14:editId="70E4F132">
                <wp:simplePos x="0" y="0"/>
                <wp:positionH relativeFrom="column">
                  <wp:posOffset>2915616</wp:posOffset>
                </wp:positionH>
                <wp:positionV relativeFrom="paragraph">
                  <wp:posOffset>275811</wp:posOffset>
                </wp:positionV>
                <wp:extent cx="1390650" cy="295275"/>
                <wp:effectExtent l="57150" t="19050" r="76200" b="104775"/>
                <wp:wrapNone/>
                <wp:docPr id="35982230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5BF950C" w14:textId="77777777" w:rsidR="00702451" w:rsidRDefault="00166A82" w:rsidP="00702451">
                            <w:pPr>
                              <w:jc w:val="center"/>
                            </w:pPr>
                            <w:sdt>
                              <w:sdtPr>
                                <w:id w:val="36641745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70245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75C8E06" id="_x0000_s1067" style="position:absolute;left:0;text-align:left;margin-left:229.6pt;margin-top:21.7pt;width:109.5pt;height:23.25pt;z-index:-2516538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" fillcolor="#b8cce4 [1300]" strokecolor="#c4bc96 [2414]">
                <v:shadow on="t" color="black" opacity="22937f" origin=",.5" offset="0,.63889mm"/>
                <v:textbox>
                  <w:txbxContent>
                    <w:p w14:paraId="45BF950C" w14:textId="77777777" w:rsidR="00702451" w:rsidRDefault="00166A82" w:rsidP="00702451">
                      <w:pPr>
                        <w:jc w:val="center"/>
                      </w:pPr>
                      <w:sdt>
                        <w:sdtPr>
                          <w:id w:val="36641745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70245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1016D18E">
        <w:tab/>
      </w:r>
      <w:r w:rsidR="00586CF8" w:rsidRPr="002B664D">
        <w:rPr>
          <w:b/>
          <w:bCs/>
        </w:rPr>
        <w:t>GT6C</w:t>
      </w:r>
      <w:r w:rsidRPr="002B664D">
        <w:rPr>
          <w:b/>
          <w:bCs/>
        </w:rPr>
        <w:t>1: System testing</w:t>
      </w:r>
    </w:p>
    <w:p w14:paraId="7E23E26B" w14:textId="2401BAA6" w:rsidR="00702451" w:rsidRDefault="00702451" w:rsidP="00702451">
      <w:pPr>
        <w:ind w:firstLine="720"/>
      </w:pPr>
      <w:r>
        <w:tab/>
      </w:r>
      <w:r w:rsidRPr="17AB653D">
        <w:rPr>
          <w:b/>
          <w:bCs/>
        </w:rPr>
        <w:t xml:space="preserve">Vendor Response Indicator:  </w:t>
      </w:r>
    </w:p>
    <w:p w14:paraId="41B20CE5" w14:textId="77777777" w:rsidR="00702451" w:rsidRDefault="00702451" w:rsidP="00702451">
      <w:pPr>
        <w:ind w:left="720" w:firstLine="720"/>
        <w:rPr>
          <w:b/>
          <w:bCs/>
          <w:color w:val="EE0000"/>
          <w:u w:val="single"/>
        </w:rPr>
      </w:pPr>
      <w:r w:rsidRPr="17AB653D">
        <w:rPr>
          <w:b/>
          <w:bCs/>
          <w:color w:val="EE0000"/>
          <w:u w:val="single"/>
        </w:rPr>
        <w:t>Descriptions/Comments:</w:t>
      </w:r>
    </w:p>
    <w:p w14:paraId="4D3C20F3" w14:textId="77777777" w:rsidR="00702451" w:rsidRDefault="00702451" w:rsidP="00702451">
      <w:pPr>
        <w:ind w:left="720" w:firstLine="720"/>
      </w:pPr>
    </w:p>
    <w:p w14:paraId="32F86F2D" w14:textId="6C57C0EB" w:rsidR="00702451" w:rsidRDefault="00702451" w:rsidP="00702451">
      <w:pPr>
        <w:ind w:left="720" w:firstLine="720"/>
      </w:pPr>
    </w:p>
    <w:p w14:paraId="0D800FFC" w14:textId="7D90DF85" w:rsidR="00702451" w:rsidRPr="002B664D" w:rsidRDefault="007B68AD" w:rsidP="00702451">
      <w:pPr>
        <w:ind w:left="720" w:firstLine="720"/>
        <w:rPr>
          <w:b/>
          <w:bCs/>
        </w:rPr>
      </w:pPr>
      <w:r w:rsidRPr="002B664D">
        <w:rPr>
          <w:b/>
          <w:bCs/>
          <w:noProof/>
        </w:rPr>
        <mc:AlternateContent>
          <mc:Choice Requires="wps">
            <w:drawing>
              <wp:anchor distT="0" distB="0" distL="114300" distR="114300" simplePos="0" relativeHeight="251664644" behindDoc="1" locked="0" layoutInCell="1" allowOverlap="1" wp14:anchorId="03518A16" wp14:editId="67A60E78">
                <wp:simplePos x="0" y="0"/>
                <wp:positionH relativeFrom="column">
                  <wp:posOffset>2813961</wp:posOffset>
                </wp:positionH>
                <wp:positionV relativeFrom="paragraph">
                  <wp:posOffset>272056</wp:posOffset>
                </wp:positionV>
                <wp:extent cx="1390650" cy="295275"/>
                <wp:effectExtent l="57150" t="19050" r="76200" b="104775"/>
                <wp:wrapNone/>
                <wp:docPr id="168411521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D31F8F8" w14:textId="77777777" w:rsidR="00702451" w:rsidRDefault="00166A82" w:rsidP="00702451">
                            <w:pPr>
                              <w:jc w:val="center"/>
                            </w:pPr>
                            <w:sdt>
                              <w:sdtPr>
                                <w:id w:val="-174440578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70245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3518A16" id="_x0000_s1068" style="position:absolute;left:0;text-align:left;margin-left:221.55pt;margin-top:21.4pt;width:109.5pt;height:23.25pt;z-index:-2516518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" fillcolor="#b8cce4 [1300]" strokecolor="#c4bc96 [2414]">
                <v:shadow on="t" color="black" opacity="22937f" origin=",.5" offset="0,.63889mm"/>
                <v:textbox>
                  <w:txbxContent>
                    <w:p w14:paraId="6D31F8F8" w14:textId="77777777" w:rsidR="00702451" w:rsidRDefault="00166A82" w:rsidP="00702451">
                      <w:pPr>
                        <w:jc w:val="center"/>
                      </w:pPr>
                      <w:sdt>
                        <w:sdtPr>
                          <w:id w:val="-174440578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70245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00702451" w:rsidRPr="002B664D">
        <w:rPr>
          <w:b/>
          <w:bCs/>
        </w:rPr>
        <w:t>GT6C2: Integration testing</w:t>
      </w:r>
    </w:p>
    <w:p w14:paraId="04F1ECF3" w14:textId="7F495EB2" w:rsidR="00702451" w:rsidRDefault="00702451" w:rsidP="00702451">
      <w:pPr>
        <w:ind w:firstLine="720"/>
      </w:pPr>
      <w:r>
        <w:tab/>
      </w:r>
      <w:r w:rsidRPr="17AB653D">
        <w:rPr>
          <w:b/>
          <w:bCs/>
        </w:rPr>
        <w:t xml:space="preserve">Vendor Response Indicator:  </w:t>
      </w:r>
    </w:p>
    <w:p w14:paraId="501BD4CF" w14:textId="77777777" w:rsidR="00702451" w:rsidRDefault="00702451" w:rsidP="00702451">
      <w:pPr>
        <w:ind w:left="720" w:firstLine="720"/>
        <w:rPr>
          <w:b/>
          <w:bCs/>
          <w:color w:val="EE0000"/>
          <w:u w:val="single"/>
        </w:rPr>
      </w:pPr>
      <w:r w:rsidRPr="17AB653D">
        <w:rPr>
          <w:b/>
          <w:bCs/>
          <w:color w:val="EE0000"/>
          <w:u w:val="single"/>
        </w:rPr>
        <w:t>Descriptions/Comments:</w:t>
      </w:r>
    </w:p>
    <w:p w14:paraId="60078ACB" w14:textId="77777777" w:rsidR="0073455E" w:rsidRDefault="0073455E" w:rsidP="0073455E">
      <w:pPr>
        <w:ind w:left="720" w:firstLine="720"/>
        <w:rPr>
          <w:b/>
          <w:bCs/>
        </w:rPr>
      </w:pPr>
    </w:p>
    <w:p w14:paraId="7AEEF6D8" w14:textId="1C836C65" w:rsidR="0073455E" w:rsidRPr="002B664D" w:rsidRDefault="0073455E" w:rsidP="0073455E">
      <w:pPr>
        <w:ind w:left="720" w:firstLine="720"/>
        <w:rPr>
          <w:b/>
          <w:bCs/>
        </w:rPr>
      </w:pPr>
      <w:r w:rsidRPr="002B664D">
        <w:rPr>
          <w:b/>
          <w:bCs/>
          <w:noProof/>
        </w:rPr>
        <mc:AlternateContent>
          <mc:Choice Requires="wps">
            <w:drawing>
              <wp:anchor distT="0" distB="0" distL="114300" distR="114300" simplePos="0" relativeHeight="251666692" behindDoc="1" locked="0" layoutInCell="1" allowOverlap="1" wp14:anchorId="433FC39C" wp14:editId="004012DD">
                <wp:simplePos x="0" y="0"/>
                <wp:positionH relativeFrom="column">
                  <wp:posOffset>2813961</wp:posOffset>
                </wp:positionH>
                <wp:positionV relativeFrom="paragraph">
                  <wp:posOffset>272056</wp:posOffset>
                </wp:positionV>
                <wp:extent cx="1390650" cy="295275"/>
                <wp:effectExtent l="57150" t="19050" r="76200" b="104775"/>
                <wp:wrapNone/>
                <wp:docPr id="44728666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34C11A3" w14:textId="77777777" w:rsidR="0073455E" w:rsidRDefault="00166A82" w:rsidP="0073455E">
                            <w:pPr>
                              <w:jc w:val="center"/>
                            </w:pPr>
                            <w:sdt>
                              <w:sdtPr>
                                <w:id w:val="28216219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73455E"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3FC39C" id="_x0000_s1069" style="position:absolute;left:0;text-align:left;margin-left:221.55pt;margin-top:21.4pt;width:109.5pt;height:23.25pt;z-index:-2516497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" fillcolor="#b8cce4 [1300]" strokecolor="#c4bc96 [2414]">
                <v:shadow on="t" color="black" opacity="22937f" origin=",.5" offset="0,.63889mm"/>
                <v:textbox>
                  <w:txbxContent>
                    <w:p w14:paraId="134C11A3" w14:textId="77777777" w:rsidR="0073455E" w:rsidRDefault="00166A82" w:rsidP="0073455E">
                      <w:pPr>
                        <w:jc w:val="center"/>
                      </w:pPr>
                      <w:sdt>
                        <w:sdtPr>
                          <w:id w:val="28216219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73455E"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2B664D">
        <w:rPr>
          <w:b/>
          <w:bCs/>
        </w:rPr>
        <w:t>GT6C</w:t>
      </w:r>
      <w:r w:rsidR="00F910D5">
        <w:rPr>
          <w:b/>
          <w:bCs/>
        </w:rPr>
        <w:t>3</w:t>
      </w:r>
      <w:r w:rsidRPr="002B664D">
        <w:rPr>
          <w:b/>
          <w:bCs/>
        </w:rPr>
        <w:t xml:space="preserve">: </w:t>
      </w:r>
      <w:r>
        <w:rPr>
          <w:b/>
          <w:bCs/>
        </w:rPr>
        <w:t xml:space="preserve">System </w:t>
      </w:r>
      <w:r w:rsidR="00F910D5">
        <w:rPr>
          <w:b/>
          <w:bCs/>
        </w:rPr>
        <w:t>performance monitoring</w:t>
      </w:r>
    </w:p>
    <w:p w14:paraId="3C80C7C3" w14:textId="77777777" w:rsidR="0073455E" w:rsidRDefault="0073455E" w:rsidP="0073455E">
      <w:pPr>
        <w:ind w:firstLine="720"/>
      </w:pPr>
      <w:r>
        <w:tab/>
      </w:r>
      <w:r w:rsidRPr="17AB653D">
        <w:rPr>
          <w:b/>
          <w:bCs/>
        </w:rPr>
        <w:t xml:space="preserve">Vendor Response Indicator:  </w:t>
      </w:r>
    </w:p>
    <w:p w14:paraId="337C5118" w14:textId="77777777" w:rsidR="0073455E" w:rsidRDefault="0073455E" w:rsidP="0073455E">
      <w:pPr>
        <w:ind w:left="720" w:firstLine="720"/>
        <w:rPr>
          <w:b/>
          <w:bCs/>
          <w:color w:val="EE0000"/>
          <w:u w:val="single"/>
        </w:rPr>
      </w:pPr>
      <w:r w:rsidRPr="17AB653D">
        <w:rPr>
          <w:b/>
          <w:bCs/>
          <w:color w:val="EE0000"/>
          <w:u w:val="single"/>
        </w:rPr>
        <w:t>Descriptions/Comments:</w:t>
      </w:r>
    </w:p>
    <w:p w14:paraId="2AB67E6E" w14:textId="77777777" w:rsidR="00702451" w:rsidRDefault="00702451" w:rsidP="00702451">
      <w:pPr>
        <w:rPr>
          <w:b/>
          <w:bCs/>
          <w:color w:val="EE0000"/>
          <w:u w:val="single"/>
        </w:rPr>
      </w:pPr>
    </w:p>
    <w:p w14:paraId="3FA93181" w14:textId="2213CA2E" w:rsidR="00F910D5" w:rsidRPr="002B664D" w:rsidRDefault="00F910D5" w:rsidP="00F910D5">
      <w:pPr>
        <w:ind w:left="720" w:firstLine="720"/>
        <w:rPr>
          <w:b/>
          <w:bCs/>
        </w:rPr>
      </w:pPr>
      <w:r w:rsidRPr="002B664D">
        <w:rPr>
          <w:b/>
          <w:bCs/>
          <w:noProof/>
        </w:rPr>
        <mc:AlternateContent>
          <mc:Choice Requires="wps">
            <w:drawing>
              <wp:anchor distT="0" distB="0" distL="114300" distR="114300" simplePos="0" relativeHeight="251668740" behindDoc="1" locked="0" layoutInCell="1" allowOverlap="1" wp14:anchorId="5F938B6D" wp14:editId="3A58D09B">
                <wp:simplePos x="0" y="0"/>
                <wp:positionH relativeFrom="column">
                  <wp:posOffset>2813961</wp:posOffset>
                </wp:positionH>
                <wp:positionV relativeFrom="paragraph">
                  <wp:posOffset>272056</wp:posOffset>
                </wp:positionV>
                <wp:extent cx="1390650" cy="295275"/>
                <wp:effectExtent l="57150" t="19050" r="76200" b="104775"/>
                <wp:wrapNone/>
                <wp:docPr id="173317936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0F5A83F" w14:textId="77777777" w:rsidR="00F910D5" w:rsidRDefault="00166A82" w:rsidP="00F910D5">
                            <w:pPr>
                              <w:jc w:val="center"/>
                            </w:pPr>
                            <w:sdt>
                              <w:sdtPr>
                                <w:id w:val="99383682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F910D5"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938B6D" id="_x0000_s1070" style="position:absolute;left:0;text-align:left;margin-left:221.55pt;margin-top:21.4pt;width:109.5pt;height:23.25pt;z-index:-2516477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" fillcolor="#b8cce4 [1300]" strokecolor="#c4bc96 [2414]">
                <v:shadow on="t" color="black" opacity="22937f" origin=",.5" offset="0,.63889mm"/>
                <v:textbox>
                  <w:txbxContent>
                    <w:p w14:paraId="10F5A83F" w14:textId="77777777" w:rsidR="00F910D5" w:rsidRDefault="00166A82" w:rsidP="00F910D5">
                      <w:pPr>
                        <w:jc w:val="center"/>
                      </w:pPr>
                      <w:sdt>
                        <w:sdtPr>
                          <w:id w:val="99383682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F910D5"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2B664D">
        <w:rPr>
          <w:b/>
          <w:bCs/>
        </w:rPr>
        <w:t>GT6C</w:t>
      </w:r>
      <w:r>
        <w:rPr>
          <w:b/>
          <w:bCs/>
        </w:rPr>
        <w:t>4</w:t>
      </w:r>
      <w:r w:rsidRPr="002B664D">
        <w:rPr>
          <w:b/>
          <w:bCs/>
        </w:rPr>
        <w:t xml:space="preserve">: </w:t>
      </w:r>
      <w:r>
        <w:rPr>
          <w:b/>
          <w:bCs/>
        </w:rPr>
        <w:t>User acceptance testing</w:t>
      </w:r>
    </w:p>
    <w:p w14:paraId="58DCEDD7" w14:textId="77777777" w:rsidR="00F910D5" w:rsidRDefault="00F910D5" w:rsidP="00F910D5">
      <w:pPr>
        <w:ind w:firstLine="720"/>
      </w:pPr>
      <w:r>
        <w:tab/>
      </w:r>
      <w:r w:rsidRPr="17AB653D">
        <w:rPr>
          <w:b/>
          <w:bCs/>
        </w:rPr>
        <w:t xml:space="preserve">Vendor Response Indicator:  </w:t>
      </w:r>
    </w:p>
    <w:p w14:paraId="2E9D31FD" w14:textId="77777777" w:rsidR="00F910D5" w:rsidRDefault="00F910D5" w:rsidP="00F910D5">
      <w:pPr>
        <w:ind w:left="720" w:firstLine="720"/>
        <w:rPr>
          <w:b/>
          <w:bCs/>
          <w:color w:val="EE0000"/>
          <w:u w:val="single"/>
        </w:rPr>
      </w:pPr>
      <w:r w:rsidRPr="17AB653D">
        <w:rPr>
          <w:b/>
          <w:bCs/>
          <w:color w:val="EE0000"/>
          <w:u w:val="single"/>
        </w:rPr>
        <w:t>Descriptions/Comments:</w:t>
      </w:r>
    </w:p>
    <w:p w14:paraId="7D322BFD" w14:textId="3053E5A9" w:rsidR="1016D18E" w:rsidRDefault="1016D18E" w:rsidP="00F910D5">
      <w:pPr>
        <w:spacing w:after="0"/>
        <w:rPr>
          <w:rFonts w:ascii="Times New Roman" w:eastAsia="Times New Roman" w:hAnsi="Times New Roman" w:cs="Times New Roman"/>
          <w:color w:val="000000" w:themeColor="text1"/>
        </w:rPr>
      </w:pPr>
    </w:p>
    <w:p w14:paraId="03BA5FD3" w14:textId="585C54B2" w:rsidR="1016D18E" w:rsidRDefault="1016D18E" w:rsidP="00F910D5">
      <w:pPr>
        <w:spacing w:after="0"/>
        <w:rPr>
          <w:rFonts w:ascii="Times New Roman" w:eastAsia="Times New Roman" w:hAnsi="Times New Roman" w:cs="Times New Roman"/>
          <w:color w:val="000000" w:themeColor="text1"/>
        </w:rPr>
      </w:pPr>
    </w:p>
    <w:p w14:paraId="3B2E1B11" w14:textId="77777777" w:rsidR="002B1599" w:rsidRDefault="002B1599" w:rsidP="17AB653D">
      <w:pPr>
        <w:ind w:left="720"/>
        <w:rPr>
          <w:rFonts w:ascii="Times New Roman" w:eastAsia="Times New Roman" w:hAnsi="Times New Roman" w:cs="Times New Roman"/>
          <w:color w:val="000000" w:themeColor="text1"/>
        </w:rPr>
      </w:pPr>
    </w:p>
    <w:p w14:paraId="4A080EC3" w14:textId="42925B97" w:rsidR="1016D18E" w:rsidRDefault="24D49298" w:rsidP="17AB653D">
      <w:pPr>
        <w:ind w:left="720"/>
        <w:rPr>
          <w:rFonts w:ascii="Times New Roman" w:eastAsia="Times New Roman" w:hAnsi="Times New Roman" w:cs="Times New Roman"/>
          <w:color w:val="000000" w:themeColor="text1"/>
        </w:rPr>
      </w:pPr>
      <w:r w:rsidRPr="00302F77">
        <w:rPr>
          <w:rFonts w:ascii="Times New Roman" w:eastAsia="Times New Roman" w:hAnsi="Times New Roman" w:cs="Times New Roman"/>
          <w:b/>
          <w:bCs/>
          <w:color w:val="000000" w:themeColor="text1"/>
        </w:rPr>
        <w:t>GT6D</w:t>
      </w:r>
      <w:r w:rsidR="00302F77" w:rsidRPr="00302F77">
        <w:rPr>
          <w:rFonts w:ascii="Times New Roman" w:eastAsia="Times New Roman" w:hAnsi="Times New Roman" w:cs="Times New Roman"/>
          <w:b/>
          <w:bCs/>
          <w:color w:val="000000" w:themeColor="text1"/>
        </w:rPr>
        <w:t xml:space="preserve">: </w:t>
      </w:r>
      <w:r w:rsidR="00302F77" w:rsidRPr="00302F77">
        <w:rPr>
          <w:b/>
          <w:bCs/>
        </w:rPr>
        <w:t>Meetings:</w:t>
      </w:r>
      <w:r w:rsidR="00302F77">
        <w:t xml:space="preserve"> T</w:t>
      </w:r>
      <w:r w:rsidR="0E290D4C" w:rsidRPr="17AB653D">
        <w:rPr>
          <w:rFonts w:ascii="Times New Roman" w:eastAsia="Times New Roman" w:hAnsi="Times New Roman" w:cs="Times New Roman"/>
          <w:color w:val="000000" w:themeColor="text1"/>
        </w:rPr>
        <w:t>he Vendor should describe its ability to conduct weekly meetings with the Agency and other identified parties. The Vendor’s key personnel should attend. The Vendor should generate minutes for all status meetings and distribute such via email within two (2) business days of the meeting for review by the Agency. At each meeting the Vendor should present a status report. Each status report should include, at a minimum:</w:t>
      </w:r>
    </w:p>
    <w:p w14:paraId="678A15BD" w14:textId="77777777" w:rsidR="00C65AA6" w:rsidRDefault="00C65AA6" w:rsidP="00C65AA6">
      <w:pPr>
        <w:ind w:firstLine="720"/>
      </w:pPr>
      <w:r w:rsidRPr="17AB653D">
        <w:rPr>
          <w:b/>
          <w:bCs/>
        </w:rPr>
        <w:t xml:space="preserve">Vendor Response Indicator:  </w:t>
      </w:r>
      <w:r>
        <w:rPr>
          <w:noProof/>
        </w:rPr>
        <mc:AlternateContent>
          <mc:Choice Requires="wps">
            <w:drawing>
              <wp:anchor distT="0" distB="0" distL="114300" distR="114300" simplePos="0" relativeHeight="251676932" behindDoc="1" locked="0" layoutInCell="1" allowOverlap="1" wp14:anchorId="35E9484B" wp14:editId="518726CF">
                <wp:simplePos x="0" y="0"/>
                <wp:positionH relativeFrom="column">
                  <wp:posOffset>2359025</wp:posOffset>
                </wp:positionH>
                <wp:positionV relativeFrom="paragraph">
                  <wp:posOffset>24765</wp:posOffset>
                </wp:positionV>
                <wp:extent cx="1390650" cy="295275"/>
                <wp:effectExtent l="57150" t="19050" r="76200" b="104775"/>
                <wp:wrapNone/>
                <wp:docPr id="47584169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D6A218B" w14:textId="77777777" w:rsidR="00C65AA6" w:rsidRDefault="00166A82" w:rsidP="00C65AA6">
                            <w:pPr>
                              <w:jc w:val="center"/>
                            </w:pPr>
                            <w:sdt>
                              <w:sdtPr>
                                <w:id w:val="-109393779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C65AA6"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E9484B" id="_x0000_s1071" style="position:absolute;left:0;text-align:left;margin-left:185.75pt;margin-top:1.95pt;width:109.5pt;height:23.25pt;z-index:-2516395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" fillcolor="#b8cce4 [1300]" strokecolor="#c4bc96 [2414]">
                <v:shadow on="t" color="black" opacity="22937f" origin=",.5" offset="0,.63889mm"/>
                <v:textbox>
                  <w:txbxContent>
                    <w:p w14:paraId="1D6A218B" w14:textId="77777777" w:rsidR="00C65AA6" w:rsidRDefault="00166A82" w:rsidP="00C65AA6">
                      <w:pPr>
                        <w:jc w:val="center"/>
                      </w:pPr>
                      <w:sdt>
                        <w:sdtPr>
                          <w:id w:val="-109393779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C65AA6"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3770E853" w14:textId="77777777" w:rsidR="00C65AA6" w:rsidRPr="00C7650F" w:rsidRDefault="00C65AA6" w:rsidP="00C65AA6">
      <w:pPr>
        <w:ind w:firstLine="720"/>
        <w:rPr>
          <w:b/>
          <w:bCs/>
          <w:color w:val="EE0000"/>
          <w:u w:val="single"/>
        </w:rPr>
      </w:pPr>
      <w:r w:rsidRPr="17AB653D">
        <w:rPr>
          <w:b/>
          <w:bCs/>
          <w:color w:val="EE0000"/>
          <w:u w:val="single"/>
        </w:rPr>
        <w:t>Descriptions/Comments:</w:t>
      </w:r>
    </w:p>
    <w:p w14:paraId="018D8AE1" w14:textId="77777777" w:rsidR="00C65AA6" w:rsidRDefault="00C65AA6" w:rsidP="00C65AA6">
      <w:pPr>
        <w:ind w:firstLine="720"/>
      </w:pPr>
      <w:r>
        <w:tab/>
      </w:r>
    </w:p>
    <w:p w14:paraId="6CDA5BD7" w14:textId="7D0D58B5" w:rsidR="00C65AA6" w:rsidRPr="00F260F8" w:rsidRDefault="00C65AA6" w:rsidP="00C65AA6">
      <w:pPr>
        <w:ind w:left="720" w:firstLine="720"/>
        <w:rPr>
          <w:rFonts w:ascii="Times New Roman" w:eastAsia="Times New Roman" w:hAnsi="Times New Roman" w:cs="Times New Roman"/>
          <w:color w:val="000000" w:themeColor="text1"/>
        </w:rPr>
      </w:pPr>
      <w:r w:rsidRPr="00C65AA6">
        <w:rPr>
          <w:b/>
          <w:bCs/>
        </w:rPr>
        <w:lastRenderedPageBreak/>
        <w:t xml:space="preserve">GT6D1: </w:t>
      </w:r>
      <w:r w:rsidRPr="00F260F8">
        <w:rPr>
          <w:rFonts w:ascii="Times New Roman" w:eastAsia="Times New Roman" w:hAnsi="Times New Roman" w:cs="Times New Roman"/>
          <w:color w:val="000000" w:themeColor="text1"/>
        </w:rPr>
        <w:t>Transition schedule (status of all tasks)</w:t>
      </w:r>
    </w:p>
    <w:p w14:paraId="092567B2" w14:textId="04111B8F" w:rsidR="00C65AA6" w:rsidRDefault="00AF39ED" w:rsidP="00C65AA6">
      <w:pPr>
        <w:ind w:firstLine="720"/>
      </w:pPr>
      <w:r>
        <w:rPr>
          <w:noProof/>
        </w:rPr>
        <mc:AlternateContent>
          <mc:Choice Requires="wps">
            <w:drawing>
              <wp:anchor distT="0" distB="0" distL="114300" distR="114300" simplePos="0" relativeHeight="251672836" behindDoc="1" locked="0" layoutInCell="1" allowOverlap="1" wp14:anchorId="48E8AA91" wp14:editId="2E3D228A">
                <wp:simplePos x="0" y="0"/>
                <wp:positionH relativeFrom="column">
                  <wp:posOffset>2851675</wp:posOffset>
                </wp:positionH>
                <wp:positionV relativeFrom="paragraph">
                  <wp:posOffset>2843</wp:posOffset>
                </wp:positionV>
                <wp:extent cx="1390650" cy="295275"/>
                <wp:effectExtent l="57150" t="19050" r="76200" b="104775"/>
                <wp:wrapNone/>
                <wp:docPr id="57883387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C2E5FC8" w14:textId="77777777" w:rsidR="00C65AA6" w:rsidRDefault="00166A82" w:rsidP="00C65AA6">
                            <w:pPr>
                              <w:jc w:val="center"/>
                            </w:pPr>
                            <w:sdt>
                              <w:sdtPr>
                                <w:id w:val="19574348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C65AA6"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8E8AA91" id="_x0000_s1072" style="position:absolute;left:0;text-align:left;margin-left:224.55pt;margin-top:.2pt;width:109.5pt;height:23.25pt;z-index:-2516436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" fillcolor="#b8cce4 [1300]" strokecolor="#c4bc96 [2414]">
                <v:shadow on="t" color="black" opacity="22937f" origin=",.5" offset="0,.63889mm"/>
                <v:textbox>
                  <w:txbxContent>
                    <w:p w14:paraId="6C2E5FC8" w14:textId="77777777" w:rsidR="00C65AA6" w:rsidRDefault="00166A82" w:rsidP="00C65AA6">
                      <w:pPr>
                        <w:jc w:val="center"/>
                      </w:pPr>
                      <w:sdt>
                        <w:sdtPr>
                          <w:id w:val="19574348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C65AA6"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00C65AA6">
        <w:tab/>
      </w:r>
      <w:r w:rsidR="00C65AA6" w:rsidRPr="17AB653D">
        <w:rPr>
          <w:b/>
          <w:bCs/>
        </w:rPr>
        <w:t xml:space="preserve">Vendor Response Indicator:  </w:t>
      </w:r>
    </w:p>
    <w:p w14:paraId="7B07CDCC" w14:textId="77777777" w:rsidR="00C65AA6" w:rsidRDefault="00C65AA6" w:rsidP="00C65AA6">
      <w:pPr>
        <w:ind w:left="720" w:firstLine="720"/>
        <w:rPr>
          <w:b/>
          <w:bCs/>
          <w:color w:val="EE0000"/>
          <w:u w:val="single"/>
        </w:rPr>
      </w:pPr>
      <w:r w:rsidRPr="17AB653D">
        <w:rPr>
          <w:b/>
          <w:bCs/>
          <w:color w:val="EE0000"/>
          <w:u w:val="single"/>
        </w:rPr>
        <w:t>Descriptions/Comments:</w:t>
      </w:r>
    </w:p>
    <w:p w14:paraId="756F0128" w14:textId="77777777" w:rsidR="00C65AA6" w:rsidRDefault="00C65AA6" w:rsidP="00C65AA6">
      <w:pPr>
        <w:ind w:left="720" w:firstLine="720"/>
      </w:pPr>
    </w:p>
    <w:p w14:paraId="3E8C4F4C" w14:textId="77777777" w:rsidR="00C65AA6" w:rsidRDefault="00C65AA6" w:rsidP="00C65AA6">
      <w:pPr>
        <w:ind w:left="720" w:firstLine="720"/>
      </w:pPr>
    </w:p>
    <w:p w14:paraId="27CAE283" w14:textId="5C1ED7F4" w:rsidR="00C65AA6" w:rsidRPr="002B664D" w:rsidRDefault="00C65AA6" w:rsidP="00C65AA6">
      <w:pPr>
        <w:ind w:left="720" w:firstLine="720"/>
        <w:rPr>
          <w:b/>
          <w:bCs/>
        </w:rPr>
      </w:pPr>
      <w:r w:rsidRPr="002B664D">
        <w:rPr>
          <w:b/>
          <w:bCs/>
          <w:noProof/>
        </w:rPr>
        <mc:AlternateContent>
          <mc:Choice Requires="wps">
            <w:drawing>
              <wp:anchor distT="0" distB="0" distL="114300" distR="114300" simplePos="0" relativeHeight="251673860" behindDoc="1" locked="0" layoutInCell="1" allowOverlap="1" wp14:anchorId="71A72555" wp14:editId="3450161B">
                <wp:simplePos x="0" y="0"/>
                <wp:positionH relativeFrom="column">
                  <wp:posOffset>2813961</wp:posOffset>
                </wp:positionH>
                <wp:positionV relativeFrom="paragraph">
                  <wp:posOffset>272056</wp:posOffset>
                </wp:positionV>
                <wp:extent cx="1390650" cy="295275"/>
                <wp:effectExtent l="57150" t="19050" r="76200" b="104775"/>
                <wp:wrapNone/>
                <wp:docPr id="1449687505"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5579932" w14:textId="77777777" w:rsidR="00C65AA6" w:rsidRDefault="00166A82" w:rsidP="00C65AA6">
                            <w:pPr>
                              <w:jc w:val="center"/>
                            </w:pPr>
                            <w:sdt>
                              <w:sdtPr>
                                <w:id w:val="-96319398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C65AA6"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A72555" id="_x0000_s1073" style="position:absolute;left:0;text-align:left;margin-left:221.55pt;margin-top:21.4pt;width:109.5pt;height:23.25pt;z-index:-2516426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" fillcolor="#b8cce4 [1300]" strokecolor="#c4bc96 [2414]">
                <v:shadow on="t" color="black" opacity="22937f" origin=",.5" offset="0,.63889mm"/>
                <v:textbox>
                  <w:txbxContent>
                    <w:p w14:paraId="15579932" w14:textId="77777777" w:rsidR="00C65AA6" w:rsidRDefault="00166A82" w:rsidP="00C65AA6">
                      <w:pPr>
                        <w:jc w:val="center"/>
                      </w:pPr>
                      <w:sdt>
                        <w:sdtPr>
                          <w:id w:val="-96319398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C65AA6"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2B664D">
        <w:rPr>
          <w:b/>
          <w:bCs/>
        </w:rPr>
        <w:t>GT6</w:t>
      </w:r>
      <w:r w:rsidR="00AF39ED">
        <w:rPr>
          <w:b/>
          <w:bCs/>
        </w:rPr>
        <w:t>D</w:t>
      </w:r>
      <w:r w:rsidRPr="002B664D">
        <w:rPr>
          <w:b/>
          <w:bCs/>
        </w:rPr>
        <w:t xml:space="preserve">2: </w:t>
      </w:r>
      <w:r w:rsidR="00AF39ED" w:rsidRPr="00F260F8">
        <w:t>Staffing (planned hours and actual hours)</w:t>
      </w:r>
    </w:p>
    <w:p w14:paraId="2D609581" w14:textId="77777777" w:rsidR="00C65AA6" w:rsidRDefault="00C65AA6" w:rsidP="00C65AA6">
      <w:pPr>
        <w:ind w:firstLine="720"/>
      </w:pPr>
      <w:r>
        <w:tab/>
      </w:r>
      <w:r w:rsidRPr="17AB653D">
        <w:rPr>
          <w:b/>
          <w:bCs/>
        </w:rPr>
        <w:t xml:space="preserve">Vendor Response Indicator:  </w:t>
      </w:r>
    </w:p>
    <w:p w14:paraId="6D544E80" w14:textId="77777777" w:rsidR="00C65AA6" w:rsidRDefault="00C65AA6" w:rsidP="00C65AA6">
      <w:pPr>
        <w:ind w:left="720" w:firstLine="720"/>
        <w:rPr>
          <w:b/>
          <w:bCs/>
          <w:color w:val="EE0000"/>
          <w:u w:val="single"/>
        </w:rPr>
      </w:pPr>
      <w:r w:rsidRPr="17AB653D">
        <w:rPr>
          <w:b/>
          <w:bCs/>
          <w:color w:val="EE0000"/>
          <w:u w:val="single"/>
        </w:rPr>
        <w:t>Descriptions/Comments:</w:t>
      </w:r>
    </w:p>
    <w:p w14:paraId="56548021" w14:textId="77777777" w:rsidR="00C65AA6" w:rsidRDefault="00C65AA6" w:rsidP="00C65AA6">
      <w:pPr>
        <w:ind w:left="720" w:firstLine="720"/>
        <w:rPr>
          <w:b/>
          <w:bCs/>
        </w:rPr>
      </w:pPr>
    </w:p>
    <w:p w14:paraId="02C4671B" w14:textId="2C5FC7FE" w:rsidR="00C65AA6" w:rsidRPr="00F260F8" w:rsidRDefault="00C65AA6" w:rsidP="00C65AA6">
      <w:pPr>
        <w:ind w:left="720" w:firstLine="720"/>
      </w:pPr>
      <w:r w:rsidRPr="002B664D">
        <w:rPr>
          <w:b/>
          <w:bCs/>
          <w:noProof/>
        </w:rPr>
        <mc:AlternateContent>
          <mc:Choice Requires="wps">
            <w:drawing>
              <wp:anchor distT="0" distB="0" distL="114300" distR="114300" simplePos="0" relativeHeight="251674884" behindDoc="1" locked="0" layoutInCell="1" allowOverlap="1" wp14:anchorId="7F6CD6C2" wp14:editId="0D77BF39">
                <wp:simplePos x="0" y="0"/>
                <wp:positionH relativeFrom="column">
                  <wp:posOffset>2813961</wp:posOffset>
                </wp:positionH>
                <wp:positionV relativeFrom="paragraph">
                  <wp:posOffset>272056</wp:posOffset>
                </wp:positionV>
                <wp:extent cx="1390650" cy="295275"/>
                <wp:effectExtent l="57150" t="19050" r="76200" b="104775"/>
                <wp:wrapNone/>
                <wp:docPr id="24510336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2352BD5" w14:textId="77777777" w:rsidR="00C65AA6" w:rsidRDefault="00166A82" w:rsidP="00C65AA6">
                            <w:pPr>
                              <w:jc w:val="center"/>
                            </w:pPr>
                            <w:sdt>
                              <w:sdtPr>
                                <w:id w:val="24184218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C65AA6"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F6CD6C2" id="_x0000_s1074" style="position:absolute;left:0;text-align:left;margin-left:221.55pt;margin-top:21.4pt;width:109.5pt;height:23.25pt;z-index:-2516415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" fillcolor="#b8cce4 [1300]" strokecolor="#c4bc96 [2414]">
                <v:shadow on="t" color="black" opacity="22937f" origin=",.5" offset="0,.63889mm"/>
                <v:textbox>
                  <w:txbxContent>
                    <w:p w14:paraId="02352BD5" w14:textId="77777777" w:rsidR="00C65AA6" w:rsidRDefault="00166A82" w:rsidP="00C65AA6">
                      <w:pPr>
                        <w:jc w:val="center"/>
                      </w:pPr>
                      <w:sdt>
                        <w:sdtPr>
                          <w:id w:val="24184218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C65AA6"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2B664D">
        <w:rPr>
          <w:b/>
          <w:bCs/>
        </w:rPr>
        <w:t>GT6</w:t>
      </w:r>
      <w:r w:rsidR="00AF39ED">
        <w:rPr>
          <w:b/>
          <w:bCs/>
        </w:rPr>
        <w:t>D</w:t>
      </w:r>
      <w:r>
        <w:rPr>
          <w:b/>
          <w:bCs/>
        </w:rPr>
        <w:t>3</w:t>
      </w:r>
      <w:r w:rsidRPr="002B664D">
        <w:rPr>
          <w:b/>
          <w:bCs/>
        </w:rPr>
        <w:t xml:space="preserve">: </w:t>
      </w:r>
      <w:r w:rsidR="00AF39ED" w:rsidRPr="00F260F8">
        <w:t>Project risks (including mitigation status)</w:t>
      </w:r>
    </w:p>
    <w:p w14:paraId="43B4269D" w14:textId="77777777" w:rsidR="00C65AA6" w:rsidRDefault="00C65AA6" w:rsidP="00C65AA6">
      <w:pPr>
        <w:ind w:firstLine="720"/>
      </w:pPr>
      <w:r>
        <w:tab/>
      </w:r>
      <w:r w:rsidRPr="17AB653D">
        <w:rPr>
          <w:b/>
          <w:bCs/>
        </w:rPr>
        <w:t xml:space="preserve">Vendor Response Indicator:  </w:t>
      </w:r>
    </w:p>
    <w:p w14:paraId="713A2A87" w14:textId="77777777" w:rsidR="00C65AA6" w:rsidRDefault="00C65AA6" w:rsidP="00C65AA6">
      <w:pPr>
        <w:ind w:left="720" w:firstLine="720"/>
        <w:rPr>
          <w:b/>
          <w:bCs/>
          <w:color w:val="EE0000"/>
          <w:u w:val="single"/>
        </w:rPr>
      </w:pPr>
      <w:r w:rsidRPr="17AB653D">
        <w:rPr>
          <w:b/>
          <w:bCs/>
          <w:color w:val="EE0000"/>
          <w:u w:val="single"/>
        </w:rPr>
        <w:t>Descriptions/Comments:</w:t>
      </w:r>
    </w:p>
    <w:p w14:paraId="5F7E778D" w14:textId="77777777" w:rsidR="00C65AA6" w:rsidRDefault="00C65AA6" w:rsidP="00C65AA6">
      <w:pPr>
        <w:rPr>
          <w:b/>
          <w:bCs/>
          <w:color w:val="EE0000"/>
          <w:u w:val="single"/>
        </w:rPr>
      </w:pPr>
    </w:p>
    <w:p w14:paraId="11BD3577" w14:textId="4034E825" w:rsidR="00C65AA6" w:rsidRPr="002B664D" w:rsidRDefault="00C65AA6" w:rsidP="00C65AA6">
      <w:pPr>
        <w:ind w:left="720" w:firstLine="720"/>
        <w:rPr>
          <w:b/>
          <w:bCs/>
        </w:rPr>
      </w:pPr>
      <w:r w:rsidRPr="002B664D">
        <w:rPr>
          <w:b/>
          <w:bCs/>
          <w:noProof/>
        </w:rPr>
        <mc:AlternateContent>
          <mc:Choice Requires="wps">
            <w:drawing>
              <wp:anchor distT="0" distB="0" distL="114300" distR="114300" simplePos="0" relativeHeight="251675908" behindDoc="1" locked="0" layoutInCell="1" allowOverlap="1" wp14:anchorId="45EFB32A" wp14:editId="17B93AB6">
                <wp:simplePos x="0" y="0"/>
                <wp:positionH relativeFrom="column">
                  <wp:posOffset>2813961</wp:posOffset>
                </wp:positionH>
                <wp:positionV relativeFrom="paragraph">
                  <wp:posOffset>272056</wp:posOffset>
                </wp:positionV>
                <wp:extent cx="1390650" cy="295275"/>
                <wp:effectExtent l="57150" t="19050" r="76200" b="104775"/>
                <wp:wrapNone/>
                <wp:docPr id="95033131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9E9E664" w14:textId="77777777" w:rsidR="00C65AA6" w:rsidRDefault="00166A82" w:rsidP="00C65AA6">
                            <w:pPr>
                              <w:jc w:val="center"/>
                            </w:pPr>
                            <w:sdt>
                              <w:sdtPr>
                                <w:id w:val="137442669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C65AA6"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EFB32A" id="_x0000_s1075" style="position:absolute;left:0;text-align:left;margin-left:221.55pt;margin-top:21.4pt;width:109.5pt;height:23.25pt;z-index:-2516405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" fillcolor="#b8cce4 [1300]" strokecolor="#c4bc96 [2414]">
                <v:shadow on="t" color="black" opacity="22937f" origin=",.5" offset="0,.63889mm"/>
                <v:textbox>
                  <w:txbxContent>
                    <w:p w14:paraId="49E9E664" w14:textId="77777777" w:rsidR="00C65AA6" w:rsidRDefault="00166A82" w:rsidP="00C65AA6">
                      <w:pPr>
                        <w:jc w:val="center"/>
                      </w:pPr>
                      <w:sdt>
                        <w:sdtPr>
                          <w:id w:val="137442669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C65AA6"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2B664D">
        <w:rPr>
          <w:b/>
          <w:bCs/>
        </w:rPr>
        <w:t>GT6</w:t>
      </w:r>
      <w:r w:rsidR="003F5E8E">
        <w:rPr>
          <w:b/>
          <w:bCs/>
        </w:rPr>
        <w:t>D</w:t>
      </w:r>
      <w:r>
        <w:rPr>
          <w:b/>
          <w:bCs/>
        </w:rPr>
        <w:t>4</w:t>
      </w:r>
      <w:r w:rsidRPr="002B664D">
        <w:rPr>
          <w:b/>
          <w:bCs/>
        </w:rPr>
        <w:t xml:space="preserve">: </w:t>
      </w:r>
      <w:r w:rsidR="003F5E8E" w:rsidRPr="00F260F8">
        <w:t>Quality assurance (task and status)</w:t>
      </w:r>
    </w:p>
    <w:p w14:paraId="22B8D685" w14:textId="77777777" w:rsidR="00C65AA6" w:rsidRDefault="00C65AA6" w:rsidP="00C65AA6">
      <w:pPr>
        <w:ind w:firstLine="720"/>
      </w:pPr>
      <w:r>
        <w:tab/>
      </w:r>
      <w:r w:rsidRPr="17AB653D">
        <w:rPr>
          <w:b/>
          <w:bCs/>
        </w:rPr>
        <w:t xml:space="preserve">Vendor Response Indicator:  </w:t>
      </w:r>
    </w:p>
    <w:p w14:paraId="280A8050" w14:textId="77777777" w:rsidR="00C65AA6" w:rsidRDefault="00C65AA6" w:rsidP="00C65AA6">
      <w:pPr>
        <w:ind w:left="720" w:firstLine="720"/>
        <w:rPr>
          <w:b/>
          <w:bCs/>
          <w:color w:val="EE0000"/>
          <w:u w:val="single"/>
        </w:rPr>
      </w:pPr>
      <w:r w:rsidRPr="17AB653D">
        <w:rPr>
          <w:b/>
          <w:bCs/>
          <w:color w:val="EE0000"/>
          <w:u w:val="single"/>
        </w:rPr>
        <w:t>Descriptions/Comments:</w:t>
      </w:r>
    </w:p>
    <w:p w14:paraId="39C24221" w14:textId="77777777" w:rsidR="003F5E8E" w:rsidRDefault="003F5E8E" w:rsidP="00C65AA6">
      <w:pPr>
        <w:ind w:left="720" w:firstLine="720"/>
        <w:rPr>
          <w:b/>
          <w:bCs/>
          <w:color w:val="EE0000"/>
          <w:u w:val="single"/>
        </w:rPr>
      </w:pPr>
    </w:p>
    <w:p w14:paraId="2BD068D6" w14:textId="46A456E8" w:rsidR="003F5E8E" w:rsidRPr="00F260F8" w:rsidRDefault="003F5E8E" w:rsidP="003F5E8E">
      <w:pPr>
        <w:ind w:left="1440"/>
      </w:pPr>
      <w:r w:rsidRPr="002B664D">
        <w:rPr>
          <w:b/>
          <w:bCs/>
          <w:noProof/>
        </w:rPr>
        <mc:AlternateContent>
          <mc:Choice Requires="wps">
            <w:drawing>
              <wp:anchor distT="0" distB="0" distL="114300" distR="114300" simplePos="0" relativeHeight="251678980" behindDoc="1" locked="0" layoutInCell="1" allowOverlap="1" wp14:anchorId="132DDBF3" wp14:editId="67DC544C">
                <wp:simplePos x="0" y="0"/>
                <wp:positionH relativeFrom="column">
                  <wp:posOffset>2813685</wp:posOffset>
                </wp:positionH>
                <wp:positionV relativeFrom="paragraph">
                  <wp:posOffset>478514</wp:posOffset>
                </wp:positionV>
                <wp:extent cx="1390650" cy="295275"/>
                <wp:effectExtent l="57150" t="19050" r="76200" b="104775"/>
                <wp:wrapNone/>
                <wp:docPr id="175804004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8EA4657" w14:textId="77777777" w:rsidR="003F5E8E" w:rsidRDefault="00166A82" w:rsidP="003F5E8E">
                            <w:pPr>
                              <w:jc w:val="center"/>
                            </w:pPr>
                            <w:sdt>
                              <w:sdtPr>
                                <w:id w:val="-16416553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3F5E8E"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2DDBF3" id="_x0000_s1076" style="position:absolute;left:0;text-align:left;margin-left:221.55pt;margin-top:37.7pt;width:109.5pt;height:23.25pt;z-index:-2516375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m3QlwIAAN4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" fillcolor="#b8cce4 [1300]" strokecolor="#c4bc96 [2414]">
                <v:shadow on="t" color="black" opacity="22937f" origin=",.5" offset="0,.63889mm"/>
                <v:textbox>
                  <w:txbxContent>
                    <w:p w14:paraId="38EA4657" w14:textId="77777777" w:rsidR="003F5E8E" w:rsidRDefault="00166A82" w:rsidP="003F5E8E">
                      <w:pPr>
                        <w:jc w:val="center"/>
                      </w:pPr>
                      <w:sdt>
                        <w:sdtPr>
                          <w:id w:val="-16416553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3F5E8E"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2B664D">
        <w:rPr>
          <w:b/>
          <w:bCs/>
        </w:rPr>
        <w:t>GT6</w:t>
      </w:r>
      <w:r>
        <w:rPr>
          <w:b/>
          <w:bCs/>
        </w:rPr>
        <w:t>D4</w:t>
      </w:r>
      <w:r w:rsidRPr="002B664D">
        <w:rPr>
          <w:b/>
          <w:bCs/>
        </w:rPr>
        <w:t xml:space="preserve">: </w:t>
      </w:r>
      <w:r w:rsidRPr="00F260F8">
        <w:t>Issues (log including description, status, actions, and estimated date of resolution</w:t>
      </w:r>
    </w:p>
    <w:p w14:paraId="7552A5DE" w14:textId="77777777" w:rsidR="003F5E8E" w:rsidRDefault="003F5E8E" w:rsidP="003F5E8E">
      <w:pPr>
        <w:ind w:firstLine="720"/>
      </w:pPr>
      <w:r>
        <w:tab/>
      </w:r>
      <w:r w:rsidRPr="17AB653D">
        <w:rPr>
          <w:b/>
          <w:bCs/>
        </w:rPr>
        <w:t xml:space="preserve">Vendor Response Indicator:  </w:t>
      </w:r>
    </w:p>
    <w:p w14:paraId="7EB22477" w14:textId="77777777" w:rsidR="003F5E8E" w:rsidRDefault="003F5E8E" w:rsidP="003F5E8E">
      <w:pPr>
        <w:ind w:left="720" w:firstLine="720"/>
        <w:rPr>
          <w:b/>
          <w:bCs/>
          <w:color w:val="EE0000"/>
          <w:u w:val="single"/>
        </w:rPr>
      </w:pPr>
      <w:r w:rsidRPr="17AB653D">
        <w:rPr>
          <w:b/>
          <w:bCs/>
          <w:color w:val="EE0000"/>
          <w:u w:val="single"/>
        </w:rPr>
        <w:t>Descriptions/Comments:</w:t>
      </w:r>
    </w:p>
    <w:p w14:paraId="099D85A1" w14:textId="77777777" w:rsidR="003F5E8E" w:rsidRDefault="003F5E8E" w:rsidP="00C65AA6">
      <w:pPr>
        <w:ind w:left="720" w:firstLine="720"/>
        <w:rPr>
          <w:b/>
          <w:bCs/>
          <w:color w:val="EE0000"/>
          <w:u w:val="single"/>
        </w:rPr>
      </w:pPr>
    </w:p>
    <w:p w14:paraId="36402F3D" w14:textId="209F906E" w:rsidR="003F5E8E" w:rsidRPr="00F260F8" w:rsidRDefault="003F5E8E" w:rsidP="003F5E8E">
      <w:pPr>
        <w:ind w:left="1440"/>
      </w:pPr>
      <w:r w:rsidRPr="002B664D">
        <w:rPr>
          <w:b/>
          <w:bCs/>
          <w:noProof/>
        </w:rPr>
        <mc:AlternateContent>
          <mc:Choice Requires="wps">
            <w:drawing>
              <wp:anchor distT="0" distB="0" distL="114300" distR="114300" simplePos="0" relativeHeight="251681028" behindDoc="1" locked="0" layoutInCell="1" allowOverlap="1" wp14:anchorId="167124B8" wp14:editId="76B1BAE8">
                <wp:simplePos x="0" y="0"/>
                <wp:positionH relativeFrom="column">
                  <wp:posOffset>2797782</wp:posOffset>
                </wp:positionH>
                <wp:positionV relativeFrom="paragraph">
                  <wp:posOffset>478513</wp:posOffset>
                </wp:positionV>
                <wp:extent cx="1390650" cy="295275"/>
                <wp:effectExtent l="57150" t="19050" r="76200" b="104775"/>
                <wp:wrapNone/>
                <wp:docPr id="75389313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F29C289" w14:textId="77777777" w:rsidR="003F5E8E" w:rsidRDefault="00166A82" w:rsidP="003F5E8E">
                            <w:pPr>
                              <w:jc w:val="center"/>
                            </w:pPr>
                            <w:sdt>
                              <w:sdtPr>
                                <w:id w:val="-177046342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3F5E8E"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67124B8" id="_x0000_s1077" style="position:absolute;left:0;text-align:left;margin-left:220.3pt;margin-top:37.7pt;width:109.5pt;height:23.25pt;z-index:-2516354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" fillcolor="#b8cce4 [1300]" strokecolor="#c4bc96 [2414]">
                <v:shadow on="t" color="black" opacity="22937f" origin=",.5" offset="0,.63889mm"/>
                <v:textbox>
                  <w:txbxContent>
                    <w:p w14:paraId="5F29C289" w14:textId="77777777" w:rsidR="003F5E8E" w:rsidRDefault="00166A82" w:rsidP="003F5E8E">
                      <w:pPr>
                        <w:jc w:val="center"/>
                      </w:pPr>
                      <w:sdt>
                        <w:sdtPr>
                          <w:id w:val="-177046342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3F5E8E"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Pr="002B664D">
        <w:rPr>
          <w:b/>
          <w:bCs/>
        </w:rPr>
        <w:t>GT6</w:t>
      </w:r>
      <w:r>
        <w:rPr>
          <w:b/>
          <w:bCs/>
        </w:rPr>
        <w:t>D5</w:t>
      </w:r>
      <w:r w:rsidRPr="002B664D">
        <w:rPr>
          <w:b/>
          <w:bCs/>
        </w:rPr>
        <w:t xml:space="preserve">: </w:t>
      </w:r>
      <w:r w:rsidRPr="00F260F8">
        <w:t>Action items (log including description, status, and expected completion date)</w:t>
      </w:r>
    </w:p>
    <w:p w14:paraId="57610F0D" w14:textId="77777777" w:rsidR="003F5E8E" w:rsidRDefault="003F5E8E" w:rsidP="003F5E8E">
      <w:pPr>
        <w:ind w:firstLine="720"/>
      </w:pPr>
      <w:r>
        <w:tab/>
      </w:r>
      <w:r w:rsidRPr="17AB653D">
        <w:rPr>
          <w:b/>
          <w:bCs/>
        </w:rPr>
        <w:t xml:space="preserve">Vendor Response Indicator:  </w:t>
      </w:r>
    </w:p>
    <w:p w14:paraId="418B4209" w14:textId="77777777" w:rsidR="003F5E8E" w:rsidRDefault="003F5E8E" w:rsidP="003F5E8E">
      <w:pPr>
        <w:ind w:left="720" w:firstLine="720"/>
        <w:rPr>
          <w:b/>
          <w:bCs/>
          <w:color w:val="EE0000"/>
          <w:u w:val="single"/>
        </w:rPr>
      </w:pPr>
      <w:r w:rsidRPr="17AB653D">
        <w:rPr>
          <w:b/>
          <w:bCs/>
          <w:color w:val="EE0000"/>
          <w:u w:val="single"/>
        </w:rPr>
        <w:t>Descriptions/Comments:</w:t>
      </w:r>
    </w:p>
    <w:p w14:paraId="4753E29D" w14:textId="12893F08" w:rsidR="002B1599" w:rsidRDefault="002B1599" w:rsidP="006D5A0D">
      <w:pPr>
        <w:rPr>
          <w:rFonts w:ascii="Times New Roman" w:eastAsia="Times New Roman" w:hAnsi="Times New Roman" w:cs="Times New Roman"/>
          <w:color w:val="000000" w:themeColor="text1"/>
        </w:rPr>
      </w:pPr>
    </w:p>
    <w:p w14:paraId="6717D117" w14:textId="0661E1FB" w:rsidR="1016D18E" w:rsidRDefault="0B23351B" w:rsidP="17AB653D">
      <w:pPr>
        <w:rPr>
          <w:rFonts w:ascii="Times New Roman" w:eastAsia="Times New Roman" w:hAnsi="Times New Roman" w:cs="Times New Roman"/>
          <w:color w:val="000000" w:themeColor="text1"/>
        </w:rPr>
      </w:pPr>
      <w:r w:rsidRPr="17AB653D">
        <w:rPr>
          <w:rFonts w:ascii="Times New Roman" w:eastAsia="Times New Roman" w:hAnsi="Times New Roman" w:cs="Times New Roman"/>
          <w:b/>
          <w:bCs/>
          <w:color w:val="000000" w:themeColor="text1"/>
        </w:rPr>
        <w:lastRenderedPageBreak/>
        <w:t>GT7:</w:t>
      </w:r>
      <w:r w:rsidRPr="17AB653D">
        <w:rPr>
          <w:rFonts w:ascii="Times New Roman" w:eastAsia="Times New Roman" w:hAnsi="Times New Roman" w:cs="Times New Roman"/>
          <w:color w:val="000000" w:themeColor="text1"/>
        </w:rPr>
        <w:t xml:space="preserve"> The Vendor should describe its experience with transitioning entities from a CIMS III framework to their proposed ERP solution.</w:t>
      </w:r>
    </w:p>
    <w:p w14:paraId="32D2FC3E" w14:textId="61BAE307" w:rsidR="1016D18E" w:rsidRDefault="0B23351B" w:rsidP="17AB653D">
      <w:pPr>
        <w:ind w:firstLine="720"/>
      </w:pPr>
      <w:r w:rsidRPr="17AB653D">
        <w:rPr>
          <w:b/>
          <w:bCs/>
        </w:rPr>
        <w:t xml:space="preserve">Vendor Response Indicator:  </w:t>
      </w:r>
      <w:r w:rsidR="1016D18E">
        <w:rPr>
          <w:noProof/>
        </w:rPr>
        <mc:AlternateContent>
          <mc:Choice Requires="wps">
            <w:drawing>
              <wp:anchor distT="0" distB="0" distL="114300" distR="114300" simplePos="0" relativeHeight="251658280" behindDoc="1" locked="0" layoutInCell="1" allowOverlap="1" wp14:anchorId="78AE4583" wp14:editId="6713D3B7">
                <wp:simplePos x="0" y="0"/>
                <wp:positionH relativeFrom="column">
                  <wp:posOffset>2359025</wp:posOffset>
                </wp:positionH>
                <wp:positionV relativeFrom="paragraph">
                  <wp:posOffset>13970</wp:posOffset>
                </wp:positionV>
                <wp:extent cx="1390650" cy="295275"/>
                <wp:effectExtent l="57150" t="19050" r="76200" b="104775"/>
                <wp:wrapNone/>
                <wp:docPr id="213596854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9DBE933" w14:textId="77777777" w:rsidR="00B93D71" w:rsidRDefault="00166A82" w:rsidP="00B93D71">
                            <w:pPr>
                              <w:jc w:val="center"/>
                            </w:pPr>
                            <w:sdt>
                              <w:sdtPr>
                                <w:id w:val="189507804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8AE4583" id="_x0000_s1078" style="position:absolute;left:0;text-align:left;margin-left:185.75pt;margin-top:1.1pt;width:109.5pt;height:23.25pt;z-index:-251658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" fillcolor="#b8cce4 [1300]" strokecolor="#c4bc96 [2414]">
                <v:shadow on="t" color="black" opacity="22937f" origin=",.5" offset="0,.63889mm"/>
                <v:textbox>
                  <w:txbxContent>
                    <w:p w14:paraId="19DBE933" w14:textId="77777777" w:rsidR="00B93D71" w:rsidRDefault="00166A82" w:rsidP="00B93D71">
                      <w:pPr>
                        <w:jc w:val="center"/>
                      </w:pPr>
                      <w:sdt>
                        <w:sdtPr>
                          <w:id w:val="189507804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0B764FD0" w14:textId="269025D4" w:rsidR="1016D18E" w:rsidRDefault="0B23351B" w:rsidP="17AB653D">
      <w:pPr>
        <w:ind w:firstLine="720"/>
        <w:rPr>
          <w:b/>
          <w:bCs/>
          <w:color w:val="EE0000"/>
          <w:u w:val="single"/>
        </w:rPr>
      </w:pPr>
      <w:r w:rsidRPr="17AB653D">
        <w:rPr>
          <w:b/>
          <w:bCs/>
          <w:color w:val="EE0000"/>
          <w:u w:val="single"/>
        </w:rPr>
        <w:t>Descriptions/Comments:</w:t>
      </w:r>
    </w:p>
    <w:p w14:paraId="61EE6D5E" w14:textId="77777777" w:rsidR="002B1599" w:rsidRDefault="002B1599" w:rsidP="00C7650F">
      <w:pPr>
        <w:rPr>
          <w:b/>
          <w:bCs/>
          <w:color w:val="EE0000"/>
          <w:u w:val="single"/>
        </w:rPr>
      </w:pPr>
    </w:p>
    <w:p w14:paraId="6DB89AF7" w14:textId="10AEB7CE" w:rsidR="1016D18E" w:rsidRDefault="0B23351B" w:rsidP="17AB653D">
      <w:pPr>
        <w:rPr>
          <w:rFonts w:ascii="Times New Roman" w:eastAsia="Times New Roman" w:hAnsi="Times New Roman" w:cs="Times New Roman"/>
        </w:rPr>
      </w:pPr>
      <w:r w:rsidRPr="17AB653D">
        <w:rPr>
          <w:rFonts w:ascii="Times New Roman" w:eastAsia="Times New Roman" w:hAnsi="Times New Roman" w:cs="Times New Roman"/>
          <w:b/>
          <w:bCs/>
          <w:color w:val="000000" w:themeColor="text1"/>
        </w:rPr>
        <w:t>GT8:</w:t>
      </w:r>
      <w:r w:rsidRPr="17AB653D">
        <w:rPr>
          <w:rFonts w:ascii="Times New Roman" w:eastAsia="Times New Roman" w:hAnsi="Times New Roman" w:cs="Times New Roman"/>
          <w:color w:val="000000" w:themeColor="text1"/>
        </w:rPr>
        <w:t xml:space="preserve"> The Vendor should describe an overview of its training methodology, including but not limited </w:t>
      </w:r>
      <w:r w:rsidR="00945DDE" w:rsidRPr="17AB653D">
        <w:rPr>
          <w:rFonts w:ascii="Times New Roman" w:eastAsia="Times New Roman" w:hAnsi="Times New Roman" w:cs="Times New Roman"/>
          <w:color w:val="000000" w:themeColor="text1"/>
        </w:rPr>
        <w:t>to</w:t>
      </w:r>
      <w:r w:rsidRPr="17AB653D">
        <w:rPr>
          <w:rFonts w:ascii="Times New Roman" w:eastAsia="Times New Roman" w:hAnsi="Times New Roman" w:cs="Times New Roman"/>
          <w:color w:val="000000" w:themeColor="text1"/>
        </w:rPr>
        <w:t xml:space="preserve"> onsite training, web training, and any ongoing training options available after the implementation at no additional charge.</w:t>
      </w:r>
    </w:p>
    <w:p w14:paraId="7EA51563" w14:textId="61BAE307" w:rsidR="1016D18E" w:rsidRDefault="0B23351B" w:rsidP="17AB653D">
      <w:pPr>
        <w:ind w:firstLine="720"/>
      </w:pPr>
      <w:r w:rsidRPr="17AB653D">
        <w:rPr>
          <w:b/>
          <w:bCs/>
        </w:rPr>
        <w:t xml:space="preserve">Vendor Response Indicator:  </w:t>
      </w:r>
      <w:r w:rsidR="1016D18E">
        <w:rPr>
          <w:noProof/>
        </w:rPr>
        <mc:AlternateContent>
          <mc:Choice Requires="wps">
            <w:drawing>
              <wp:anchor distT="0" distB="0" distL="114300" distR="114300" simplePos="0" relativeHeight="251658281" behindDoc="1" locked="0" layoutInCell="1" allowOverlap="1" wp14:anchorId="18C484B2" wp14:editId="25A8B8D0">
                <wp:simplePos x="0" y="0"/>
                <wp:positionH relativeFrom="column">
                  <wp:posOffset>2359025</wp:posOffset>
                </wp:positionH>
                <wp:positionV relativeFrom="paragraph">
                  <wp:posOffset>20320</wp:posOffset>
                </wp:positionV>
                <wp:extent cx="1390650" cy="295275"/>
                <wp:effectExtent l="57150" t="19050" r="76200" b="104775"/>
                <wp:wrapNone/>
                <wp:docPr id="132821887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336AEFD" w14:textId="77777777" w:rsidR="00B93D71" w:rsidRDefault="00166A82" w:rsidP="00B93D71">
                            <w:pPr>
                              <w:jc w:val="center"/>
                            </w:pPr>
                            <w:sdt>
                              <w:sdtPr>
                                <w:id w:val="160892766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C484B2" id="_x0000_s1079" style="position:absolute;left:0;text-align:left;margin-left:185.75pt;margin-top:1.6pt;width:109.5pt;height:23.25pt;z-index:-25165819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" fillcolor="#b8cce4 [1300]" strokecolor="#c4bc96 [2414]">
                <v:shadow on="t" color="black" opacity="22937f" origin=",.5" offset="0,.63889mm"/>
                <v:textbox>
                  <w:txbxContent>
                    <w:p w14:paraId="6336AEFD" w14:textId="77777777" w:rsidR="00B93D71" w:rsidRDefault="00166A82" w:rsidP="00B93D71">
                      <w:pPr>
                        <w:jc w:val="center"/>
                      </w:pPr>
                      <w:sdt>
                        <w:sdtPr>
                          <w:id w:val="160892766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C8DE427" w14:textId="038C78BE" w:rsidR="1016D18E" w:rsidRPr="00C7650F" w:rsidRDefault="0B23351B" w:rsidP="00C7650F">
      <w:pPr>
        <w:ind w:firstLine="720"/>
        <w:rPr>
          <w:b/>
          <w:bCs/>
          <w:color w:val="EE0000"/>
          <w:u w:val="single"/>
        </w:rPr>
      </w:pPr>
      <w:r w:rsidRPr="17AB653D">
        <w:rPr>
          <w:b/>
          <w:bCs/>
          <w:color w:val="EE0000"/>
          <w:u w:val="single"/>
        </w:rPr>
        <w:t>Descriptions/Comments</w:t>
      </w:r>
      <w:r w:rsidR="00C7650F">
        <w:rPr>
          <w:b/>
          <w:bCs/>
          <w:color w:val="EE0000"/>
          <w:u w:val="single"/>
        </w:rPr>
        <w:t>:</w:t>
      </w:r>
    </w:p>
    <w:p w14:paraId="30D48713" w14:textId="77777777" w:rsidR="002B1599" w:rsidRDefault="002B1599" w:rsidP="17AB653D">
      <w:pPr>
        <w:rPr>
          <w:rFonts w:ascii="Times New Roman" w:eastAsia="Times New Roman" w:hAnsi="Times New Roman" w:cs="Times New Roman"/>
          <w:color w:val="000000" w:themeColor="text1"/>
        </w:rPr>
      </w:pPr>
    </w:p>
    <w:p w14:paraId="32BA2FE5" w14:textId="5C577E78" w:rsidR="1016D18E" w:rsidRDefault="0B23351B" w:rsidP="17AB653D">
      <w:pPr>
        <w:rPr>
          <w:rFonts w:ascii="Times New Roman" w:eastAsia="Times New Roman" w:hAnsi="Times New Roman" w:cs="Times New Roman"/>
          <w:color w:val="000000" w:themeColor="text1"/>
        </w:rPr>
      </w:pPr>
      <w:r w:rsidRPr="17AB653D">
        <w:rPr>
          <w:rFonts w:ascii="Times New Roman" w:eastAsia="Times New Roman" w:hAnsi="Times New Roman" w:cs="Times New Roman"/>
          <w:b/>
          <w:bCs/>
          <w:color w:val="000000" w:themeColor="text1"/>
        </w:rPr>
        <w:t xml:space="preserve">GT9: </w:t>
      </w:r>
      <w:r w:rsidRPr="17AB653D">
        <w:rPr>
          <w:rFonts w:ascii="Times New Roman" w:eastAsia="Times New Roman" w:hAnsi="Times New Roman" w:cs="Times New Roman"/>
          <w:color w:val="000000" w:themeColor="text1"/>
        </w:rPr>
        <w:t>The Vendor should provide a complete breakdown of the training hours included in their proposal. This section should be broken down by module and the location of training (web vs. onsite) should be made clear. The total number of proposed onsite days and maximum class size must be included.</w:t>
      </w:r>
    </w:p>
    <w:p w14:paraId="24376256" w14:textId="58812C4B" w:rsidR="1016D18E" w:rsidRDefault="00945DDE" w:rsidP="17AB653D">
      <w:pPr>
        <w:ind w:firstLine="720"/>
      </w:pPr>
      <w:r>
        <w:rPr>
          <w:noProof/>
        </w:rPr>
        <mc:AlternateContent>
          <mc:Choice Requires="wps">
            <w:drawing>
              <wp:anchor distT="0" distB="0" distL="114300" distR="114300" simplePos="0" relativeHeight="251658498" behindDoc="1" locked="0" layoutInCell="1" allowOverlap="1" wp14:anchorId="6E8D261D" wp14:editId="701C2396">
                <wp:simplePos x="0" y="0"/>
                <wp:positionH relativeFrom="column">
                  <wp:posOffset>2413591</wp:posOffset>
                </wp:positionH>
                <wp:positionV relativeFrom="paragraph">
                  <wp:posOffset>72213</wp:posOffset>
                </wp:positionV>
                <wp:extent cx="1390650" cy="295275"/>
                <wp:effectExtent l="57150" t="19050" r="76200" b="104775"/>
                <wp:wrapNone/>
                <wp:docPr id="27242153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B78FF7A" w14:textId="77777777" w:rsidR="00945DDE" w:rsidRDefault="00166A82" w:rsidP="00945DDE">
                            <w:pPr>
                              <w:jc w:val="center"/>
                            </w:pPr>
                            <w:sdt>
                              <w:sdtPr>
                                <w:id w:val="173982084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945DDE"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E8D261D" id="_x0000_s1080" style="position:absolute;left:0;text-align:left;margin-left:190.05pt;margin-top:5.7pt;width:109.5pt;height:23.25pt;z-index:-25165798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" fillcolor="#b8cce4 [1300]" strokecolor="#c4bc96 [2414]">
                <v:shadow on="t" color="black" opacity="22937f" origin=",.5" offset="0,.63889mm"/>
                <v:textbox>
                  <w:txbxContent>
                    <w:p w14:paraId="3B78FF7A" w14:textId="77777777" w:rsidR="00945DDE" w:rsidRDefault="00166A82" w:rsidP="00945DDE">
                      <w:pPr>
                        <w:jc w:val="center"/>
                      </w:pPr>
                      <w:sdt>
                        <w:sdtPr>
                          <w:id w:val="173982084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945DDE"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0B23351B" w:rsidRPr="17AB653D">
        <w:rPr>
          <w:b/>
          <w:bCs/>
        </w:rPr>
        <w:t xml:space="preserve">Vendor Response Indicator:  </w:t>
      </w:r>
    </w:p>
    <w:p w14:paraId="1D70E5B5" w14:textId="60109D79" w:rsidR="1016D18E" w:rsidRDefault="0B23351B" w:rsidP="00C7650F">
      <w:pPr>
        <w:ind w:firstLine="720"/>
        <w:rPr>
          <w:b/>
          <w:bCs/>
          <w:color w:val="EE0000"/>
          <w:u w:val="single"/>
        </w:rPr>
      </w:pPr>
      <w:r w:rsidRPr="17AB653D">
        <w:rPr>
          <w:b/>
          <w:bCs/>
          <w:color w:val="EE0000"/>
          <w:u w:val="single"/>
        </w:rPr>
        <w:t>Descriptions/Comments:</w:t>
      </w:r>
    </w:p>
    <w:p w14:paraId="3C8E7D12" w14:textId="77777777" w:rsidR="00C7650F" w:rsidRPr="00C7650F" w:rsidRDefault="00C7650F" w:rsidP="00C7650F">
      <w:pPr>
        <w:ind w:firstLine="720"/>
        <w:rPr>
          <w:b/>
          <w:bCs/>
          <w:color w:val="EE0000"/>
          <w:u w:val="single"/>
        </w:rPr>
      </w:pPr>
    </w:p>
    <w:p w14:paraId="5BDA4A5F" w14:textId="7B254A0A" w:rsidR="1016D18E" w:rsidRDefault="0B23351B" w:rsidP="17AB653D">
      <w:pPr>
        <w:rPr>
          <w:rFonts w:ascii="Times New Roman" w:eastAsia="Times New Roman" w:hAnsi="Times New Roman" w:cs="Times New Roman"/>
        </w:rPr>
      </w:pPr>
      <w:r w:rsidRPr="17AB653D">
        <w:rPr>
          <w:rFonts w:ascii="Times New Roman" w:eastAsia="Times New Roman" w:hAnsi="Times New Roman" w:cs="Times New Roman"/>
          <w:b/>
          <w:bCs/>
          <w:color w:val="000000" w:themeColor="text1"/>
        </w:rPr>
        <w:t>GT10:</w:t>
      </w:r>
      <w:r w:rsidRPr="17AB653D">
        <w:rPr>
          <w:rFonts w:ascii="Times New Roman" w:eastAsia="Times New Roman" w:hAnsi="Times New Roman" w:cs="Times New Roman"/>
          <w:color w:val="000000" w:themeColor="text1"/>
        </w:rPr>
        <w:t xml:space="preserve"> The Vendor should describe what follow-up training is available. The Vendor should describe and include a sufficient post-implementation training plan should it be needed for new Agency and LEA employees, or as a retraining tool for previously trained individuals.</w:t>
      </w:r>
    </w:p>
    <w:p w14:paraId="41634932" w14:textId="61BAE307" w:rsidR="1016D18E" w:rsidRDefault="0B23351B" w:rsidP="17AB653D">
      <w:pPr>
        <w:ind w:firstLine="720"/>
      </w:pPr>
      <w:r w:rsidRPr="17AB653D">
        <w:rPr>
          <w:b/>
          <w:bCs/>
        </w:rPr>
        <w:t xml:space="preserve">Vendor Response Indicator:  </w:t>
      </w:r>
      <w:r w:rsidR="1016D18E">
        <w:rPr>
          <w:noProof/>
        </w:rPr>
        <mc:AlternateContent>
          <mc:Choice Requires="wps">
            <w:drawing>
              <wp:anchor distT="0" distB="0" distL="114300" distR="114300" simplePos="0" relativeHeight="251658282" behindDoc="1" locked="0" layoutInCell="1" allowOverlap="1" wp14:anchorId="51DA6881" wp14:editId="3DA5B8B7">
                <wp:simplePos x="0" y="0"/>
                <wp:positionH relativeFrom="column">
                  <wp:posOffset>2359025</wp:posOffset>
                </wp:positionH>
                <wp:positionV relativeFrom="paragraph">
                  <wp:posOffset>18415</wp:posOffset>
                </wp:positionV>
                <wp:extent cx="1390650" cy="295275"/>
                <wp:effectExtent l="57150" t="19050" r="76200" b="104775"/>
                <wp:wrapNone/>
                <wp:docPr id="35578999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9A28025" w14:textId="77777777" w:rsidR="00B93D71" w:rsidRDefault="00166A82" w:rsidP="00B93D71">
                            <w:pPr>
                              <w:jc w:val="center"/>
                            </w:pPr>
                            <w:sdt>
                              <w:sdtPr>
                                <w:id w:val="864261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DA6881" id="_x0000_s1081" style="position:absolute;left:0;text-align:left;margin-left:185.75pt;margin-top:1.45pt;width:109.5pt;height:23.25pt;z-index:-25165819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RcHlwIAAN4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" fillcolor="#b8cce4 [1300]" strokecolor="#c4bc96 [2414]">
                <v:shadow on="t" color="black" opacity="22937f" origin=",.5" offset="0,.63889mm"/>
                <v:textbox>
                  <w:txbxContent>
                    <w:p w14:paraId="59A28025" w14:textId="77777777" w:rsidR="00B93D71" w:rsidRDefault="00166A82" w:rsidP="00B93D71">
                      <w:pPr>
                        <w:jc w:val="center"/>
                      </w:pPr>
                      <w:sdt>
                        <w:sdtPr>
                          <w:id w:val="864261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168860C5" w14:textId="269025D4" w:rsidR="1016D18E" w:rsidRDefault="0B23351B" w:rsidP="17AB653D">
      <w:pPr>
        <w:ind w:firstLine="720"/>
        <w:rPr>
          <w:b/>
          <w:bCs/>
          <w:color w:val="EE0000"/>
          <w:u w:val="single"/>
        </w:rPr>
      </w:pPr>
      <w:r w:rsidRPr="17AB653D">
        <w:rPr>
          <w:b/>
          <w:bCs/>
          <w:color w:val="EE0000"/>
          <w:u w:val="single"/>
        </w:rPr>
        <w:t>Descriptions/Comments:</w:t>
      </w:r>
    </w:p>
    <w:p w14:paraId="4A40D3AC" w14:textId="77777777" w:rsidR="002B1599" w:rsidRDefault="002B1599" w:rsidP="17AB653D">
      <w:pPr>
        <w:rPr>
          <w:rFonts w:ascii="Times New Roman" w:eastAsia="Times New Roman" w:hAnsi="Times New Roman" w:cs="Times New Roman"/>
          <w:color w:val="000000" w:themeColor="text1"/>
        </w:rPr>
      </w:pPr>
    </w:p>
    <w:p w14:paraId="555C5A12" w14:textId="7E37177A" w:rsidR="1016D18E" w:rsidRDefault="0B23351B" w:rsidP="17AB653D">
      <w:pPr>
        <w:rPr>
          <w:rFonts w:ascii="Times New Roman" w:eastAsia="Times New Roman" w:hAnsi="Times New Roman" w:cs="Times New Roman"/>
        </w:rPr>
      </w:pPr>
      <w:r w:rsidRPr="17AB653D">
        <w:rPr>
          <w:rFonts w:ascii="Times New Roman" w:eastAsia="Times New Roman" w:hAnsi="Times New Roman" w:cs="Times New Roman"/>
          <w:b/>
          <w:bCs/>
          <w:color w:val="000000" w:themeColor="text1"/>
        </w:rPr>
        <w:t xml:space="preserve">GT11: </w:t>
      </w:r>
      <w:r w:rsidRPr="17AB653D">
        <w:rPr>
          <w:rFonts w:ascii="Times New Roman" w:eastAsia="Times New Roman" w:hAnsi="Times New Roman" w:cs="Times New Roman"/>
          <w:color w:val="000000" w:themeColor="text1"/>
        </w:rPr>
        <w:t>The Vendor should describe the structure of users and access levels for both the LEA and Agency within the proposed system including how the Agency will have access to a summary of all the financial data of the LEAs.</w:t>
      </w:r>
    </w:p>
    <w:p w14:paraId="2BEE657C" w14:textId="61BAE307" w:rsidR="1016D18E" w:rsidRDefault="0B23351B" w:rsidP="17AB653D">
      <w:pPr>
        <w:ind w:firstLine="720"/>
      </w:pPr>
      <w:r w:rsidRPr="17AB653D">
        <w:rPr>
          <w:b/>
          <w:bCs/>
        </w:rPr>
        <w:t xml:space="preserve">Vendor Response Indicator:  </w:t>
      </w:r>
      <w:r w:rsidR="1016D18E">
        <w:rPr>
          <w:noProof/>
        </w:rPr>
        <mc:AlternateContent>
          <mc:Choice Requires="wps">
            <w:drawing>
              <wp:anchor distT="0" distB="0" distL="114300" distR="114300" simplePos="0" relativeHeight="251658286" behindDoc="1" locked="0" layoutInCell="1" allowOverlap="1" wp14:anchorId="68B1AD42" wp14:editId="019812B7">
                <wp:simplePos x="0" y="0"/>
                <wp:positionH relativeFrom="column">
                  <wp:posOffset>2359025</wp:posOffset>
                </wp:positionH>
                <wp:positionV relativeFrom="paragraph">
                  <wp:posOffset>21590</wp:posOffset>
                </wp:positionV>
                <wp:extent cx="1390650" cy="295275"/>
                <wp:effectExtent l="57150" t="19050" r="76200" b="104775"/>
                <wp:wrapNone/>
                <wp:docPr id="196773943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18A25F4" w14:textId="77777777" w:rsidR="00B93D71" w:rsidRDefault="00166A82" w:rsidP="00B93D71">
                            <w:pPr>
                              <w:jc w:val="center"/>
                            </w:pPr>
                            <w:sdt>
                              <w:sdtPr>
                                <w:id w:val="81360997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B1AD42" id="_x0000_s1082" style="position:absolute;left:0;text-align:left;margin-left:185.75pt;margin-top:1.7pt;width:109.5pt;height:23.25pt;z-index:-25165819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" fillcolor="#b8cce4 [1300]" strokecolor="#c4bc96 [2414]">
                <v:shadow on="t" color="black" opacity="22937f" origin=",.5" offset="0,.63889mm"/>
                <v:textbox>
                  <w:txbxContent>
                    <w:p w14:paraId="718A25F4" w14:textId="77777777" w:rsidR="00B93D71" w:rsidRDefault="00166A82" w:rsidP="00B93D71">
                      <w:pPr>
                        <w:jc w:val="center"/>
                      </w:pPr>
                      <w:sdt>
                        <w:sdtPr>
                          <w:id w:val="81360997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235CDA51" w14:textId="4D0F25CD" w:rsidR="1016D18E" w:rsidRPr="00C7650F" w:rsidRDefault="0B23351B" w:rsidP="00C7650F">
      <w:pPr>
        <w:ind w:firstLine="720"/>
        <w:rPr>
          <w:b/>
          <w:bCs/>
          <w:color w:val="EE0000"/>
          <w:u w:val="single"/>
        </w:rPr>
      </w:pPr>
      <w:r w:rsidRPr="17AB653D">
        <w:rPr>
          <w:b/>
          <w:bCs/>
          <w:color w:val="EE0000"/>
          <w:u w:val="single"/>
        </w:rPr>
        <w:t>Descriptions/Comments:</w:t>
      </w:r>
    </w:p>
    <w:p w14:paraId="2F7ED732" w14:textId="77777777" w:rsidR="002B1599" w:rsidRDefault="002B1599" w:rsidP="17AB653D">
      <w:pPr>
        <w:rPr>
          <w:rFonts w:ascii="Times New Roman" w:eastAsia="Times New Roman" w:hAnsi="Times New Roman" w:cs="Times New Roman"/>
          <w:color w:val="000000" w:themeColor="text1"/>
        </w:rPr>
      </w:pPr>
    </w:p>
    <w:p w14:paraId="4800A657" w14:textId="1A70C10A" w:rsidR="1016D18E" w:rsidRDefault="0B23351B" w:rsidP="17AB653D">
      <w:pPr>
        <w:rPr>
          <w:rFonts w:ascii="Times New Roman" w:eastAsia="Times New Roman" w:hAnsi="Times New Roman" w:cs="Times New Roman"/>
        </w:rPr>
      </w:pPr>
      <w:r w:rsidRPr="17AB653D">
        <w:rPr>
          <w:rFonts w:ascii="Times New Roman" w:eastAsia="Times New Roman" w:hAnsi="Times New Roman" w:cs="Times New Roman"/>
          <w:b/>
          <w:bCs/>
          <w:color w:val="000000" w:themeColor="text1"/>
        </w:rPr>
        <w:lastRenderedPageBreak/>
        <w:t xml:space="preserve">GT12: </w:t>
      </w:r>
      <w:r w:rsidRPr="17AB653D">
        <w:rPr>
          <w:rFonts w:ascii="Times New Roman" w:eastAsia="Times New Roman" w:hAnsi="Times New Roman" w:cs="Times New Roman"/>
          <w:color w:val="000000" w:themeColor="text1"/>
        </w:rPr>
        <w:t>The Vendor should describe the process of requesting/creating new user accounts.</w:t>
      </w:r>
    </w:p>
    <w:p w14:paraId="08896968" w14:textId="61BAE307" w:rsidR="1016D18E" w:rsidRDefault="0B23351B" w:rsidP="17AB653D">
      <w:pPr>
        <w:ind w:firstLine="720"/>
      </w:pPr>
      <w:r w:rsidRPr="17AB653D">
        <w:rPr>
          <w:b/>
          <w:bCs/>
        </w:rPr>
        <w:t xml:space="preserve">Vendor Response Indicator:  </w:t>
      </w:r>
      <w:r w:rsidR="1016D18E">
        <w:rPr>
          <w:noProof/>
        </w:rPr>
        <mc:AlternateContent>
          <mc:Choice Requires="wps">
            <w:drawing>
              <wp:anchor distT="0" distB="0" distL="114300" distR="114300" simplePos="0" relativeHeight="251658287" behindDoc="1" locked="0" layoutInCell="1" allowOverlap="1" wp14:anchorId="24A47182" wp14:editId="1F289B78">
                <wp:simplePos x="0" y="0"/>
                <wp:positionH relativeFrom="column">
                  <wp:posOffset>2359025</wp:posOffset>
                </wp:positionH>
                <wp:positionV relativeFrom="paragraph">
                  <wp:posOffset>18415</wp:posOffset>
                </wp:positionV>
                <wp:extent cx="1390650" cy="295275"/>
                <wp:effectExtent l="57150" t="19050" r="76200" b="104775"/>
                <wp:wrapNone/>
                <wp:docPr id="183782745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1C4E7D6" w14:textId="77777777" w:rsidR="00B93D71" w:rsidRDefault="00166A82" w:rsidP="00B93D71">
                            <w:pPr>
                              <w:jc w:val="center"/>
                            </w:pPr>
                            <w:sdt>
                              <w:sdtPr>
                                <w:id w:val="-120238699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4A47182" id="_x0000_s1083" style="position:absolute;left:0;text-align:left;margin-left:185.75pt;margin-top:1.45pt;width:109.5pt;height:23.25pt;z-index:-25165819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" fillcolor="#b8cce4 [1300]" strokecolor="#c4bc96 [2414]">
                <v:shadow on="t" color="black" opacity="22937f" origin=",.5" offset="0,.63889mm"/>
                <v:textbox>
                  <w:txbxContent>
                    <w:p w14:paraId="71C4E7D6" w14:textId="77777777" w:rsidR="00B93D71" w:rsidRDefault="00166A82" w:rsidP="00B93D71">
                      <w:pPr>
                        <w:jc w:val="center"/>
                      </w:pPr>
                      <w:sdt>
                        <w:sdtPr>
                          <w:id w:val="-120238699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D47377F" w14:textId="269025D4" w:rsidR="1016D18E" w:rsidRDefault="0B23351B" w:rsidP="17AB653D">
      <w:pPr>
        <w:ind w:firstLine="720"/>
        <w:rPr>
          <w:b/>
          <w:bCs/>
          <w:color w:val="EE0000"/>
          <w:u w:val="single"/>
        </w:rPr>
      </w:pPr>
      <w:r w:rsidRPr="17AB653D">
        <w:rPr>
          <w:b/>
          <w:bCs/>
          <w:color w:val="EE0000"/>
          <w:u w:val="single"/>
        </w:rPr>
        <w:t>Descriptions/Comments:</w:t>
      </w:r>
    </w:p>
    <w:p w14:paraId="2655785F" w14:textId="77777777" w:rsidR="002B1599" w:rsidRDefault="002B1599" w:rsidP="17AB653D">
      <w:pPr>
        <w:rPr>
          <w:rFonts w:ascii="Times New Roman" w:eastAsia="Times New Roman" w:hAnsi="Times New Roman" w:cs="Times New Roman"/>
          <w:color w:val="000000" w:themeColor="text1"/>
        </w:rPr>
      </w:pPr>
    </w:p>
    <w:p w14:paraId="56E40883" w14:textId="466B06B0" w:rsidR="1016D18E" w:rsidRDefault="324879C2" w:rsidP="17AB653D">
      <w:pPr>
        <w:rPr>
          <w:rFonts w:ascii="Times New Roman" w:eastAsia="Times New Roman" w:hAnsi="Times New Roman" w:cs="Times New Roman"/>
        </w:rPr>
      </w:pPr>
      <w:r w:rsidRPr="17AB653D">
        <w:rPr>
          <w:rFonts w:ascii="Times New Roman" w:eastAsia="Times New Roman" w:hAnsi="Times New Roman" w:cs="Times New Roman"/>
          <w:b/>
          <w:bCs/>
          <w:color w:val="000000" w:themeColor="text1"/>
        </w:rPr>
        <w:t xml:space="preserve">GT13: </w:t>
      </w:r>
      <w:r w:rsidRPr="17AB653D">
        <w:rPr>
          <w:rFonts w:ascii="Times New Roman" w:eastAsia="Times New Roman" w:hAnsi="Times New Roman" w:cs="Times New Roman"/>
          <w:color w:val="000000" w:themeColor="text1"/>
        </w:rPr>
        <w:t>The Vendor should describe the ability to have different security and access levels for different users.</w:t>
      </w:r>
    </w:p>
    <w:p w14:paraId="1485743E" w14:textId="61BAE307" w:rsidR="1016D18E" w:rsidRDefault="4654B860" w:rsidP="17AB653D">
      <w:pPr>
        <w:ind w:firstLine="720"/>
      </w:pPr>
      <w:r w:rsidRPr="17AB653D">
        <w:rPr>
          <w:b/>
          <w:bCs/>
        </w:rPr>
        <w:t xml:space="preserve">Vendor Response Indicator:  </w:t>
      </w:r>
      <w:r w:rsidR="1016D18E">
        <w:rPr>
          <w:noProof/>
        </w:rPr>
        <mc:AlternateContent>
          <mc:Choice Requires="wps">
            <w:drawing>
              <wp:anchor distT="0" distB="0" distL="114300" distR="114300" simplePos="0" relativeHeight="251658291" behindDoc="1" locked="0" layoutInCell="1" allowOverlap="1" wp14:anchorId="713F86B0" wp14:editId="0CFC2417">
                <wp:simplePos x="0" y="0"/>
                <wp:positionH relativeFrom="column">
                  <wp:posOffset>2359025</wp:posOffset>
                </wp:positionH>
                <wp:positionV relativeFrom="paragraph">
                  <wp:posOffset>15240</wp:posOffset>
                </wp:positionV>
                <wp:extent cx="1390650" cy="295275"/>
                <wp:effectExtent l="57150" t="19050" r="76200" b="104775"/>
                <wp:wrapNone/>
                <wp:docPr id="75334516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15E7582" w14:textId="77777777" w:rsidR="00B93D71" w:rsidRDefault="00166A82" w:rsidP="00B93D71">
                            <w:pPr>
                              <w:jc w:val="center"/>
                            </w:pPr>
                            <w:sdt>
                              <w:sdtPr>
                                <w:id w:val="-48153996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3F86B0" id="_x0000_s1084" style="position:absolute;left:0;text-align:left;margin-left:185.75pt;margin-top:1.2pt;width:109.5pt;height:23.25pt;z-index:-25165818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" fillcolor="#b8cce4 [1300]" strokecolor="#c4bc96 [2414]">
                <v:shadow on="t" color="black" opacity="22937f" origin=",.5" offset="0,.63889mm"/>
                <v:textbox>
                  <w:txbxContent>
                    <w:p w14:paraId="415E7582" w14:textId="77777777" w:rsidR="00B93D71" w:rsidRDefault="00166A82" w:rsidP="00B93D71">
                      <w:pPr>
                        <w:jc w:val="center"/>
                      </w:pPr>
                      <w:sdt>
                        <w:sdtPr>
                          <w:id w:val="-48153996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0D47FC1" w14:textId="269025D4" w:rsidR="1016D18E" w:rsidRDefault="4654B860" w:rsidP="17AB653D">
      <w:pPr>
        <w:ind w:firstLine="720"/>
        <w:rPr>
          <w:b/>
          <w:bCs/>
          <w:color w:val="EE0000"/>
          <w:u w:val="single"/>
        </w:rPr>
      </w:pPr>
      <w:r w:rsidRPr="17AB653D">
        <w:rPr>
          <w:b/>
          <w:bCs/>
          <w:color w:val="EE0000"/>
          <w:u w:val="single"/>
        </w:rPr>
        <w:t>Descriptions/Comments:</w:t>
      </w:r>
    </w:p>
    <w:p w14:paraId="5D60DF1A" w14:textId="77777777" w:rsidR="002B1599" w:rsidRDefault="002B1599" w:rsidP="17AB653D">
      <w:pPr>
        <w:rPr>
          <w:rFonts w:ascii="Times New Roman" w:eastAsia="Times New Roman" w:hAnsi="Times New Roman" w:cs="Times New Roman"/>
          <w:color w:val="000000" w:themeColor="text1"/>
        </w:rPr>
      </w:pPr>
    </w:p>
    <w:p w14:paraId="6F39D281" w14:textId="7FCC4351" w:rsidR="1016D18E" w:rsidRDefault="4654B860" w:rsidP="17AB653D">
      <w:pPr>
        <w:rPr>
          <w:rFonts w:ascii="Times New Roman" w:eastAsia="Times New Roman" w:hAnsi="Times New Roman" w:cs="Times New Roman"/>
        </w:rPr>
      </w:pPr>
      <w:r w:rsidRPr="17AB653D">
        <w:rPr>
          <w:rFonts w:ascii="Times New Roman" w:eastAsia="Times New Roman" w:hAnsi="Times New Roman" w:cs="Times New Roman"/>
          <w:b/>
          <w:bCs/>
          <w:color w:val="000000" w:themeColor="text1"/>
        </w:rPr>
        <w:t xml:space="preserve">GT14: </w:t>
      </w:r>
      <w:r w:rsidRPr="17AB653D">
        <w:rPr>
          <w:rFonts w:ascii="Times New Roman" w:eastAsia="Times New Roman" w:hAnsi="Times New Roman" w:cs="Times New Roman"/>
          <w:color w:val="000000" w:themeColor="text1"/>
        </w:rPr>
        <w:t>The Vendor should describe the number of users that can be assigned distinct logons and any limitations to the logons.</w:t>
      </w:r>
    </w:p>
    <w:p w14:paraId="62A2263D" w14:textId="61BAE307" w:rsidR="1016D18E" w:rsidRDefault="4654B860" w:rsidP="17AB653D">
      <w:pPr>
        <w:ind w:firstLine="720"/>
      </w:pPr>
      <w:r w:rsidRPr="17AB653D">
        <w:rPr>
          <w:b/>
          <w:bCs/>
        </w:rPr>
        <w:t xml:space="preserve">Vendor Response Indicator:  </w:t>
      </w:r>
      <w:r w:rsidR="1016D18E">
        <w:rPr>
          <w:noProof/>
        </w:rPr>
        <mc:AlternateContent>
          <mc:Choice Requires="wps">
            <w:drawing>
              <wp:anchor distT="0" distB="0" distL="114300" distR="114300" simplePos="0" relativeHeight="251658283" behindDoc="1" locked="0" layoutInCell="1" allowOverlap="1" wp14:anchorId="16E581ED" wp14:editId="1A7FAF2C">
                <wp:simplePos x="0" y="0"/>
                <wp:positionH relativeFrom="column">
                  <wp:posOffset>2359025</wp:posOffset>
                </wp:positionH>
                <wp:positionV relativeFrom="paragraph">
                  <wp:posOffset>22225</wp:posOffset>
                </wp:positionV>
                <wp:extent cx="1390650" cy="295275"/>
                <wp:effectExtent l="57150" t="19050" r="76200" b="104775"/>
                <wp:wrapNone/>
                <wp:docPr id="299671415"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A557F0D" w14:textId="77777777" w:rsidR="00B93D71" w:rsidRDefault="00166A82" w:rsidP="00B93D71">
                            <w:pPr>
                              <w:jc w:val="center"/>
                            </w:pPr>
                            <w:sdt>
                              <w:sdtPr>
                                <w:id w:val="127236144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6E581ED" id="_x0000_s1085" style="position:absolute;left:0;text-align:left;margin-left:185.75pt;margin-top:1.75pt;width:109.5pt;height:23.25pt;z-index:-25165819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" fillcolor="#b8cce4 [1300]" strokecolor="#c4bc96 [2414]">
                <v:shadow on="t" color="black" opacity="22937f" origin=",.5" offset="0,.63889mm"/>
                <v:textbox>
                  <w:txbxContent>
                    <w:p w14:paraId="2A557F0D" w14:textId="77777777" w:rsidR="00B93D71" w:rsidRDefault="00166A82" w:rsidP="00B93D71">
                      <w:pPr>
                        <w:jc w:val="center"/>
                      </w:pPr>
                      <w:sdt>
                        <w:sdtPr>
                          <w:id w:val="127236144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3ADF70ED" w14:textId="2B627E31" w:rsidR="1016D18E" w:rsidRPr="00C7650F" w:rsidRDefault="4654B860" w:rsidP="00C7650F">
      <w:pPr>
        <w:ind w:firstLine="720"/>
        <w:rPr>
          <w:b/>
          <w:bCs/>
          <w:color w:val="EE0000"/>
          <w:u w:val="single"/>
        </w:rPr>
      </w:pPr>
      <w:r w:rsidRPr="17AB653D">
        <w:rPr>
          <w:b/>
          <w:bCs/>
          <w:color w:val="EE0000"/>
          <w:u w:val="single"/>
        </w:rPr>
        <w:t>Descriptions/Comments:</w:t>
      </w:r>
    </w:p>
    <w:p w14:paraId="05030CF1" w14:textId="77777777" w:rsidR="002B1599" w:rsidRDefault="002B1599" w:rsidP="17AB653D">
      <w:pPr>
        <w:rPr>
          <w:rFonts w:ascii="Times New Roman" w:eastAsia="Times New Roman" w:hAnsi="Times New Roman" w:cs="Times New Roman"/>
          <w:b/>
          <w:bCs/>
          <w:color w:val="000000" w:themeColor="text1"/>
        </w:rPr>
      </w:pPr>
    </w:p>
    <w:p w14:paraId="17259076" w14:textId="77777777" w:rsidR="000F3C7F" w:rsidRDefault="000F3C7F" w:rsidP="17AB653D">
      <w:pPr>
        <w:rPr>
          <w:rFonts w:ascii="Times New Roman" w:eastAsia="Times New Roman" w:hAnsi="Times New Roman" w:cs="Times New Roman"/>
          <w:b/>
          <w:bCs/>
          <w:color w:val="000000" w:themeColor="text1"/>
        </w:rPr>
      </w:pPr>
    </w:p>
    <w:p w14:paraId="75AEA541" w14:textId="5C34462B" w:rsidR="1016D18E" w:rsidRDefault="39457116" w:rsidP="17AB653D">
      <w:pPr>
        <w:rPr>
          <w:rFonts w:ascii="Times New Roman" w:eastAsia="Times New Roman" w:hAnsi="Times New Roman" w:cs="Times New Roman"/>
        </w:rPr>
      </w:pPr>
      <w:r w:rsidRPr="17AB653D">
        <w:rPr>
          <w:rFonts w:ascii="Times New Roman" w:eastAsia="Times New Roman" w:hAnsi="Times New Roman" w:cs="Times New Roman"/>
          <w:b/>
          <w:bCs/>
          <w:color w:val="000000" w:themeColor="text1"/>
        </w:rPr>
        <w:t>GT15:</w:t>
      </w:r>
      <w:r w:rsidRPr="17AB653D">
        <w:rPr>
          <w:rFonts w:ascii="Times New Roman" w:eastAsia="Times New Roman" w:hAnsi="Times New Roman" w:cs="Times New Roman"/>
          <w:color w:val="000000" w:themeColor="text1"/>
        </w:rPr>
        <w:t xml:space="preserve"> The Vendor should describe the number of users that can access the ERP system simultaneously and any limitations to </w:t>
      </w:r>
      <w:r w:rsidR="00C7650F" w:rsidRPr="17AB653D">
        <w:rPr>
          <w:rFonts w:ascii="Times New Roman" w:eastAsia="Times New Roman" w:hAnsi="Times New Roman" w:cs="Times New Roman"/>
          <w:color w:val="000000" w:themeColor="text1"/>
        </w:rPr>
        <w:t>access</w:t>
      </w:r>
      <w:r w:rsidRPr="17AB653D">
        <w:rPr>
          <w:rFonts w:ascii="Times New Roman" w:eastAsia="Times New Roman" w:hAnsi="Times New Roman" w:cs="Times New Roman"/>
          <w:color w:val="000000" w:themeColor="text1"/>
        </w:rPr>
        <w:t>.</w:t>
      </w:r>
    </w:p>
    <w:p w14:paraId="6981AA65" w14:textId="61BAE307" w:rsidR="1016D18E" w:rsidRDefault="39457116" w:rsidP="17AB653D">
      <w:pPr>
        <w:ind w:firstLine="720"/>
      </w:pPr>
      <w:r w:rsidRPr="17AB653D">
        <w:rPr>
          <w:b/>
          <w:bCs/>
        </w:rPr>
        <w:t xml:space="preserve">Vendor Response Indicator:  </w:t>
      </w:r>
      <w:r w:rsidR="1016D18E">
        <w:rPr>
          <w:noProof/>
        </w:rPr>
        <mc:AlternateContent>
          <mc:Choice Requires="wps">
            <w:drawing>
              <wp:anchor distT="0" distB="0" distL="114300" distR="114300" simplePos="0" relativeHeight="251658284" behindDoc="1" locked="0" layoutInCell="1" allowOverlap="1" wp14:anchorId="06964D4D" wp14:editId="71BE2B8C">
                <wp:simplePos x="0" y="0"/>
                <wp:positionH relativeFrom="column">
                  <wp:posOffset>2359025</wp:posOffset>
                </wp:positionH>
                <wp:positionV relativeFrom="paragraph">
                  <wp:posOffset>15240</wp:posOffset>
                </wp:positionV>
                <wp:extent cx="1390650" cy="295275"/>
                <wp:effectExtent l="57150" t="19050" r="76200" b="104775"/>
                <wp:wrapNone/>
                <wp:docPr id="181398404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B8B343C" w14:textId="77777777" w:rsidR="00B93D71" w:rsidRDefault="00166A82" w:rsidP="00B93D71">
                            <w:pPr>
                              <w:jc w:val="center"/>
                            </w:pPr>
                            <w:sdt>
                              <w:sdtPr>
                                <w:id w:val="-93429072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6964D4D" id="_x0000_s1086" style="position:absolute;left:0;text-align:left;margin-left:185.75pt;margin-top:1.2pt;width:109.5pt;height:23.25pt;z-index:-2516581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" fillcolor="#b8cce4 [1300]" strokecolor="#c4bc96 [2414]">
                <v:shadow on="t" color="black" opacity="22937f" origin=",.5" offset="0,.63889mm"/>
                <v:textbox>
                  <w:txbxContent>
                    <w:p w14:paraId="2B8B343C" w14:textId="77777777" w:rsidR="00B93D71" w:rsidRDefault="00166A82" w:rsidP="00B93D71">
                      <w:pPr>
                        <w:jc w:val="center"/>
                      </w:pPr>
                      <w:sdt>
                        <w:sdtPr>
                          <w:id w:val="-93429072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22B00B0" w14:textId="269025D4" w:rsidR="1016D18E" w:rsidRDefault="39457116" w:rsidP="17AB653D">
      <w:pPr>
        <w:ind w:firstLine="720"/>
        <w:rPr>
          <w:b/>
          <w:bCs/>
          <w:color w:val="EE0000"/>
          <w:u w:val="single"/>
        </w:rPr>
      </w:pPr>
      <w:r w:rsidRPr="17AB653D">
        <w:rPr>
          <w:b/>
          <w:bCs/>
          <w:color w:val="EE0000"/>
          <w:u w:val="single"/>
        </w:rPr>
        <w:t>Descriptions/Comments:</w:t>
      </w:r>
    </w:p>
    <w:p w14:paraId="50C26A19" w14:textId="5982471C" w:rsidR="1016D18E" w:rsidRDefault="1016D18E" w:rsidP="17AB653D">
      <w:pPr>
        <w:rPr>
          <w:rFonts w:ascii="Times New Roman" w:eastAsia="Times New Roman" w:hAnsi="Times New Roman" w:cs="Times New Roman"/>
          <w:color w:val="000000" w:themeColor="text1"/>
        </w:rPr>
      </w:pPr>
    </w:p>
    <w:p w14:paraId="5EB062A7" w14:textId="0294CF57" w:rsidR="1016D18E" w:rsidRDefault="02DD109B" w:rsidP="17AB653D">
      <w:pPr>
        <w:rPr>
          <w:rFonts w:ascii="Times New Roman" w:eastAsia="Times New Roman" w:hAnsi="Times New Roman" w:cs="Times New Roman"/>
        </w:rPr>
      </w:pPr>
      <w:r w:rsidRPr="17AB653D">
        <w:rPr>
          <w:rFonts w:ascii="Times New Roman" w:eastAsia="Times New Roman" w:hAnsi="Times New Roman" w:cs="Times New Roman"/>
          <w:b/>
          <w:bCs/>
          <w:color w:val="000000" w:themeColor="text1"/>
        </w:rPr>
        <w:t xml:space="preserve">GT16: </w:t>
      </w:r>
      <w:r w:rsidRPr="17AB653D">
        <w:rPr>
          <w:rFonts w:ascii="Times New Roman" w:eastAsia="Times New Roman" w:hAnsi="Times New Roman" w:cs="Times New Roman"/>
          <w:color w:val="000000" w:themeColor="text1"/>
        </w:rPr>
        <w:t>The Vendor should describe the ability of the ERP system to perform real-time data validation and error checking at the time of data entry.</w:t>
      </w:r>
    </w:p>
    <w:p w14:paraId="2157B45E" w14:textId="61BAE307" w:rsidR="1016D18E" w:rsidRDefault="02DD109B" w:rsidP="17AB653D">
      <w:pPr>
        <w:ind w:firstLine="720"/>
      </w:pPr>
      <w:r w:rsidRPr="17AB653D">
        <w:rPr>
          <w:b/>
          <w:bCs/>
        </w:rPr>
        <w:t xml:space="preserve">Vendor Response Indicator:  </w:t>
      </w:r>
      <w:r w:rsidR="1016D18E">
        <w:rPr>
          <w:noProof/>
        </w:rPr>
        <mc:AlternateContent>
          <mc:Choice Requires="wps">
            <w:drawing>
              <wp:anchor distT="0" distB="0" distL="114300" distR="114300" simplePos="0" relativeHeight="251658285" behindDoc="1" locked="0" layoutInCell="1" allowOverlap="1" wp14:anchorId="38DF4523" wp14:editId="3739AD94">
                <wp:simplePos x="0" y="0"/>
                <wp:positionH relativeFrom="column">
                  <wp:posOffset>2359025</wp:posOffset>
                </wp:positionH>
                <wp:positionV relativeFrom="paragraph">
                  <wp:posOffset>22225</wp:posOffset>
                </wp:positionV>
                <wp:extent cx="1390650" cy="295275"/>
                <wp:effectExtent l="57150" t="19050" r="76200" b="104775"/>
                <wp:wrapNone/>
                <wp:docPr id="33195205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AC7D238" w14:textId="77777777" w:rsidR="00B93D71" w:rsidRDefault="00166A82" w:rsidP="00B93D71">
                            <w:pPr>
                              <w:jc w:val="center"/>
                            </w:pPr>
                            <w:sdt>
                              <w:sdtPr>
                                <w:id w:val="145614643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8DF4523" id="_x0000_s1087" style="position:absolute;left:0;text-align:left;margin-left:185.75pt;margin-top:1.75pt;width:109.5pt;height:23.25pt;z-index:-25165819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" fillcolor="#b8cce4 [1300]" strokecolor="#c4bc96 [2414]">
                <v:shadow on="t" color="black" opacity="22937f" origin=",.5" offset="0,.63889mm"/>
                <v:textbox>
                  <w:txbxContent>
                    <w:p w14:paraId="6AC7D238" w14:textId="77777777" w:rsidR="00B93D71" w:rsidRDefault="00166A82" w:rsidP="00B93D71">
                      <w:pPr>
                        <w:jc w:val="center"/>
                      </w:pPr>
                      <w:sdt>
                        <w:sdtPr>
                          <w:id w:val="145614643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22F682CA" w14:textId="269025D4" w:rsidR="1016D18E" w:rsidRDefault="02DD109B" w:rsidP="17AB653D">
      <w:pPr>
        <w:ind w:firstLine="720"/>
        <w:rPr>
          <w:b/>
          <w:bCs/>
          <w:color w:val="EE0000"/>
          <w:u w:val="single"/>
        </w:rPr>
      </w:pPr>
      <w:r w:rsidRPr="17AB653D">
        <w:rPr>
          <w:b/>
          <w:bCs/>
          <w:color w:val="EE0000"/>
          <w:u w:val="single"/>
        </w:rPr>
        <w:t>Descriptions/Comments:</w:t>
      </w:r>
    </w:p>
    <w:p w14:paraId="7BF83868" w14:textId="26C9C595" w:rsidR="1016D18E" w:rsidRDefault="1016D18E" w:rsidP="17AB653D">
      <w:pPr>
        <w:rPr>
          <w:rFonts w:ascii="Times New Roman" w:eastAsia="Times New Roman" w:hAnsi="Times New Roman" w:cs="Times New Roman"/>
          <w:color w:val="000000" w:themeColor="text1"/>
        </w:rPr>
      </w:pPr>
    </w:p>
    <w:p w14:paraId="44D1EF2E" w14:textId="4A707D9C" w:rsidR="1016D18E" w:rsidRDefault="605E7FE1" w:rsidP="17AB653D">
      <w:pPr>
        <w:rPr>
          <w:rFonts w:ascii="Times New Roman" w:eastAsia="Times New Roman" w:hAnsi="Times New Roman" w:cs="Times New Roman"/>
        </w:rPr>
      </w:pPr>
      <w:r w:rsidRPr="17AB653D">
        <w:rPr>
          <w:rFonts w:ascii="Times New Roman" w:eastAsia="Times New Roman" w:hAnsi="Times New Roman" w:cs="Times New Roman"/>
          <w:b/>
          <w:bCs/>
          <w:color w:val="000000" w:themeColor="text1"/>
        </w:rPr>
        <w:t>GT17:</w:t>
      </w:r>
      <w:r w:rsidRPr="17AB653D">
        <w:rPr>
          <w:rFonts w:ascii="Times New Roman" w:eastAsia="Times New Roman" w:hAnsi="Times New Roman" w:cs="Times New Roman"/>
          <w:color w:val="000000" w:themeColor="text1"/>
        </w:rPr>
        <w:t xml:space="preserve"> The Vendor should describe the process for setting up these data validations and who would have the authority to add additional data validation should it be needed.</w:t>
      </w:r>
    </w:p>
    <w:p w14:paraId="6ADFEA77" w14:textId="61BAE307" w:rsidR="1016D18E" w:rsidRDefault="605E7FE1" w:rsidP="17AB653D">
      <w:pPr>
        <w:ind w:firstLine="720"/>
      </w:pPr>
      <w:r w:rsidRPr="17AB653D">
        <w:rPr>
          <w:b/>
          <w:bCs/>
        </w:rPr>
        <w:t xml:space="preserve">Vendor Response Indicator:  </w:t>
      </w:r>
      <w:r w:rsidR="1016D18E">
        <w:rPr>
          <w:noProof/>
        </w:rPr>
        <mc:AlternateContent>
          <mc:Choice Requires="wps">
            <w:drawing>
              <wp:anchor distT="0" distB="0" distL="114300" distR="114300" simplePos="0" relativeHeight="251658288" behindDoc="1" locked="0" layoutInCell="1" allowOverlap="1" wp14:anchorId="3B43AA0A" wp14:editId="640E1B3B">
                <wp:simplePos x="0" y="0"/>
                <wp:positionH relativeFrom="column">
                  <wp:posOffset>2359025</wp:posOffset>
                </wp:positionH>
                <wp:positionV relativeFrom="paragraph">
                  <wp:posOffset>22225</wp:posOffset>
                </wp:positionV>
                <wp:extent cx="1390650" cy="295275"/>
                <wp:effectExtent l="57150" t="19050" r="76200" b="104775"/>
                <wp:wrapNone/>
                <wp:docPr id="134141638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A329E69" w14:textId="77777777" w:rsidR="00B93D71" w:rsidRDefault="00166A82" w:rsidP="00B93D71">
                            <w:pPr>
                              <w:jc w:val="center"/>
                            </w:pPr>
                            <w:sdt>
                              <w:sdtPr>
                                <w:id w:val="67739409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43AA0A" id="_x0000_s1088" style="position:absolute;left:0;text-align:left;margin-left:185.75pt;margin-top:1.75pt;width:109.5pt;height:23.25pt;z-index:-2516581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" fillcolor="#b8cce4 [1300]" strokecolor="#c4bc96 [2414]">
                <v:shadow on="t" color="black" opacity="22937f" origin=",.5" offset="0,.63889mm"/>
                <v:textbox>
                  <w:txbxContent>
                    <w:p w14:paraId="5A329E69" w14:textId="77777777" w:rsidR="00B93D71" w:rsidRDefault="00166A82" w:rsidP="00B93D71">
                      <w:pPr>
                        <w:jc w:val="center"/>
                      </w:pPr>
                      <w:sdt>
                        <w:sdtPr>
                          <w:id w:val="67739409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53DB8EB" w14:textId="269025D4" w:rsidR="1016D18E" w:rsidRDefault="605E7FE1" w:rsidP="17AB653D">
      <w:pPr>
        <w:ind w:firstLine="720"/>
        <w:rPr>
          <w:b/>
          <w:bCs/>
          <w:color w:val="EE0000"/>
          <w:u w:val="single"/>
        </w:rPr>
      </w:pPr>
      <w:r w:rsidRPr="17AB653D">
        <w:rPr>
          <w:b/>
          <w:bCs/>
          <w:color w:val="EE0000"/>
          <w:u w:val="single"/>
        </w:rPr>
        <w:lastRenderedPageBreak/>
        <w:t>Descriptions/Comments:</w:t>
      </w:r>
    </w:p>
    <w:p w14:paraId="1D749CB0" w14:textId="559F6A47" w:rsidR="1016D18E" w:rsidRDefault="1016D18E" w:rsidP="17AB653D">
      <w:pPr>
        <w:rPr>
          <w:rFonts w:ascii="Times New Roman" w:eastAsia="Times New Roman" w:hAnsi="Times New Roman" w:cs="Times New Roman"/>
          <w:color w:val="000000" w:themeColor="text1"/>
        </w:rPr>
      </w:pPr>
    </w:p>
    <w:p w14:paraId="13C5A29D" w14:textId="3A6ED02E" w:rsidR="1016D18E" w:rsidRDefault="605E7FE1" w:rsidP="17AB653D">
      <w:pPr>
        <w:rPr>
          <w:rFonts w:ascii="Times New Roman" w:eastAsia="Times New Roman" w:hAnsi="Times New Roman" w:cs="Times New Roman"/>
        </w:rPr>
      </w:pPr>
      <w:r w:rsidRPr="17AB653D">
        <w:rPr>
          <w:rFonts w:ascii="Times New Roman" w:eastAsia="Times New Roman" w:hAnsi="Times New Roman" w:cs="Times New Roman"/>
          <w:b/>
          <w:bCs/>
          <w:color w:val="000000" w:themeColor="text1"/>
        </w:rPr>
        <w:t xml:space="preserve">GT18: </w:t>
      </w:r>
      <w:r w:rsidRPr="17AB653D">
        <w:rPr>
          <w:rFonts w:ascii="Times New Roman" w:eastAsia="Times New Roman" w:hAnsi="Times New Roman" w:cs="Times New Roman"/>
          <w:color w:val="000000" w:themeColor="text1"/>
        </w:rPr>
        <w:t>The Vendor should describe the ability of the ERP system to support mass changes to definable groupings of transactions, where applicable.</w:t>
      </w:r>
    </w:p>
    <w:p w14:paraId="017BC3FB" w14:textId="61BAE307" w:rsidR="1016D18E" w:rsidRDefault="605E7FE1" w:rsidP="17AB653D">
      <w:pPr>
        <w:ind w:firstLine="720"/>
      </w:pPr>
      <w:r w:rsidRPr="17AB653D">
        <w:rPr>
          <w:b/>
          <w:bCs/>
        </w:rPr>
        <w:t xml:space="preserve">Vendor Response Indicator:  </w:t>
      </w:r>
      <w:r w:rsidR="1016D18E">
        <w:rPr>
          <w:noProof/>
        </w:rPr>
        <mc:AlternateContent>
          <mc:Choice Requires="wps">
            <w:drawing>
              <wp:anchor distT="0" distB="0" distL="114300" distR="114300" simplePos="0" relativeHeight="251658289" behindDoc="1" locked="0" layoutInCell="1" allowOverlap="1" wp14:anchorId="147BF46C" wp14:editId="33B69907">
                <wp:simplePos x="0" y="0"/>
                <wp:positionH relativeFrom="column">
                  <wp:posOffset>2359025</wp:posOffset>
                </wp:positionH>
                <wp:positionV relativeFrom="paragraph">
                  <wp:posOffset>18415</wp:posOffset>
                </wp:positionV>
                <wp:extent cx="1390650" cy="295275"/>
                <wp:effectExtent l="57150" t="19050" r="76200" b="104775"/>
                <wp:wrapNone/>
                <wp:docPr id="80757512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B9DF29A" w14:textId="77777777" w:rsidR="00B93D71" w:rsidRDefault="00166A82" w:rsidP="00B93D71">
                            <w:pPr>
                              <w:jc w:val="center"/>
                            </w:pPr>
                            <w:sdt>
                              <w:sdtPr>
                                <w:id w:val="95060154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47BF46C" id="_x0000_s1089" style="position:absolute;left:0;text-align:left;margin-left:185.75pt;margin-top:1.45pt;width:109.5pt;height:23.25pt;z-index:-25165819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" fillcolor="#b8cce4 [1300]" strokecolor="#c4bc96 [2414]">
                <v:shadow on="t" color="black" opacity="22937f" origin=",.5" offset="0,.63889mm"/>
                <v:textbox>
                  <w:txbxContent>
                    <w:p w14:paraId="4B9DF29A" w14:textId="77777777" w:rsidR="00B93D71" w:rsidRDefault="00166A82" w:rsidP="00B93D71">
                      <w:pPr>
                        <w:jc w:val="center"/>
                      </w:pPr>
                      <w:sdt>
                        <w:sdtPr>
                          <w:id w:val="95060154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1781F738" w14:textId="269025D4" w:rsidR="1016D18E" w:rsidRDefault="605E7FE1" w:rsidP="17AB653D">
      <w:pPr>
        <w:ind w:firstLine="720"/>
        <w:rPr>
          <w:b/>
          <w:bCs/>
          <w:color w:val="EE0000"/>
          <w:u w:val="single"/>
        </w:rPr>
      </w:pPr>
      <w:r w:rsidRPr="17AB653D">
        <w:rPr>
          <w:b/>
          <w:bCs/>
          <w:color w:val="EE0000"/>
          <w:u w:val="single"/>
        </w:rPr>
        <w:t>Descriptions/Comments:</w:t>
      </w:r>
    </w:p>
    <w:p w14:paraId="133A9319" w14:textId="1D07E381" w:rsidR="1016D18E" w:rsidRDefault="1016D18E" w:rsidP="17AB653D">
      <w:pPr>
        <w:rPr>
          <w:rFonts w:ascii="Times New Roman" w:eastAsia="Times New Roman" w:hAnsi="Times New Roman" w:cs="Times New Roman"/>
          <w:color w:val="000000" w:themeColor="text1"/>
        </w:rPr>
      </w:pPr>
    </w:p>
    <w:p w14:paraId="630150E7" w14:textId="3FA03842" w:rsidR="1016D18E" w:rsidRDefault="605E7FE1" w:rsidP="17AB653D">
      <w:pPr>
        <w:rPr>
          <w:rFonts w:ascii="Times New Roman" w:eastAsia="Times New Roman" w:hAnsi="Times New Roman" w:cs="Times New Roman"/>
        </w:rPr>
      </w:pPr>
      <w:r w:rsidRPr="17AB653D">
        <w:rPr>
          <w:rFonts w:ascii="Times New Roman" w:eastAsia="Times New Roman" w:hAnsi="Times New Roman" w:cs="Times New Roman"/>
          <w:b/>
          <w:bCs/>
          <w:color w:val="000000" w:themeColor="text1"/>
        </w:rPr>
        <w:t xml:space="preserve">GT19: </w:t>
      </w:r>
      <w:r w:rsidR="0C012E8A" w:rsidRPr="17AB653D">
        <w:rPr>
          <w:rFonts w:ascii="Times New Roman" w:eastAsia="Times New Roman" w:hAnsi="Times New Roman" w:cs="Times New Roman"/>
          <w:color w:val="000000" w:themeColor="text1"/>
        </w:rPr>
        <w:t>The Vendor should describe the ability of the ERP system to support workflow approvals across all modules at different user role definitions while creating a timestamp of said approvals.</w:t>
      </w:r>
    </w:p>
    <w:p w14:paraId="2319FABD" w14:textId="61BAE307" w:rsidR="1016D18E" w:rsidRDefault="0C012E8A" w:rsidP="17AB653D">
      <w:pPr>
        <w:ind w:firstLine="720"/>
      </w:pPr>
      <w:r w:rsidRPr="17AB653D">
        <w:rPr>
          <w:b/>
          <w:bCs/>
        </w:rPr>
        <w:t xml:space="preserve">Vendor Response Indicator:  </w:t>
      </w:r>
      <w:r w:rsidR="1016D18E">
        <w:rPr>
          <w:noProof/>
        </w:rPr>
        <mc:AlternateContent>
          <mc:Choice Requires="wps">
            <w:drawing>
              <wp:anchor distT="0" distB="0" distL="114300" distR="114300" simplePos="0" relativeHeight="251658290" behindDoc="1" locked="0" layoutInCell="1" allowOverlap="1" wp14:anchorId="07018A9D" wp14:editId="69559C58">
                <wp:simplePos x="0" y="0"/>
                <wp:positionH relativeFrom="column">
                  <wp:posOffset>2359025</wp:posOffset>
                </wp:positionH>
                <wp:positionV relativeFrom="paragraph">
                  <wp:posOffset>15240</wp:posOffset>
                </wp:positionV>
                <wp:extent cx="1390650" cy="295275"/>
                <wp:effectExtent l="57150" t="19050" r="76200" b="104775"/>
                <wp:wrapNone/>
                <wp:docPr id="874363005"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A08EEDC" w14:textId="77777777" w:rsidR="00B93D71" w:rsidRDefault="00166A82" w:rsidP="00B93D71">
                            <w:pPr>
                              <w:jc w:val="center"/>
                            </w:pPr>
                            <w:sdt>
                              <w:sdtPr>
                                <w:id w:val="-20648787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018A9D" id="_x0000_s1090" style="position:absolute;left:0;text-align:left;margin-left:185.75pt;margin-top:1.2pt;width:109.5pt;height:23.25pt;z-index:-25165819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" fillcolor="#b8cce4 [1300]" strokecolor="#c4bc96 [2414]">
                <v:shadow on="t" color="black" opacity="22937f" origin=",.5" offset="0,.63889mm"/>
                <v:textbox>
                  <w:txbxContent>
                    <w:p w14:paraId="4A08EEDC" w14:textId="77777777" w:rsidR="00B93D71" w:rsidRDefault="00166A82" w:rsidP="00B93D71">
                      <w:pPr>
                        <w:jc w:val="center"/>
                      </w:pPr>
                      <w:sdt>
                        <w:sdtPr>
                          <w:id w:val="-20648787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74AEE1E" w14:textId="269025D4" w:rsidR="1016D18E" w:rsidRDefault="0C012E8A" w:rsidP="17AB653D">
      <w:pPr>
        <w:ind w:firstLine="720"/>
        <w:rPr>
          <w:b/>
          <w:bCs/>
          <w:color w:val="EE0000"/>
          <w:u w:val="single"/>
        </w:rPr>
      </w:pPr>
      <w:r w:rsidRPr="17AB653D">
        <w:rPr>
          <w:b/>
          <w:bCs/>
          <w:color w:val="EE0000"/>
          <w:u w:val="single"/>
        </w:rPr>
        <w:t>Descriptions/Comments:</w:t>
      </w:r>
    </w:p>
    <w:p w14:paraId="7DC515ED" w14:textId="2CAD8936" w:rsidR="1016D18E" w:rsidRDefault="1016D18E" w:rsidP="17AB653D">
      <w:pPr>
        <w:rPr>
          <w:rFonts w:ascii="Times New Roman" w:eastAsia="Times New Roman" w:hAnsi="Times New Roman" w:cs="Times New Roman"/>
          <w:color w:val="000000" w:themeColor="text1"/>
        </w:rPr>
      </w:pPr>
    </w:p>
    <w:p w14:paraId="48F00BDF" w14:textId="12FE8214" w:rsidR="1016D18E" w:rsidRDefault="0C012E8A" w:rsidP="17AB653D">
      <w:pPr>
        <w:rPr>
          <w:rFonts w:ascii="Times New Roman" w:eastAsia="Times New Roman" w:hAnsi="Times New Roman" w:cs="Times New Roman"/>
        </w:rPr>
      </w:pPr>
      <w:r w:rsidRPr="17AB653D">
        <w:rPr>
          <w:rFonts w:ascii="Times New Roman" w:eastAsia="Times New Roman" w:hAnsi="Times New Roman" w:cs="Times New Roman"/>
          <w:b/>
          <w:bCs/>
          <w:color w:val="000000" w:themeColor="text1"/>
        </w:rPr>
        <w:t>GT20:</w:t>
      </w:r>
      <w:r w:rsidRPr="17AB653D">
        <w:rPr>
          <w:rFonts w:ascii="Times New Roman" w:eastAsia="Times New Roman" w:hAnsi="Times New Roman" w:cs="Times New Roman"/>
          <w:color w:val="000000" w:themeColor="text1"/>
        </w:rPr>
        <w:t xml:space="preserve"> The Vendor should describe the backup and recovery process of all data maintained by the system. Please also describe who has the authority to initiate any restoration.</w:t>
      </w:r>
    </w:p>
    <w:p w14:paraId="7B46BD1F" w14:textId="61BAE307" w:rsidR="1016D18E" w:rsidRDefault="0C012E8A" w:rsidP="17AB653D">
      <w:pPr>
        <w:ind w:firstLine="720"/>
      </w:pPr>
      <w:r w:rsidRPr="17AB653D">
        <w:rPr>
          <w:b/>
          <w:bCs/>
        </w:rPr>
        <w:t xml:space="preserve">Vendor Response Indicator:  </w:t>
      </w:r>
      <w:r w:rsidR="1016D18E">
        <w:rPr>
          <w:noProof/>
        </w:rPr>
        <mc:AlternateContent>
          <mc:Choice Requires="wps">
            <w:drawing>
              <wp:anchor distT="0" distB="0" distL="114300" distR="114300" simplePos="0" relativeHeight="251658292" behindDoc="1" locked="0" layoutInCell="1" allowOverlap="1" wp14:anchorId="6971B5DB" wp14:editId="44DB069E">
                <wp:simplePos x="0" y="0"/>
                <wp:positionH relativeFrom="column">
                  <wp:posOffset>2359025</wp:posOffset>
                </wp:positionH>
                <wp:positionV relativeFrom="paragraph">
                  <wp:posOffset>15240</wp:posOffset>
                </wp:positionV>
                <wp:extent cx="1390650" cy="295275"/>
                <wp:effectExtent l="57150" t="19050" r="76200" b="104775"/>
                <wp:wrapNone/>
                <wp:docPr id="96553813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74E69DB" w14:textId="77777777" w:rsidR="00B93D71" w:rsidRDefault="00166A82" w:rsidP="00B93D71">
                            <w:pPr>
                              <w:jc w:val="center"/>
                            </w:pPr>
                            <w:sdt>
                              <w:sdtPr>
                                <w:id w:val="-34402401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71B5DB" id="_x0000_s1091" style="position:absolute;left:0;text-align:left;margin-left:185.75pt;margin-top:1.2pt;width:109.5pt;height:23.25pt;z-index:-2516581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" fillcolor="#b8cce4 [1300]" strokecolor="#c4bc96 [2414]">
                <v:shadow on="t" color="black" opacity="22937f" origin=",.5" offset="0,.63889mm"/>
                <v:textbox>
                  <w:txbxContent>
                    <w:p w14:paraId="074E69DB" w14:textId="77777777" w:rsidR="00B93D71" w:rsidRDefault="00166A82" w:rsidP="00B93D71">
                      <w:pPr>
                        <w:jc w:val="center"/>
                      </w:pPr>
                      <w:sdt>
                        <w:sdtPr>
                          <w:id w:val="-34402401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197B60E" w14:textId="269025D4" w:rsidR="1016D18E" w:rsidRDefault="0C012E8A" w:rsidP="17AB653D">
      <w:pPr>
        <w:ind w:firstLine="720"/>
        <w:rPr>
          <w:b/>
          <w:bCs/>
          <w:color w:val="EE0000"/>
          <w:u w:val="single"/>
        </w:rPr>
      </w:pPr>
      <w:r w:rsidRPr="17AB653D">
        <w:rPr>
          <w:b/>
          <w:bCs/>
          <w:color w:val="EE0000"/>
          <w:u w:val="single"/>
        </w:rPr>
        <w:t>Descriptions/Comments:</w:t>
      </w:r>
    </w:p>
    <w:p w14:paraId="13F9C121" w14:textId="7BF4AEB2" w:rsidR="1016D18E" w:rsidRDefault="1016D18E" w:rsidP="17AB653D">
      <w:pPr>
        <w:rPr>
          <w:rFonts w:ascii="Times New Roman" w:eastAsia="Times New Roman" w:hAnsi="Times New Roman" w:cs="Times New Roman"/>
          <w:color w:val="000000" w:themeColor="text1"/>
        </w:rPr>
      </w:pPr>
    </w:p>
    <w:p w14:paraId="3748E46F" w14:textId="7C8FF696" w:rsidR="1016D18E" w:rsidRDefault="296F04AA" w:rsidP="17AB653D">
      <w:pPr>
        <w:rPr>
          <w:rFonts w:ascii="Times New Roman" w:eastAsia="Times New Roman" w:hAnsi="Times New Roman" w:cs="Times New Roman"/>
          <w:color w:val="000000" w:themeColor="text1"/>
        </w:rPr>
      </w:pPr>
      <w:r w:rsidRPr="17AB653D">
        <w:rPr>
          <w:rFonts w:ascii="Times New Roman" w:eastAsia="Times New Roman" w:hAnsi="Times New Roman" w:cs="Times New Roman"/>
          <w:b/>
          <w:bCs/>
          <w:color w:val="000000" w:themeColor="text1"/>
        </w:rPr>
        <w:t xml:space="preserve">GT21: </w:t>
      </w:r>
      <w:r w:rsidRPr="17AB653D">
        <w:rPr>
          <w:rFonts w:ascii="Times New Roman" w:eastAsia="Times New Roman" w:hAnsi="Times New Roman" w:cs="Times New Roman"/>
          <w:color w:val="000000" w:themeColor="text1"/>
        </w:rPr>
        <w:t>The Vendor should describe the ability for system to import and export data to and from third parties and what file formats would be required. (Excel, PDF, CSV, etc…)</w:t>
      </w:r>
    </w:p>
    <w:p w14:paraId="1F284752" w14:textId="61BAE307" w:rsidR="1016D18E" w:rsidRDefault="296F04AA" w:rsidP="17AB653D">
      <w:pPr>
        <w:ind w:firstLine="720"/>
      </w:pPr>
      <w:r w:rsidRPr="17AB653D">
        <w:rPr>
          <w:b/>
          <w:bCs/>
        </w:rPr>
        <w:t xml:space="preserve">Vendor Response Indicator:  </w:t>
      </w:r>
      <w:r w:rsidR="1016D18E">
        <w:rPr>
          <w:noProof/>
        </w:rPr>
        <mc:AlternateContent>
          <mc:Choice Requires="wps">
            <w:drawing>
              <wp:anchor distT="0" distB="0" distL="114300" distR="114300" simplePos="0" relativeHeight="251658295" behindDoc="1" locked="0" layoutInCell="1" allowOverlap="1" wp14:anchorId="787D28C6" wp14:editId="3C326556">
                <wp:simplePos x="0" y="0"/>
                <wp:positionH relativeFrom="column">
                  <wp:posOffset>2359025</wp:posOffset>
                </wp:positionH>
                <wp:positionV relativeFrom="paragraph">
                  <wp:posOffset>18415</wp:posOffset>
                </wp:positionV>
                <wp:extent cx="1390650" cy="295275"/>
                <wp:effectExtent l="57150" t="19050" r="76200" b="104775"/>
                <wp:wrapNone/>
                <wp:docPr id="139730664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87FF13E" w14:textId="77777777" w:rsidR="00B93D71" w:rsidRDefault="00166A82" w:rsidP="00B93D71">
                            <w:pPr>
                              <w:jc w:val="center"/>
                            </w:pPr>
                            <w:sdt>
                              <w:sdtPr>
                                <w:id w:val="-137476818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87D28C6" id="_x0000_s1092" style="position:absolute;left:0;text-align:left;margin-left:185.75pt;margin-top:1.45pt;width:109.5pt;height:23.25pt;z-index:-25165818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" fillcolor="#b8cce4 [1300]" strokecolor="#c4bc96 [2414]">
                <v:shadow on="t" color="black" opacity="22937f" origin=",.5" offset="0,.63889mm"/>
                <v:textbox>
                  <w:txbxContent>
                    <w:p w14:paraId="487FF13E" w14:textId="77777777" w:rsidR="00B93D71" w:rsidRDefault="00166A82" w:rsidP="00B93D71">
                      <w:pPr>
                        <w:jc w:val="center"/>
                      </w:pPr>
                      <w:sdt>
                        <w:sdtPr>
                          <w:id w:val="-137476818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3978291B" w14:textId="269025D4" w:rsidR="1016D18E" w:rsidRDefault="296F04AA" w:rsidP="17AB653D">
      <w:pPr>
        <w:ind w:firstLine="720"/>
        <w:rPr>
          <w:b/>
          <w:bCs/>
          <w:color w:val="EE0000"/>
          <w:u w:val="single"/>
        </w:rPr>
      </w:pPr>
      <w:r w:rsidRPr="17AB653D">
        <w:rPr>
          <w:b/>
          <w:bCs/>
          <w:color w:val="EE0000"/>
          <w:u w:val="single"/>
        </w:rPr>
        <w:t>Descriptions/Comments:</w:t>
      </w:r>
    </w:p>
    <w:p w14:paraId="0834B06D" w14:textId="77777777" w:rsidR="00C7650F" w:rsidRDefault="00C7650F" w:rsidP="17AB653D">
      <w:pPr>
        <w:ind w:firstLine="720"/>
        <w:rPr>
          <w:b/>
          <w:bCs/>
          <w:color w:val="EE0000"/>
          <w:u w:val="single"/>
        </w:rPr>
      </w:pPr>
    </w:p>
    <w:p w14:paraId="4CE7F25E" w14:textId="0416A06B" w:rsidR="1016D18E" w:rsidRDefault="296F04AA" w:rsidP="17AB653D">
      <w:pPr>
        <w:rPr>
          <w:rFonts w:ascii="Times New Roman" w:eastAsia="Times New Roman" w:hAnsi="Times New Roman" w:cs="Times New Roman"/>
        </w:rPr>
      </w:pPr>
      <w:r w:rsidRPr="17AB653D">
        <w:rPr>
          <w:rFonts w:ascii="Times New Roman" w:eastAsia="Times New Roman" w:hAnsi="Times New Roman" w:cs="Times New Roman"/>
          <w:b/>
          <w:bCs/>
          <w:color w:val="000000" w:themeColor="text1"/>
        </w:rPr>
        <w:t xml:space="preserve">GT22: </w:t>
      </w:r>
      <w:r w:rsidRPr="17AB653D">
        <w:rPr>
          <w:rFonts w:ascii="Times New Roman" w:eastAsia="Times New Roman" w:hAnsi="Times New Roman" w:cs="Times New Roman"/>
          <w:color w:val="000000" w:themeColor="text1"/>
        </w:rPr>
        <w:t>The Vendor should describe what internal controls are in place to protect the sensitive data maintained by the system.</w:t>
      </w:r>
    </w:p>
    <w:p w14:paraId="637096C1" w14:textId="61BAE307" w:rsidR="1016D18E" w:rsidRDefault="296F04AA" w:rsidP="17AB653D">
      <w:pPr>
        <w:ind w:firstLine="720"/>
      </w:pPr>
      <w:r w:rsidRPr="17AB653D">
        <w:rPr>
          <w:b/>
          <w:bCs/>
        </w:rPr>
        <w:t xml:space="preserve">Vendor Response Indicator:  </w:t>
      </w:r>
      <w:r w:rsidR="1016D18E">
        <w:rPr>
          <w:noProof/>
        </w:rPr>
        <mc:AlternateContent>
          <mc:Choice Requires="wps">
            <w:drawing>
              <wp:anchor distT="0" distB="0" distL="114300" distR="114300" simplePos="0" relativeHeight="251658294" behindDoc="1" locked="0" layoutInCell="1" allowOverlap="1" wp14:anchorId="1E98400B" wp14:editId="5677FD2B">
                <wp:simplePos x="0" y="0"/>
                <wp:positionH relativeFrom="column">
                  <wp:posOffset>2359025</wp:posOffset>
                </wp:positionH>
                <wp:positionV relativeFrom="paragraph">
                  <wp:posOffset>19050</wp:posOffset>
                </wp:positionV>
                <wp:extent cx="1390650" cy="295275"/>
                <wp:effectExtent l="57150" t="19050" r="76200" b="104775"/>
                <wp:wrapNone/>
                <wp:docPr id="56039326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CB67E1B" w14:textId="77777777" w:rsidR="00B93D71" w:rsidRDefault="00166A82" w:rsidP="00B93D71">
                            <w:pPr>
                              <w:jc w:val="center"/>
                            </w:pPr>
                            <w:sdt>
                              <w:sdtPr>
                                <w:id w:val="26442547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E98400B" id="_x0000_s1093" style="position:absolute;left:0;text-align:left;margin-left:185.75pt;margin-top:1.5pt;width:109.5pt;height:23.25pt;z-index:-25165818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" fillcolor="#b8cce4 [1300]" strokecolor="#c4bc96 [2414]">
                <v:shadow on="t" color="black" opacity="22937f" origin=",.5" offset="0,.63889mm"/>
                <v:textbox>
                  <w:txbxContent>
                    <w:p w14:paraId="3CB67E1B" w14:textId="77777777" w:rsidR="00B93D71" w:rsidRDefault="00166A82" w:rsidP="00B93D71">
                      <w:pPr>
                        <w:jc w:val="center"/>
                      </w:pPr>
                      <w:sdt>
                        <w:sdtPr>
                          <w:id w:val="26442547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02DE56F0" w14:textId="269025D4" w:rsidR="1016D18E" w:rsidRDefault="296F04AA" w:rsidP="17AB653D">
      <w:pPr>
        <w:ind w:firstLine="720"/>
        <w:rPr>
          <w:b/>
          <w:bCs/>
          <w:color w:val="EE0000"/>
          <w:u w:val="single"/>
        </w:rPr>
      </w:pPr>
      <w:r w:rsidRPr="17AB653D">
        <w:rPr>
          <w:b/>
          <w:bCs/>
          <w:color w:val="EE0000"/>
          <w:u w:val="single"/>
        </w:rPr>
        <w:t>Descriptions/Comments:</w:t>
      </w:r>
    </w:p>
    <w:p w14:paraId="72C295DC" w14:textId="2586F0C5" w:rsidR="1016D18E" w:rsidRDefault="1016D18E" w:rsidP="17AB653D">
      <w:pPr>
        <w:rPr>
          <w:rFonts w:ascii="Times New Roman" w:eastAsia="Times New Roman" w:hAnsi="Times New Roman" w:cs="Times New Roman"/>
          <w:color w:val="000000" w:themeColor="text1"/>
        </w:rPr>
      </w:pPr>
    </w:p>
    <w:p w14:paraId="1C2F12A5" w14:textId="6F023F6E" w:rsidR="1016D18E" w:rsidRDefault="296F04AA" w:rsidP="17AB653D">
      <w:pPr>
        <w:rPr>
          <w:rFonts w:ascii="Times New Roman" w:eastAsia="Times New Roman" w:hAnsi="Times New Roman" w:cs="Times New Roman"/>
        </w:rPr>
      </w:pPr>
      <w:r w:rsidRPr="17AB653D">
        <w:rPr>
          <w:rFonts w:ascii="Times New Roman" w:eastAsia="Times New Roman" w:hAnsi="Times New Roman" w:cs="Times New Roman"/>
          <w:b/>
          <w:bCs/>
          <w:color w:val="000000" w:themeColor="text1"/>
        </w:rPr>
        <w:lastRenderedPageBreak/>
        <w:t xml:space="preserve">GT23: </w:t>
      </w:r>
      <w:r w:rsidRPr="17AB653D">
        <w:rPr>
          <w:rFonts w:ascii="Times New Roman" w:eastAsia="Times New Roman" w:hAnsi="Times New Roman" w:cs="Times New Roman"/>
          <w:color w:val="000000" w:themeColor="text1"/>
        </w:rPr>
        <w:t>The Vendor should describe the ability to maintain necessary data in accordance with the Agency retention schedule. Please see Appendix C for a copy of the Agency records retention schedule.</w:t>
      </w:r>
    </w:p>
    <w:p w14:paraId="1DEBA7EF" w14:textId="61BAE307" w:rsidR="1016D18E" w:rsidRDefault="296F04AA" w:rsidP="17AB653D">
      <w:pPr>
        <w:ind w:firstLine="720"/>
      </w:pPr>
      <w:r w:rsidRPr="17AB653D">
        <w:rPr>
          <w:b/>
          <w:bCs/>
        </w:rPr>
        <w:t xml:space="preserve">Vendor Response Indicator:  </w:t>
      </w:r>
      <w:r w:rsidR="1016D18E">
        <w:rPr>
          <w:noProof/>
        </w:rPr>
        <mc:AlternateContent>
          <mc:Choice Requires="wps">
            <w:drawing>
              <wp:anchor distT="0" distB="0" distL="114300" distR="114300" simplePos="0" relativeHeight="251658296" behindDoc="1" locked="0" layoutInCell="1" allowOverlap="1" wp14:anchorId="27AFE21A" wp14:editId="4DBD6875">
                <wp:simplePos x="0" y="0"/>
                <wp:positionH relativeFrom="column">
                  <wp:posOffset>2359025</wp:posOffset>
                </wp:positionH>
                <wp:positionV relativeFrom="paragraph">
                  <wp:posOffset>21590</wp:posOffset>
                </wp:positionV>
                <wp:extent cx="1390650" cy="295275"/>
                <wp:effectExtent l="57150" t="19050" r="76200" b="104775"/>
                <wp:wrapNone/>
                <wp:docPr id="181165612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C553B78" w14:textId="77777777" w:rsidR="00B93D71" w:rsidRDefault="00166A82" w:rsidP="00B93D71">
                            <w:pPr>
                              <w:jc w:val="center"/>
                            </w:pPr>
                            <w:sdt>
                              <w:sdtPr>
                                <w:id w:val="6615431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AFE21A" id="_x0000_s1094" style="position:absolute;left:0;text-align:left;margin-left:185.75pt;margin-top:1.7pt;width:109.5pt;height:23.25pt;z-index:-2516581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" fillcolor="#b8cce4 [1300]" strokecolor="#c4bc96 [2414]">
                <v:shadow on="t" color="black" opacity="22937f" origin=",.5" offset="0,.63889mm"/>
                <v:textbox>
                  <w:txbxContent>
                    <w:p w14:paraId="1C553B78" w14:textId="77777777" w:rsidR="00B93D71" w:rsidRDefault="00166A82" w:rsidP="00B93D71">
                      <w:pPr>
                        <w:jc w:val="center"/>
                      </w:pPr>
                      <w:sdt>
                        <w:sdtPr>
                          <w:id w:val="6615431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2A8C6437" w14:textId="269025D4" w:rsidR="1016D18E" w:rsidRDefault="296F04AA" w:rsidP="17AB653D">
      <w:pPr>
        <w:ind w:firstLine="720"/>
        <w:rPr>
          <w:b/>
          <w:bCs/>
          <w:color w:val="EE0000"/>
          <w:u w:val="single"/>
        </w:rPr>
      </w:pPr>
      <w:r w:rsidRPr="17AB653D">
        <w:rPr>
          <w:b/>
          <w:bCs/>
          <w:color w:val="EE0000"/>
          <w:u w:val="single"/>
        </w:rPr>
        <w:t>Descriptions/Comments:</w:t>
      </w:r>
    </w:p>
    <w:p w14:paraId="5B341CE3" w14:textId="62C1008D" w:rsidR="1016D18E" w:rsidRDefault="1016D18E" w:rsidP="17AB653D">
      <w:pPr>
        <w:rPr>
          <w:rFonts w:ascii="Times New Roman" w:eastAsia="Times New Roman" w:hAnsi="Times New Roman" w:cs="Times New Roman"/>
          <w:color w:val="000000" w:themeColor="text1"/>
        </w:rPr>
      </w:pPr>
    </w:p>
    <w:p w14:paraId="6392EFDE" w14:textId="4A55C470" w:rsidR="1016D18E" w:rsidRDefault="296F04AA" w:rsidP="17AB653D">
      <w:pPr>
        <w:rPr>
          <w:rFonts w:ascii="Times New Roman" w:eastAsia="Times New Roman" w:hAnsi="Times New Roman" w:cs="Times New Roman"/>
        </w:rPr>
      </w:pPr>
      <w:r w:rsidRPr="17AB653D">
        <w:rPr>
          <w:rFonts w:ascii="Times New Roman" w:eastAsia="Times New Roman" w:hAnsi="Times New Roman" w:cs="Times New Roman"/>
          <w:b/>
          <w:bCs/>
          <w:color w:val="000000" w:themeColor="text1"/>
        </w:rPr>
        <w:t xml:space="preserve">GT24: </w:t>
      </w:r>
      <w:r w:rsidRPr="17AB653D">
        <w:rPr>
          <w:rFonts w:ascii="Times New Roman" w:eastAsia="Times New Roman" w:hAnsi="Times New Roman" w:cs="Times New Roman"/>
          <w:color w:val="000000" w:themeColor="text1"/>
        </w:rPr>
        <w:t>The Vendor should describe the ability to provide an annual System and Organization Controls 1 (SOC-1) report.</w:t>
      </w:r>
    </w:p>
    <w:p w14:paraId="5A2ED8A1" w14:textId="61BAE307" w:rsidR="1016D18E" w:rsidRDefault="296F04AA" w:rsidP="17AB653D">
      <w:pPr>
        <w:ind w:firstLine="720"/>
      </w:pPr>
      <w:r w:rsidRPr="17AB653D">
        <w:rPr>
          <w:b/>
          <w:bCs/>
        </w:rPr>
        <w:t xml:space="preserve">Vendor Response Indicator:  </w:t>
      </w:r>
      <w:r w:rsidR="1016D18E">
        <w:rPr>
          <w:noProof/>
        </w:rPr>
        <mc:AlternateContent>
          <mc:Choice Requires="wps">
            <w:drawing>
              <wp:anchor distT="0" distB="0" distL="114300" distR="114300" simplePos="0" relativeHeight="251658297" behindDoc="1" locked="0" layoutInCell="1" allowOverlap="1" wp14:anchorId="02A7ABCC" wp14:editId="69050777">
                <wp:simplePos x="0" y="0"/>
                <wp:positionH relativeFrom="column">
                  <wp:posOffset>2359025</wp:posOffset>
                </wp:positionH>
                <wp:positionV relativeFrom="paragraph">
                  <wp:posOffset>17780</wp:posOffset>
                </wp:positionV>
                <wp:extent cx="1390650" cy="295275"/>
                <wp:effectExtent l="57150" t="19050" r="76200" b="104775"/>
                <wp:wrapNone/>
                <wp:docPr id="23087364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1E606AE" w14:textId="77777777" w:rsidR="00B93D71" w:rsidRDefault="00166A82" w:rsidP="00B93D71">
                            <w:pPr>
                              <w:jc w:val="center"/>
                            </w:pPr>
                            <w:sdt>
                              <w:sdtPr>
                                <w:id w:val="-181424815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A7ABCC" id="_x0000_s1095" style="position:absolute;left:0;text-align:left;margin-left:185.75pt;margin-top:1.4pt;width:109.5pt;height:23.25pt;z-index:-25165818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" fillcolor="#b8cce4 [1300]" strokecolor="#c4bc96 [2414]">
                <v:shadow on="t" color="black" opacity="22937f" origin=",.5" offset="0,.63889mm"/>
                <v:textbox>
                  <w:txbxContent>
                    <w:p w14:paraId="41E606AE" w14:textId="77777777" w:rsidR="00B93D71" w:rsidRDefault="00166A82" w:rsidP="00B93D71">
                      <w:pPr>
                        <w:jc w:val="center"/>
                      </w:pPr>
                      <w:sdt>
                        <w:sdtPr>
                          <w:id w:val="-181424815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F4F22DF" w14:textId="269025D4" w:rsidR="1016D18E" w:rsidRDefault="296F04AA" w:rsidP="17AB653D">
      <w:pPr>
        <w:ind w:firstLine="720"/>
        <w:rPr>
          <w:b/>
          <w:bCs/>
          <w:color w:val="EE0000"/>
          <w:u w:val="single"/>
        </w:rPr>
      </w:pPr>
      <w:r w:rsidRPr="17AB653D">
        <w:rPr>
          <w:b/>
          <w:bCs/>
          <w:color w:val="EE0000"/>
          <w:u w:val="single"/>
        </w:rPr>
        <w:t>Descriptions/Comments:</w:t>
      </w:r>
    </w:p>
    <w:p w14:paraId="6059AE32" w14:textId="4C5B03A3" w:rsidR="1016D18E" w:rsidRDefault="1016D18E" w:rsidP="17AB653D">
      <w:pPr>
        <w:rPr>
          <w:rFonts w:ascii="Times New Roman" w:eastAsia="Times New Roman" w:hAnsi="Times New Roman" w:cs="Times New Roman"/>
          <w:color w:val="000000" w:themeColor="text1"/>
        </w:rPr>
      </w:pPr>
    </w:p>
    <w:p w14:paraId="3BF350BB" w14:textId="1FEAC1B3" w:rsidR="1016D18E" w:rsidRDefault="296F04AA" w:rsidP="17AB653D">
      <w:pPr>
        <w:rPr>
          <w:rFonts w:ascii="Times New Roman" w:eastAsia="Times New Roman" w:hAnsi="Times New Roman" w:cs="Times New Roman"/>
        </w:rPr>
      </w:pPr>
      <w:r w:rsidRPr="17AB653D">
        <w:rPr>
          <w:rFonts w:ascii="Times New Roman" w:eastAsia="Times New Roman" w:hAnsi="Times New Roman" w:cs="Times New Roman"/>
          <w:b/>
          <w:bCs/>
          <w:color w:val="000000" w:themeColor="text1"/>
        </w:rPr>
        <w:t xml:space="preserve">GT25: </w:t>
      </w:r>
      <w:r w:rsidRPr="17AB653D">
        <w:rPr>
          <w:rFonts w:ascii="Times New Roman" w:eastAsia="Times New Roman" w:hAnsi="Times New Roman" w:cs="Times New Roman"/>
          <w:color w:val="000000" w:themeColor="text1"/>
        </w:rPr>
        <w:t>The Vendor should provide a detailed description of the involvement of Artificial Intelligence (AI) in the overall system. This description should include the specific functionalities or modules where AI is utilized, the type of AI technologies implemented, the role of AI in decision-making, the measures in place to ensure ethical use of AI, and the ability to customize or consider AI functionalities to meet the Agency's specific needs.</w:t>
      </w:r>
    </w:p>
    <w:p w14:paraId="23153E0C" w14:textId="61BAE307" w:rsidR="1016D18E" w:rsidRDefault="296F04AA" w:rsidP="17AB653D">
      <w:pPr>
        <w:ind w:firstLine="720"/>
      </w:pPr>
      <w:r w:rsidRPr="17AB653D">
        <w:rPr>
          <w:b/>
          <w:bCs/>
        </w:rPr>
        <w:t xml:space="preserve">Vendor Response Indicator:  </w:t>
      </w:r>
      <w:r w:rsidR="1016D18E">
        <w:rPr>
          <w:noProof/>
        </w:rPr>
        <mc:AlternateContent>
          <mc:Choice Requires="wps">
            <w:drawing>
              <wp:anchor distT="0" distB="0" distL="114300" distR="114300" simplePos="0" relativeHeight="251658293" behindDoc="1" locked="0" layoutInCell="1" allowOverlap="1" wp14:anchorId="025D7D6D" wp14:editId="5EF99AE9">
                <wp:simplePos x="0" y="0"/>
                <wp:positionH relativeFrom="column">
                  <wp:posOffset>2359025</wp:posOffset>
                </wp:positionH>
                <wp:positionV relativeFrom="paragraph">
                  <wp:posOffset>19050</wp:posOffset>
                </wp:positionV>
                <wp:extent cx="1390650" cy="295275"/>
                <wp:effectExtent l="57150" t="19050" r="76200" b="104775"/>
                <wp:wrapNone/>
                <wp:docPr id="190809752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54E2E75" w14:textId="77777777" w:rsidR="00B93D71" w:rsidRDefault="00166A82" w:rsidP="00B93D71">
                            <w:pPr>
                              <w:jc w:val="center"/>
                            </w:pPr>
                            <w:sdt>
                              <w:sdtPr>
                                <w:id w:val="170421075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5D7D6D" id="_x0000_s1096" style="position:absolute;left:0;text-align:left;margin-left:185.75pt;margin-top:1.5pt;width:109.5pt;height:23.25pt;z-index:-25165818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" fillcolor="#b8cce4 [1300]" strokecolor="#c4bc96 [2414]">
                <v:shadow on="t" color="black" opacity="22937f" origin=",.5" offset="0,.63889mm"/>
                <v:textbox>
                  <w:txbxContent>
                    <w:p w14:paraId="754E2E75" w14:textId="77777777" w:rsidR="00B93D71" w:rsidRDefault="00166A82" w:rsidP="00B93D71">
                      <w:pPr>
                        <w:jc w:val="center"/>
                      </w:pPr>
                      <w:sdt>
                        <w:sdtPr>
                          <w:id w:val="170421075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1186C919" w14:textId="0C18D355" w:rsidR="451028FD" w:rsidRDefault="296F04AA" w:rsidP="00AD7EBA">
      <w:pPr>
        <w:ind w:firstLine="720"/>
        <w:rPr>
          <w:b/>
          <w:bCs/>
          <w:color w:val="EE0000"/>
          <w:u w:val="single"/>
        </w:rPr>
      </w:pPr>
      <w:r w:rsidRPr="451028FD">
        <w:rPr>
          <w:b/>
          <w:bCs/>
          <w:color w:val="EE0000"/>
          <w:u w:val="single"/>
        </w:rPr>
        <w:t>Descriptions/Comments:</w:t>
      </w:r>
    </w:p>
    <w:p w14:paraId="092930B2" w14:textId="0C7B06FB" w:rsidR="00B345CB" w:rsidRDefault="00B345CB">
      <w:pPr>
        <w:rPr>
          <w:b/>
          <w:bCs/>
          <w:color w:val="EE0000"/>
          <w:u w:val="single"/>
        </w:rPr>
      </w:pPr>
      <w:r>
        <w:rPr>
          <w:b/>
          <w:bCs/>
          <w:color w:val="EE0000"/>
          <w:u w:val="single"/>
        </w:rPr>
        <w:br w:type="page"/>
      </w:r>
    </w:p>
    <w:p w14:paraId="66C78CF8" w14:textId="77777777" w:rsidR="00AD7EBA" w:rsidRPr="00AD7EBA" w:rsidRDefault="00AD7EBA" w:rsidP="00B82224">
      <w:pPr>
        <w:rPr>
          <w:b/>
          <w:bCs/>
          <w:color w:val="EE0000"/>
          <w:u w:val="single"/>
        </w:rPr>
      </w:pPr>
    </w:p>
    <w:p w14:paraId="75DE9BC0" w14:textId="77777777" w:rsidR="00166CBF" w:rsidRDefault="00230F29">
      <w:pPr>
        <w:pStyle w:val="Heading1"/>
      </w:pPr>
      <w:r>
        <w:t>Customer Service</w:t>
      </w:r>
    </w:p>
    <w:p w14:paraId="53D14187" w14:textId="1AEA6C37" w:rsidR="30CA96CF" w:rsidRDefault="30CA96CF" w:rsidP="30CA96CF"/>
    <w:p w14:paraId="7C375D7D" w14:textId="4718A3E9" w:rsidR="0B8B0E6D" w:rsidRDefault="0B8B0E6D" w:rsidP="30CA96CF">
      <w:pPr>
        <w:rPr>
          <w:rFonts w:ascii="Times New Roman" w:eastAsia="Times New Roman" w:hAnsi="Times New Roman" w:cs="Times New Roman"/>
        </w:rPr>
      </w:pPr>
      <w:r w:rsidRPr="30CA96CF">
        <w:rPr>
          <w:rFonts w:ascii="Times New Roman" w:eastAsia="Times New Roman" w:hAnsi="Times New Roman" w:cs="Times New Roman"/>
          <w:b/>
          <w:bCs/>
          <w:color w:val="000000" w:themeColor="text1"/>
        </w:rPr>
        <w:t xml:space="preserve">CS1: </w:t>
      </w:r>
      <w:r w:rsidRPr="30CA96CF">
        <w:rPr>
          <w:rFonts w:ascii="Times New Roman" w:eastAsia="Times New Roman" w:hAnsi="Times New Roman" w:cs="Times New Roman"/>
          <w:color w:val="000000" w:themeColor="text1"/>
        </w:rPr>
        <w:t>The Vendor should describe whether the customer service function is handled in-house or outsourced. If outsourced, the Vendor should name the company handling the customer service function.</w:t>
      </w:r>
    </w:p>
    <w:p w14:paraId="16870E25" w14:textId="61BAE307" w:rsidR="0B8B0E6D" w:rsidRDefault="0B8B0E6D" w:rsidP="30CA96CF">
      <w:pPr>
        <w:ind w:firstLine="720"/>
      </w:pPr>
      <w:r w:rsidRPr="30CA96CF">
        <w:rPr>
          <w:b/>
          <w:bCs/>
        </w:rPr>
        <w:t xml:space="preserve">Vendor Response Indicator:  </w:t>
      </w:r>
      <w:r>
        <w:rPr>
          <w:noProof/>
        </w:rPr>
        <mc:AlternateContent>
          <mc:Choice Requires="wps">
            <w:drawing>
              <wp:anchor distT="0" distB="0" distL="114300" distR="114300" simplePos="0" relativeHeight="251658298" behindDoc="1" locked="0" layoutInCell="1" allowOverlap="1" wp14:anchorId="359A825D" wp14:editId="567FB3BA">
                <wp:simplePos x="0" y="0"/>
                <wp:positionH relativeFrom="column">
                  <wp:posOffset>2359025</wp:posOffset>
                </wp:positionH>
                <wp:positionV relativeFrom="paragraph">
                  <wp:posOffset>17145</wp:posOffset>
                </wp:positionV>
                <wp:extent cx="1390650" cy="295275"/>
                <wp:effectExtent l="57150" t="19050" r="76200" b="104775"/>
                <wp:wrapNone/>
                <wp:docPr id="88938472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7EFD82C" w14:textId="77777777" w:rsidR="00B93D71" w:rsidRDefault="00166A82" w:rsidP="00B93D71">
                            <w:pPr>
                              <w:jc w:val="center"/>
                            </w:pPr>
                            <w:sdt>
                              <w:sdtPr>
                                <w:id w:val="140363746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9A825D" id="_x0000_s1097" style="position:absolute;left:0;text-align:left;margin-left:185.75pt;margin-top:1.35pt;width:109.5pt;height:23.25pt;z-index:-25165818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" fillcolor="#b8cce4 [1300]" strokecolor="#c4bc96 [2414]">
                <v:shadow on="t" color="black" opacity="22937f" origin=",.5" offset="0,.63889mm"/>
                <v:textbox>
                  <w:txbxContent>
                    <w:p w14:paraId="07EFD82C" w14:textId="77777777" w:rsidR="00B93D71" w:rsidRDefault="00166A82" w:rsidP="00B93D71">
                      <w:pPr>
                        <w:jc w:val="center"/>
                      </w:pPr>
                      <w:sdt>
                        <w:sdtPr>
                          <w:id w:val="140363746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12554EEB" w14:textId="758C846D" w:rsidR="0B8B0E6D" w:rsidRDefault="0B8B0E6D" w:rsidP="30CA96CF">
      <w:pPr>
        <w:ind w:firstLine="720"/>
        <w:rPr>
          <w:b/>
          <w:bCs/>
          <w:color w:val="EE0000"/>
          <w:u w:val="single"/>
        </w:rPr>
      </w:pPr>
      <w:r w:rsidRPr="30CA96CF">
        <w:rPr>
          <w:b/>
          <w:bCs/>
          <w:color w:val="EE0000"/>
          <w:u w:val="single"/>
        </w:rPr>
        <w:t>Descriptions/Comments:</w:t>
      </w:r>
    </w:p>
    <w:p w14:paraId="7538FD2F" w14:textId="1D5E85EB" w:rsidR="30CA96CF" w:rsidRDefault="30CA96CF" w:rsidP="30CA96CF">
      <w:pPr>
        <w:rPr>
          <w:rFonts w:ascii="Times New Roman" w:eastAsia="Times New Roman" w:hAnsi="Times New Roman" w:cs="Times New Roman"/>
          <w:color w:val="000000" w:themeColor="text1"/>
        </w:rPr>
      </w:pPr>
    </w:p>
    <w:p w14:paraId="4EFB26B0" w14:textId="290F51F9" w:rsidR="0B8B0E6D" w:rsidRDefault="0B8B0E6D" w:rsidP="30CA96CF">
      <w:pPr>
        <w:rPr>
          <w:rFonts w:ascii="Times New Roman" w:eastAsia="Times New Roman" w:hAnsi="Times New Roman" w:cs="Times New Roman"/>
          <w:color w:val="000000" w:themeColor="text1"/>
        </w:rPr>
      </w:pPr>
      <w:r w:rsidRPr="30CA96CF">
        <w:rPr>
          <w:rFonts w:ascii="Times New Roman" w:eastAsia="Times New Roman" w:hAnsi="Times New Roman" w:cs="Times New Roman"/>
          <w:b/>
          <w:bCs/>
          <w:color w:val="000000" w:themeColor="text1"/>
        </w:rPr>
        <w:t>CS2:</w:t>
      </w:r>
      <w:r w:rsidRPr="30CA96CF">
        <w:rPr>
          <w:rFonts w:ascii="Times New Roman" w:eastAsia="Times New Roman" w:hAnsi="Times New Roman" w:cs="Times New Roman"/>
          <w:color w:val="000000" w:themeColor="text1"/>
        </w:rPr>
        <w:t xml:space="preserve"> The Vendor should describe whether the customer service function is provided through AI-powered tools or a human customer service representative.</w:t>
      </w:r>
    </w:p>
    <w:p w14:paraId="00370019" w14:textId="61BAE307" w:rsidR="0B8B0E6D" w:rsidRDefault="0B8B0E6D" w:rsidP="30CA96CF">
      <w:pPr>
        <w:ind w:firstLine="720"/>
      </w:pPr>
      <w:r w:rsidRPr="30CA96CF">
        <w:rPr>
          <w:b/>
          <w:bCs/>
        </w:rPr>
        <w:t xml:space="preserve">Vendor Response Indicator:  </w:t>
      </w:r>
      <w:r>
        <w:rPr>
          <w:noProof/>
        </w:rPr>
        <mc:AlternateContent>
          <mc:Choice Requires="wps">
            <w:drawing>
              <wp:anchor distT="0" distB="0" distL="114300" distR="114300" simplePos="0" relativeHeight="251658299" behindDoc="1" locked="0" layoutInCell="1" allowOverlap="1" wp14:anchorId="5359EFB1" wp14:editId="56D7DE15">
                <wp:simplePos x="0" y="0"/>
                <wp:positionH relativeFrom="column">
                  <wp:posOffset>2359025</wp:posOffset>
                </wp:positionH>
                <wp:positionV relativeFrom="paragraph">
                  <wp:posOffset>24130</wp:posOffset>
                </wp:positionV>
                <wp:extent cx="1390650" cy="295275"/>
                <wp:effectExtent l="57150" t="19050" r="76200" b="104775"/>
                <wp:wrapNone/>
                <wp:docPr id="64915125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5E227AF" w14:textId="77777777" w:rsidR="00B93D71" w:rsidRDefault="00166A82" w:rsidP="00B93D71">
                            <w:pPr>
                              <w:jc w:val="center"/>
                            </w:pPr>
                            <w:sdt>
                              <w:sdtPr>
                                <w:id w:val="-189873199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359EFB1" id="_x0000_s1098" style="position:absolute;left:0;text-align:left;margin-left:185.75pt;margin-top:1.9pt;width:109.5pt;height:23.25pt;z-index:-25165818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" fillcolor="#b8cce4 [1300]" strokecolor="#c4bc96 [2414]">
                <v:shadow on="t" color="black" opacity="22937f" origin=",.5" offset="0,.63889mm"/>
                <v:textbox>
                  <w:txbxContent>
                    <w:p w14:paraId="25E227AF" w14:textId="77777777" w:rsidR="00B93D71" w:rsidRDefault="00166A82" w:rsidP="00B93D71">
                      <w:pPr>
                        <w:jc w:val="center"/>
                      </w:pPr>
                      <w:sdt>
                        <w:sdtPr>
                          <w:id w:val="-189873199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0F62B43" w14:textId="758C846D" w:rsidR="0B8B0E6D" w:rsidRDefault="0B8B0E6D" w:rsidP="30CA96CF">
      <w:pPr>
        <w:ind w:firstLine="720"/>
        <w:rPr>
          <w:b/>
          <w:bCs/>
          <w:color w:val="EE0000"/>
          <w:u w:val="single"/>
        </w:rPr>
      </w:pPr>
      <w:r w:rsidRPr="30CA96CF">
        <w:rPr>
          <w:b/>
          <w:bCs/>
          <w:color w:val="EE0000"/>
          <w:u w:val="single"/>
        </w:rPr>
        <w:t>Descriptions/Comments:</w:t>
      </w:r>
    </w:p>
    <w:p w14:paraId="5C1F2218" w14:textId="2A03AA91" w:rsidR="30CA96CF" w:rsidRDefault="30CA96CF" w:rsidP="30CA96CF">
      <w:pPr>
        <w:rPr>
          <w:rFonts w:ascii="Times New Roman" w:eastAsia="Times New Roman" w:hAnsi="Times New Roman" w:cs="Times New Roman"/>
          <w:color w:val="000000" w:themeColor="text1"/>
        </w:rPr>
      </w:pPr>
    </w:p>
    <w:p w14:paraId="5F6A17E5" w14:textId="35F4D2E5" w:rsidR="0B8B0E6D" w:rsidRDefault="0B8B0E6D" w:rsidP="30CA96CF">
      <w:pPr>
        <w:rPr>
          <w:rFonts w:ascii="Times New Roman" w:eastAsia="Times New Roman" w:hAnsi="Times New Roman" w:cs="Times New Roman"/>
        </w:rPr>
      </w:pPr>
      <w:r w:rsidRPr="30CA96CF">
        <w:rPr>
          <w:rFonts w:ascii="Times New Roman" w:eastAsia="Times New Roman" w:hAnsi="Times New Roman" w:cs="Times New Roman"/>
          <w:b/>
          <w:bCs/>
          <w:color w:val="000000" w:themeColor="text1"/>
        </w:rPr>
        <w:t>CS3:</w:t>
      </w:r>
      <w:r w:rsidRPr="30CA96CF">
        <w:rPr>
          <w:rFonts w:ascii="Times New Roman" w:eastAsia="Times New Roman" w:hAnsi="Times New Roman" w:cs="Times New Roman"/>
          <w:color w:val="000000" w:themeColor="text1"/>
        </w:rPr>
        <w:t xml:space="preserve"> The Vendor should describe their ability to provide a dedicated contact person/team for any Agency or LEA customer service issues.</w:t>
      </w:r>
    </w:p>
    <w:p w14:paraId="57A86D3A" w14:textId="61BAE307" w:rsidR="0B8B0E6D" w:rsidRDefault="0B8B0E6D" w:rsidP="30CA96CF">
      <w:pPr>
        <w:ind w:firstLine="720"/>
      </w:pPr>
      <w:r w:rsidRPr="30CA96CF">
        <w:rPr>
          <w:b/>
          <w:bCs/>
        </w:rPr>
        <w:t xml:space="preserve">Vendor Response Indicator:  </w:t>
      </w:r>
      <w:r>
        <w:rPr>
          <w:noProof/>
        </w:rPr>
        <mc:AlternateContent>
          <mc:Choice Requires="wps">
            <w:drawing>
              <wp:anchor distT="0" distB="0" distL="114300" distR="114300" simplePos="0" relativeHeight="251658300" behindDoc="1" locked="0" layoutInCell="1" allowOverlap="1" wp14:anchorId="6C9F3FF3" wp14:editId="52CFEBF8">
                <wp:simplePos x="0" y="0"/>
                <wp:positionH relativeFrom="column">
                  <wp:posOffset>2359025</wp:posOffset>
                </wp:positionH>
                <wp:positionV relativeFrom="paragraph">
                  <wp:posOffset>20320</wp:posOffset>
                </wp:positionV>
                <wp:extent cx="1390650" cy="295275"/>
                <wp:effectExtent l="57150" t="19050" r="76200" b="104775"/>
                <wp:wrapNone/>
                <wp:docPr id="25393389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2C24E99" w14:textId="77777777" w:rsidR="00B93D71" w:rsidRDefault="00166A82" w:rsidP="00B93D71">
                            <w:pPr>
                              <w:jc w:val="center"/>
                            </w:pPr>
                            <w:sdt>
                              <w:sdtPr>
                                <w:id w:val="-3882934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C9F3FF3" id="_x0000_s1099" style="position:absolute;left:0;text-align:left;margin-left:185.75pt;margin-top:1.6pt;width:109.5pt;height:23.25pt;z-index:-2516581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" fillcolor="#b8cce4 [1300]" strokecolor="#c4bc96 [2414]">
                <v:shadow on="t" color="black" opacity="22937f" origin=",.5" offset="0,.63889mm"/>
                <v:textbox>
                  <w:txbxContent>
                    <w:p w14:paraId="72C24E99" w14:textId="77777777" w:rsidR="00B93D71" w:rsidRDefault="00166A82" w:rsidP="00B93D71">
                      <w:pPr>
                        <w:jc w:val="center"/>
                      </w:pPr>
                      <w:sdt>
                        <w:sdtPr>
                          <w:id w:val="-3882934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0653CF4" w14:textId="758C846D" w:rsidR="0B8B0E6D" w:rsidRDefault="0B8B0E6D" w:rsidP="30CA96CF">
      <w:pPr>
        <w:ind w:firstLine="720"/>
        <w:rPr>
          <w:b/>
          <w:bCs/>
          <w:color w:val="EE0000"/>
          <w:u w:val="single"/>
        </w:rPr>
      </w:pPr>
      <w:r w:rsidRPr="30CA96CF">
        <w:rPr>
          <w:b/>
          <w:bCs/>
          <w:color w:val="EE0000"/>
          <w:u w:val="single"/>
        </w:rPr>
        <w:t>Descriptions/Comments:</w:t>
      </w:r>
    </w:p>
    <w:p w14:paraId="58ECDB8C" w14:textId="05FA2E72" w:rsidR="30CA96CF" w:rsidRDefault="30CA96CF" w:rsidP="30CA96CF">
      <w:pPr>
        <w:rPr>
          <w:rFonts w:ascii="Times New Roman" w:eastAsia="Times New Roman" w:hAnsi="Times New Roman" w:cs="Times New Roman"/>
          <w:color w:val="000000" w:themeColor="text1"/>
        </w:rPr>
      </w:pPr>
    </w:p>
    <w:p w14:paraId="40FEB12A" w14:textId="68A125B4" w:rsidR="0B8B0E6D" w:rsidRDefault="00A65CDA" w:rsidP="30CA96CF">
      <w:pPr>
        <w:rPr>
          <w:rFonts w:ascii="Times New Roman" w:eastAsia="Times New Roman" w:hAnsi="Times New Roman" w:cs="Times New Roman"/>
          <w:color w:val="000000" w:themeColor="text1"/>
        </w:rPr>
      </w:pPr>
      <w:r>
        <w:rPr>
          <w:noProof/>
        </w:rPr>
        <mc:AlternateContent>
          <mc:Choice Requires="wps">
            <w:drawing>
              <wp:anchor distT="0" distB="0" distL="114300" distR="114300" simplePos="0" relativeHeight="251683076" behindDoc="1" locked="0" layoutInCell="1" allowOverlap="1" wp14:anchorId="1E43349C" wp14:editId="17E879F0">
                <wp:simplePos x="0" y="0"/>
                <wp:positionH relativeFrom="column">
                  <wp:posOffset>1905801</wp:posOffset>
                </wp:positionH>
                <wp:positionV relativeFrom="paragraph">
                  <wp:posOffset>458691</wp:posOffset>
                </wp:positionV>
                <wp:extent cx="1390650" cy="295275"/>
                <wp:effectExtent l="57150" t="19050" r="76200" b="104775"/>
                <wp:wrapNone/>
                <wp:docPr id="186423227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E2D112E" w14:textId="77777777" w:rsidR="00A65CDA" w:rsidRDefault="00166A82" w:rsidP="00A65CDA">
                            <w:pPr>
                              <w:jc w:val="center"/>
                            </w:pPr>
                            <w:sdt>
                              <w:sdtPr>
                                <w:id w:val="-119476614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65CDA"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E43349C" id="_x0000_s1100" style="position:absolute;margin-left:150.05pt;margin-top:36.1pt;width:109.5pt;height:23.25pt;z-index:-2516334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" fillcolor="#b8cce4 [1300]" strokecolor="#c4bc96 [2414]">
                <v:shadow on="t" color="black" opacity="22937f" origin=",.5" offset="0,.63889mm"/>
                <v:textbox>
                  <w:txbxContent>
                    <w:p w14:paraId="6E2D112E" w14:textId="77777777" w:rsidR="00A65CDA" w:rsidRDefault="00166A82" w:rsidP="00A65CDA">
                      <w:pPr>
                        <w:jc w:val="center"/>
                      </w:pPr>
                      <w:sdt>
                        <w:sdtPr>
                          <w:id w:val="-119476614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65CDA"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0B8B0E6D" w:rsidRPr="30CA96CF">
        <w:rPr>
          <w:rFonts w:ascii="Times New Roman" w:eastAsia="Times New Roman" w:hAnsi="Times New Roman" w:cs="Times New Roman"/>
          <w:b/>
          <w:bCs/>
          <w:color w:val="000000" w:themeColor="text1"/>
        </w:rPr>
        <w:t>CS4:</w:t>
      </w:r>
      <w:r w:rsidR="0B8B0E6D" w:rsidRPr="30CA96CF">
        <w:rPr>
          <w:rFonts w:ascii="Times New Roman" w:eastAsia="Times New Roman" w:hAnsi="Times New Roman" w:cs="Times New Roman"/>
          <w:color w:val="000000" w:themeColor="text1"/>
        </w:rPr>
        <w:t xml:space="preserve"> The Vendor should describe its post-implementation support model, including, but not limited to, all of the following:</w:t>
      </w:r>
    </w:p>
    <w:p w14:paraId="51F8FF68" w14:textId="02F4139D" w:rsidR="00A65CDA" w:rsidRDefault="00A65CDA" w:rsidP="00A65CDA">
      <w:r w:rsidRPr="30CA96CF">
        <w:rPr>
          <w:b/>
          <w:bCs/>
        </w:rPr>
        <w:t xml:space="preserve">Vendor Response Indicator:  </w:t>
      </w:r>
    </w:p>
    <w:p w14:paraId="586B0F9F" w14:textId="77777777" w:rsidR="00A65CDA" w:rsidRDefault="00A65CDA" w:rsidP="00A65CDA">
      <w:pPr>
        <w:rPr>
          <w:b/>
          <w:bCs/>
          <w:color w:val="EE0000"/>
          <w:u w:val="single"/>
        </w:rPr>
      </w:pPr>
      <w:r w:rsidRPr="30CA96CF">
        <w:rPr>
          <w:b/>
          <w:bCs/>
          <w:color w:val="EE0000"/>
          <w:u w:val="single"/>
        </w:rPr>
        <w:t>Descriptions/Comments:</w:t>
      </w:r>
    </w:p>
    <w:p w14:paraId="15580E66" w14:textId="77777777" w:rsidR="00A65CDA" w:rsidRDefault="00A65CDA" w:rsidP="30CA96CF">
      <w:pPr>
        <w:rPr>
          <w:rFonts w:ascii="Times New Roman" w:eastAsia="Times New Roman" w:hAnsi="Times New Roman" w:cs="Times New Roman"/>
          <w:color w:val="000000" w:themeColor="text1"/>
        </w:rPr>
      </w:pPr>
    </w:p>
    <w:p w14:paraId="046ADC97" w14:textId="6072BC70" w:rsidR="00A735F4" w:rsidRDefault="008D409E" w:rsidP="30CA96CF">
      <w:pPr>
        <w:rPr>
          <w:rFonts w:ascii="Times New Roman" w:eastAsia="Times New Roman" w:hAnsi="Times New Roman" w:cs="Times New Roman"/>
          <w:color w:val="000000" w:themeColor="text1"/>
        </w:rPr>
      </w:pPr>
      <w:r>
        <w:rPr>
          <w:noProof/>
        </w:rPr>
        <mc:AlternateContent>
          <mc:Choice Requires="wps">
            <w:drawing>
              <wp:anchor distT="0" distB="0" distL="114300" distR="114300" simplePos="0" relativeHeight="251691268" behindDoc="1" locked="0" layoutInCell="1" allowOverlap="1" wp14:anchorId="0682DB30" wp14:editId="67A92887">
                <wp:simplePos x="0" y="0"/>
                <wp:positionH relativeFrom="column">
                  <wp:posOffset>2353586</wp:posOffset>
                </wp:positionH>
                <wp:positionV relativeFrom="paragraph">
                  <wp:posOffset>259273</wp:posOffset>
                </wp:positionV>
                <wp:extent cx="1390650" cy="295275"/>
                <wp:effectExtent l="57150" t="19050" r="76200" b="104775"/>
                <wp:wrapNone/>
                <wp:docPr id="128115083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752A836" w14:textId="77777777" w:rsidR="008D409E" w:rsidRDefault="00166A82" w:rsidP="008D409E">
                            <w:pPr>
                              <w:jc w:val="center"/>
                            </w:pPr>
                            <w:sdt>
                              <w:sdtPr>
                                <w:id w:val="-82620582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8D409E"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682DB30" id="_x0000_s1101" style="position:absolute;margin-left:185.3pt;margin-top:20.4pt;width:109.5pt;height:23.25pt;z-index:-2516252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mzZlgIAAN4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" fillcolor="#b8cce4 [1300]" strokecolor="#c4bc96 [2414]">
                <v:shadow on="t" color="black" opacity="22937f" origin=",.5" offset="0,.63889mm"/>
                <v:textbox>
                  <w:txbxContent>
                    <w:p w14:paraId="0752A836" w14:textId="77777777" w:rsidR="008D409E" w:rsidRDefault="00166A82" w:rsidP="008D409E">
                      <w:pPr>
                        <w:jc w:val="center"/>
                      </w:pPr>
                      <w:sdt>
                        <w:sdtPr>
                          <w:id w:val="-82620582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8D409E"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00A65CDA">
        <w:rPr>
          <w:rFonts w:ascii="Times New Roman" w:eastAsia="Times New Roman" w:hAnsi="Times New Roman" w:cs="Times New Roman"/>
          <w:color w:val="000000" w:themeColor="text1"/>
        </w:rPr>
        <w:tab/>
      </w:r>
      <w:r w:rsidR="00A65CDA" w:rsidRPr="00A65CDA">
        <w:rPr>
          <w:rFonts w:ascii="Times New Roman" w:eastAsia="Times New Roman" w:hAnsi="Times New Roman" w:cs="Times New Roman"/>
          <w:b/>
          <w:bCs/>
          <w:color w:val="000000" w:themeColor="text1"/>
        </w:rPr>
        <w:t>CS4A:</w:t>
      </w:r>
      <w:r w:rsidR="00A65CDA">
        <w:rPr>
          <w:rFonts w:ascii="Times New Roman" w:eastAsia="Times New Roman" w:hAnsi="Times New Roman" w:cs="Times New Roman"/>
          <w:color w:val="000000" w:themeColor="text1"/>
        </w:rPr>
        <w:t xml:space="preserve"> Phone support</w:t>
      </w:r>
    </w:p>
    <w:p w14:paraId="7D71ABE8" w14:textId="38A6575F" w:rsidR="00A65CDA" w:rsidRDefault="00A65CDA" w:rsidP="00A65CDA">
      <w:pPr>
        <w:ind w:firstLine="720"/>
      </w:pPr>
      <w:r w:rsidRPr="30CA96CF">
        <w:rPr>
          <w:b/>
          <w:bCs/>
        </w:rPr>
        <w:t xml:space="preserve">Vendor Response Indicator:  </w:t>
      </w:r>
    </w:p>
    <w:p w14:paraId="0CDCEE80" w14:textId="77777777" w:rsidR="00A65CDA" w:rsidRDefault="00A65CDA" w:rsidP="00A65CDA">
      <w:pPr>
        <w:ind w:firstLine="720"/>
        <w:rPr>
          <w:b/>
          <w:bCs/>
          <w:color w:val="EE0000"/>
          <w:u w:val="single"/>
        </w:rPr>
      </w:pPr>
      <w:r w:rsidRPr="30CA96CF">
        <w:rPr>
          <w:b/>
          <w:bCs/>
          <w:color w:val="EE0000"/>
          <w:u w:val="single"/>
        </w:rPr>
        <w:t>Descriptions/Comments:</w:t>
      </w:r>
    </w:p>
    <w:p w14:paraId="2EDD93F6" w14:textId="77777777" w:rsidR="00A918DB" w:rsidRDefault="00A918DB" w:rsidP="008D409E">
      <w:pPr>
        <w:ind w:firstLine="720"/>
        <w:rPr>
          <w:rFonts w:ascii="Times New Roman" w:eastAsia="Times New Roman" w:hAnsi="Times New Roman" w:cs="Times New Roman"/>
          <w:b/>
          <w:bCs/>
          <w:color w:val="000000" w:themeColor="text1"/>
        </w:rPr>
      </w:pPr>
    </w:p>
    <w:p w14:paraId="03DBA8CE" w14:textId="14AC37DB" w:rsidR="00F260F8" w:rsidRDefault="00A918DB" w:rsidP="008D409E">
      <w:pPr>
        <w:ind w:firstLine="720"/>
        <w:rPr>
          <w:rFonts w:ascii="Times New Roman" w:eastAsia="Times New Roman" w:hAnsi="Times New Roman" w:cs="Times New Roman"/>
          <w:color w:val="000000" w:themeColor="text1"/>
        </w:rPr>
      </w:pPr>
      <w:r>
        <w:rPr>
          <w:noProof/>
        </w:rPr>
        <w:lastRenderedPageBreak/>
        <mc:AlternateContent>
          <mc:Choice Requires="wps">
            <w:drawing>
              <wp:anchor distT="0" distB="0" distL="114300" distR="114300" simplePos="0" relativeHeight="251693316" behindDoc="1" locked="0" layoutInCell="1" allowOverlap="1" wp14:anchorId="7EEB39E5" wp14:editId="670C4961">
                <wp:simplePos x="0" y="0"/>
                <wp:positionH relativeFrom="column">
                  <wp:posOffset>2369489</wp:posOffset>
                </wp:positionH>
                <wp:positionV relativeFrom="paragraph">
                  <wp:posOffset>266590</wp:posOffset>
                </wp:positionV>
                <wp:extent cx="1390650" cy="295275"/>
                <wp:effectExtent l="57150" t="19050" r="76200" b="104775"/>
                <wp:wrapNone/>
                <wp:docPr id="21642611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B9D5E7B" w14:textId="77777777" w:rsidR="00A918DB" w:rsidRDefault="00166A82" w:rsidP="00A918DB">
                            <w:pPr>
                              <w:jc w:val="center"/>
                            </w:pPr>
                            <w:sdt>
                              <w:sdtPr>
                                <w:id w:val="-35997123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918DB"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EEB39E5" id="_x0000_s1102" style="position:absolute;left:0;text-align:left;margin-left:186.55pt;margin-top:21pt;width:109.5pt;height:23.25pt;z-index:-2516231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" fillcolor="#b8cce4 [1300]" strokecolor="#c4bc96 [2414]">
                <v:shadow on="t" color="black" opacity="22937f" origin=",.5" offset="0,.63889mm"/>
                <v:textbox>
                  <w:txbxContent>
                    <w:p w14:paraId="7B9D5E7B" w14:textId="77777777" w:rsidR="00A918DB" w:rsidRDefault="00166A82" w:rsidP="00A918DB">
                      <w:pPr>
                        <w:jc w:val="center"/>
                      </w:pPr>
                      <w:sdt>
                        <w:sdtPr>
                          <w:id w:val="-35997123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918DB"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00F260F8" w:rsidRPr="00A65CDA">
        <w:rPr>
          <w:rFonts w:ascii="Times New Roman" w:eastAsia="Times New Roman" w:hAnsi="Times New Roman" w:cs="Times New Roman"/>
          <w:b/>
          <w:bCs/>
          <w:color w:val="000000" w:themeColor="text1"/>
        </w:rPr>
        <w:t>CS4</w:t>
      </w:r>
      <w:r>
        <w:rPr>
          <w:rFonts w:ascii="Times New Roman" w:eastAsia="Times New Roman" w:hAnsi="Times New Roman" w:cs="Times New Roman"/>
          <w:b/>
          <w:bCs/>
          <w:color w:val="000000" w:themeColor="text1"/>
        </w:rPr>
        <w:t>B</w:t>
      </w:r>
      <w:r w:rsidR="00F260F8" w:rsidRPr="00A65CDA">
        <w:rPr>
          <w:rFonts w:ascii="Times New Roman" w:eastAsia="Times New Roman" w:hAnsi="Times New Roman" w:cs="Times New Roman"/>
          <w:b/>
          <w:bCs/>
          <w:color w:val="000000" w:themeColor="text1"/>
        </w:rPr>
        <w:t>:</w:t>
      </w:r>
      <w:r w:rsidR="00F260F8">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Web</w:t>
      </w:r>
      <w:r w:rsidR="00F260F8">
        <w:rPr>
          <w:rFonts w:ascii="Times New Roman" w:eastAsia="Times New Roman" w:hAnsi="Times New Roman" w:cs="Times New Roman"/>
          <w:color w:val="000000" w:themeColor="text1"/>
        </w:rPr>
        <w:t xml:space="preserve"> support</w:t>
      </w:r>
    </w:p>
    <w:p w14:paraId="4E6AB8F0" w14:textId="2AFF0694" w:rsidR="00A918DB" w:rsidRPr="00A918DB" w:rsidRDefault="00A918DB" w:rsidP="00A918DB">
      <w:pPr>
        <w:ind w:firstLine="720"/>
      </w:pPr>
      <w:r w:rsidRPr="30CA96CF">
        <w:rPr>
          <w:b/>
          <w:bCs/>
        </w:rPr>
        <w:t xml:space="preserve">Vendor Response Indicator:  </w:t>
      </w:r>
    </w:p>
    <w:p w14:paraId="07347E3D" w14:textId="7B3D4A8F" w:rsidR="00F260F8" w:rsidRDefault="00F260F8" w:rsidP="00F260F8">
      <w:pPr>
        <w:ind w:firstLine="720"/>
        <w:rPr>
          <w:b/>
          <w:bCs/>
          <w:color w:val="EE0000"/>
          <w:u w:val="single"/>
        </w:rPr>
      </w:pPr>
      <w:r w:rsidRPr="30CA96CF">
        <w:rPr>
          <w:b/>
          <w:bCs/>
          <w:color w:val="EE0000"/>
          <w:u w:val="single"/>
        </w:rPr>
        <w:t>Descriptions/Comments</w:t>
      </w:r>
    </w:p>
    <w:p w14:paraId="1A36AC50" w14:textId="163638B1" w:rsidR="00A918DB" w:rsidRDefault="00A918DB" w:rsidP="00A918DB">
      <w:pPr>
        <w:ind w:firstLine="720"/>
        <w:rPr>
          <w:rFonts w:ascii="Times New Roman" w:eastAsia="Times New Roman" w:hAnsi="Times New Roman" w:cs="Times New Roman"/>
          <w:b/>
          <w:bCs/>
          <w:color w:val="000000" w:themeColor="text1"/>
        </w:rPr>
      </w:pPr>
    </w:p>
    <w:p w14:paraId="3639F367" w14:textId="45C3BA41" w:rsidR="008D409E" w:rsidRDefault="00A918DB" w:rsidP="00A918DB">
      <w:pPr>
        <w:ind w:firstLine="720"/>
        <w:rPr>
          <w:rFonts w:ascii="Times New Roman" w:eastAsia="Times New Roman" w:hAnsi="Times New Roman" w:cs="Times New Roman"/>
          <w:color w:val="000000" w:themeColor="text1"/>
        </w:rPr>
      </w:pPr>
      <w:r>
        <w:rPr>
          <w:noProof/>
        </w:rPr>
        <mc:AlternateContent>
          <mc:Choice Requires="wps">
            <w:drawing>
              <wp:anchor distT="0" distB="0" distL="114300" distR="114300" simplePos="0" relativeHeight="251687172" behindDoc="1" locked="0" layoutInCell="1" allowOverlap="1" wp14:anchorId="530043AB" wp14:editId="0D5495E1">
                <wp:simplePos x="0" y="0"/>
                <wp:positionH relativeFrom="column">
                  <wp:posOffset>2377385</wp:posOffset>
                </wp:positionH>
                <wp:positionV relativeFrom="paragraph">
                  <wp:posOffset>265348</wp:posOffset>
                </wp:positionV>
                <wp:extent cx="1390650" cy="295275"/>
                <wp:effectExtent l="57150" t="19050" r="76200" b="104775"/>
                <wp:wrapNone/>
                <wp:docPr id="186506040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7859D6D" w14:textId="77777777" w:rsidR="008D409E" w:rsidRDefault="00166A82" w:rsidP="008D409E">
                            <w:pPr>
                              <w:jc w:val="center"/>
                            </w:pPr>
                            <w:sdt>
                              <w:sdtPr>
                                <w:id w:val="-172829593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8D409E"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30043AB" id="_x0000_s1103" style="position:absolute;left:0;text-align:left;margin-left:187.2pt;margin-top:20.9pt;width:109.5pt;height:23.25pt;z-index:-2516293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" fillcolor="#b8cce4 [1300]" strokecolor="#c4bc96 [2414]">
                <v:shadow on="t" color="black" opacity="22937f" origin=",.5" offset="0,.63889mm"/>
                <v:textbox>
                  <w:txbxContent>
                    <w:p w14:paraId="17859D6D" w14:textId="77777777" w:rsidR="008D409E" w:rsidRDefault="00166A82" w:rsidP="008D409E">
                      <w:pPr>
                        <w:jc w:val="center"/>
                      </w:pPr>
                      <w:sdt>
                        <w:sdtPr>
                          <w:id w:val="-172829593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8D409E"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008D409E" w:rsidRPr="00A65CDA">
        <w:rPr>
          <w:rFonts w:ascii="Times New Roman" w:eastAsia="Times New Roman" w:hAnsi="Times New Roman" w:cs="Times New Roman"/>
          <w:b/>
          <w:bCs/>
          <w:color w:val="000000" w:themeColor="text1"/>
        </w:rPr>
        <w:t>CS4</w:t>
      </w:r>
      <w:r>
        <w:rPr>
          <w:rFonts w:ascii="Times New Roman" w:eastAsia="Times New Roman" w:hAnsi="Times New Roman" w:cs="Times New Roman"/>
          <w:b/>
          <w:bCs/>
          <w:color w:val="000000" w:themeColor="text1"/>
        </w:rPr>
        <w:t>C</w:t>
      </w:r>
      <w:r w:rsidR="008D409E" w:rsidRPr="00A65CDA">
        <w:rPr>
          <w:rFonts w:ascii="Times New Roman" w:eastAsia="Times New Roman" w:hAnsi="Times New Roman" w:cs="Times New Roman"/>
          <w:b/>
          <w:bCs/>
          <w:color w:val="000000" w:themeColor="text1"/>
        </w:rPr>
        <w:t>:</w:t>
      </w:r>
      <w:r w:rsidR="008D409E">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Experience/</w:t>
      </w:r>
      <w:r w:rsidR="001D1C24">
        <w:rPr>
          <w:rFonts w:ascii="Times New Roman" w:eastAsia="Times New Roman" w:hAnsi="Times New Roman" w:cs="Times New Roman"/>
          <w:color w:val="000000" w:themeColor="text1"/>
        </w:rPr>
        <w:t>qualifications of support staff</w:t>
      </w:r>
    </w:p>
    <w:p w14:paraId="683B96EC" w14:textId="70008136" w:rsidR="008D409E" w:rsidRDefault="008D409E" w:rsidP="008D409E">
      <w:pPr>
        <w:ind w:firstLine="720"/>
      </w:pPr>
      <w:r w:rsidRPr="30CA96CF">
        <w:rPr>
          <w:b/>
          <w:bCs/>
        </w:rPr>
        <w:t xml:space="preserve">Vendor Response Indicator:  </w:t>
      </w:r>
    </w:p>
    <w:p w14:paraId="4B3B1FA6" w14:textId="5119DA23" w:rsidR="008D409E" w:rsidRDefault="008D409E" w:rsidP="008D409E">
      <w:pPr>
        <w:ind w:firstLine="720"/>
        <w:rPr>
          <w:b/>
          <w:bCs/>
          <w:color w:val="EE0000"/>
          <w:u w:val="single"/>
        </w:rPr>
      </w:pPr>
      <w:r w:rsidRPr="30CA96CF">
        <w:rPr>
          <w:b/>
          <w:bCs/>
          <w:color w:val="EE0000"/>
          <w:u w:val="single"/>
        </w:rPr>
        <w:t>Descriptions/Comments</w:t>
      </w:r>
    </w:p>
    <w:p w14:paraId="57AB309B" w14:textId="77777777" w:rsidR="001D1C24" w:rsidRDefault="001D1C24" w:rsidP="008D409E">
      <w:pPr>
        <w:rPr>
          <w:rFonts w:ascii="Times New Roman" w:eastAsia="Times New Roman" w:hAnsi="Times New Roman" w:cs="Times New Roman"/>
          <w:b/>
          <w:bCs/>
          <w:color w:val="000000" w:themeColor="text1"/>
        </w:rPr>
      </w:pPr>
    </w:p>
    <w:p w14:paraId="2774EE76" w14:textId="464123F1" w:rsidR="008D409E" w:rsidRDefault="002956B1" w:rsidP="001D1C24">
      <w:pPr>
        <w:ind w:firstLine="720"/>
        <w:rPr>
          <w:rFonts w:ascii="Times New Roman" w:eastAsia="Times New Roman" w:hAnsi="Times New Roman" w:cs="Times New Roman"/>
          <w:color w:val="000000" w:themeColor="text1"/>
        </w:rPr>
      </w:pPr>
      <w:r>
        <w:rPr>
          <w:noProof/>
        </w:rPr>
        <mc:AlternateContent>
          <mc:Choice Requires="wps">
            <w:drawing>
              <wp:anchor distT="0" distB="0" distL="114300" distR="114300" simplePos="0" relativeHeight="251689220" behindDoc="1" locked="0" layoutInCell="1" allowOverlap="1" wp14:anchorId="22C599F4" wp14:editId="7FBFDE5B">
                <wp:simplePos x="0" y="0"/>
                <wp:positionH relativeFrom="column">
                  <wp:posOffset>2321781</wp:posOffset>
                </wp:positionH>
                <wp:positionV relativeFrom="paragraph">
                  <wp:posOffset>259273</wp:posOffset>
                </wp:positionV>
                <wp:extent cx="1390650" cy="295275"/>
                <wp:effectExtent l="57150" t="19050" r="76200" b="104775"/>
                <wp:wrapNone/>
                <wp:docPr id="173965340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A46C1D2" w14:textId="77777777" w:rsidR="008D409E" w:rsidRDefault="00166A82" w:rsidP="008D409E">
                            <w:pPr>
                              <w:jc w:val="center"/>
                            </w:pPr>
                            <w:sdt>
                              <w:sdtPr>
                                <w:id w:val="158387559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8D409E"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2C599F4" id="_x0000_s1104" style="position:absolute;left:0;text-align:left;margin-left:182.8pt;margin-top:20.4pt;width:109.5pt;height:23.25pt;z-index:-2516272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" fillcolor="#b8cce4 [1300]" strokecolor="#c4bc96 [2414]">
                <v:shadow on="t" color="black" opacity="22937f" origin=",.5" offset="0,.63889mm"/>
                <v:textbox>
                  <w:txbxContent>
                    <w:p w14:paraId="2A46C1D2" w14:textId="77777777" w:rsidR="008D409E" w:rsidRDefault="00166A82" w:rsidP="008D409E">
                      <w:pPr>
                        <w:jc w:val="center"/>
                      </w:pPr>
                      <w:sdt>
                        <w:sdtPr>
                          <w:id w:val="158387559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8D409E"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008D409E" w:rsidRPr="00A65CDA">
        <w:rPr>
          <w:rFonts w:ascii="Times New Roman" w:eastAsia="Times New Roman" w:hAnsi="Times New Roman" w:cs="Times New Roman"/>
          <w:b/>
          <w:bCs/>
          <w:color w:val="000000" w:themeColor="text1"/>
        </w:rPr>
        <w:t>CS4</w:t>
      </w:r>
      <w:r>
        <w:rPr>
          <w:rFonts w:ascii="Times New Roman" w:eastAsia="Times New Roman" w:hAnsi="Times New Roman" w:cs="Times New Roman"/>
          <w:b/>
          <w:bCs/>
          <w:color w:val="000000" w:themeColor="text1"/>
        </w:rPr>
        <w:t>D</w:t>
      </w:r>
      <w:r w:rsidR="008D409E" w:rsidRPr="00A65CDA">
        <w:rPr>
          <w:rFonts w:ascii="Times New Roman" w:eastAsia="Times New Roman" w:hAnsi="Times New Roman" w:cs="Times New Roman"/>
          <w:b/>
          <w:bCs/>
          <w:color w:val="000000" w:themeColor="text1"/>
        </w:rPr>
        <w:t>:</w:t>
      </w:r>
      <w:r w:rsidR="008D409E">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Expected/</w:t>
      </w:r>
      <w:r w:rsidR="004016ED">
        <w:rPr>
          <w:rFonts w:ascii="Times New Roman" w:eastAsia="Times New Roman" w:hAnsi="Times New Roman" w:cs="Times New Roman"/>
          <w:color w:val="000000" w:themeColor="text1"/>
        </w:rPr>
        <w:t>guaranteed response time</w:t>
      </w:r>
    </w:p>
    <w:p w14:paraId="4BECFAE2" w14:textId="6A31B838" w:rsidR="008D409E" w:rsidRDefault="008D409E" w:rsidP="008D409E">
      <w:pPr>
        <w:ind w:firstLine="720"/>
      </w:pPr>
      <w:r w:rsidRPr="30CA96CF">
        <w:rPr>
          <w:b/>
          <w:bCs/>
        </w:rPr>
        <w:t xml:space="preserve">Vendor Response Indicator:  </w:t>
      </w:r>
    </w:p>
    <w:p w14:paraId="5DA8954F" w14:textId="5D619E05" w:rsidR="008D409E" w:rsidRDefault="008D409E" w:rsidP="008D409E">
      <w:pPr>
        <w:ind w:firstLine="720"/>
        <w:rPr>
          <w:b/>
          <w:bCs/>
          <w:color w:val="EE0000"/>
          <w:u w:val="single"/>
        </w:rPr>
      </w:pPr>
      <w:r w:rsidRPr="30CA96CF">
        <w:rPr>
          <w:b/>
          <w:bCs/>
          <w:color w:val="EE0000"/>
          <w:u w:val="single"/>
        </w:rPr>
        <w:t>Descriptions/Comments</w:t>
      </w:r>
    </w:p>
    <w:p w14:paraId="1E6E19C9" w14:textId="77777777" w:rsidR="004016ED" w:rsidRDefault="004016ED" w:rsidP="008D409E">
      <w:pPr>
        <w:ind w:firstLine="720"/>
        <w:rPr>
          <w:b/>
          <w:bCs/>
          <w:color w:val="EE0000"/>
          <w:u w:val="single"/>
        </w:rPr>
      </w:pPr>
    </w:p>
    <w:p w14:paraId="2AA6A996" w14:textId="3AAC2B00" w:rsidR="008D409E" w:rsidRDefault="004016ED" w:rsidP="004016ED">
      <w:pPr>
        <w:ind w:firstLine="720"/>
        <w:rPr>
          <w:rFonts w:ascii="Times New Roman" w:eastAsia="Times New Roman" w:hAnsi="Times New Roman" w:cs="Times New Roman"/>
          <w:color w:val="000000" w:themeColor="text1"/>
        </w:rPr>
      </w:pPr>
      <w:r>
        <w:rPr>
          <w:noProof/>
        </w:rPr>
        <mc:AlternateContent>
          <mc:Choice Requires="wps">
            <w:drawing>
              <wp:anchor distT="0" distB="0" distL="114300" distR="114300" simplePos="0" relativeHeight="251695364" behindDoc="1" locked="0" layoutInCell="1" allowOverlap="1" wp14:anchorId="43650DAC" wp14:editId="0E6D0170">
                <wp:simplePos x="0" y="0"/>
                <wp:positionH relativeFrom="column">
                  <wp:posOffset>2377440</wp:posOffset>
                </wp:positionH>
                <wp:positionV relativeFrom="paragraph">
                  <wp:posOffset>266590</wp:posOffset>
                </wp:positionV>
                <wp:extent cx="1390650" cy="295275"/>
                <wp:effectExtent l="57150" t="19050" r="76200" b="104775"/>
                <wp:wrapNone/>
                <wp:docPr id="128690640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A4E3BE7" w14:textId="77777777" w:rsidR="004016ED" w:rsidRDefault="00166A82" w:rsidP="004016ED">
                            <w:pPr>
                              <w:jc w:val="center"/>
                            </w:pPr>
                            <w:sdt>
                              <w:sdtPr>
                                <w:id w:val="97757463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016ED"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650DAC" id="_x0000_s1105" style="position:absolute;left:0;text-align:left;margin-left:187.2pt;margin-top:21pt;width:109.5pt;height:23.25pt;z-index:-2516211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" fillcolor="#b8cce4 [1300]" strokecolor="#c4bc96 [2414]">
                <v:shadow on="t" color="black" opacity="22937f" origin=",.5" offset="0,.63889mm"/>
                <v:textbox>
                  <w:txbxContent>
                    <w:p w14:paraId="4A4E3BE7" w14:textId="77777777" w:rsidR="004016ED" w:rsidRDefault="00166A82" w:rsidP="004016ED">
                      <w:pPr>
                        <w:jc w:val="center"/>
                      </w:pPr>
                      <w:sdt>
                        <w:sdtPr>
                          <w:id w:val="97757463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016ED"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008D409E" w:rsidRPr="00A65CDA">
        <w:rPr>
          <w:rFonts w:ascii="Times New Roman" w:eastAsia="Times New Roman" w:hAnsi="Times New Roman" w:cs="Times New Roman"/>
          <w:b/>
          <w:bCs/>
          <w:color w:val="000000" w:themeColor="text1"/>
        </w:rPr>
        <w:t>CS4</w:t>
      </w:r>
      <w:r>
        <w:rPr>
          <w:rFonts w:ascii="Times New Roman" w:eastAsia="Times New Roman" w:hAnsi="Times New Roman" w:cs="Times New Roman"/>
          <w:b/>
          <w:bCs/>
          <w:color w:val="000000" w:themeColor="text1"/>
        </w:rPr>
        <w:t>E</w:t>
      </w:r>
      <w:r w:rsidR="008D409E" w:rsidRPr="00A65CDA">
        <w:rPr>
          <w:rFonts w:ascii="Times New Roman" w:eastAsia="Times New Roman" w:hAnsi="Times New Roman" w:cs="Times New Roman"/>
          <w:b/>
          <w:bCs/>
          <w:color w:val="000000" w:themeColor="text1"/>
        </w:rPr>
        <w:t>:</w:t>
      </w:r>
      <w:r w:rsidR="008D409E">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Hours of operation</w:t>
      </w:r>
    </w:p>
    <w:p w14:paraId="56C4A5A0" w14:textId="3CD7B79F" w:rsidR="008D409E" w:rsidRDefault="008D409E" w:rsidP="008D409E">
      <w:pPr>
        <w:ind w:firstLine="720"/>
      </w:pPr>
      <w:r w:rsidRPr="30CA96CF">
        <w:rPr>
          <w:b/>
          <w:bCs/>
        </w:rPr>
        <w:t xml:space="preserve">Vendor Response Indicator:  </w:t>
      </w:r>
    </w:p>
    <w:p w14:paraId="132FC509" w14:textId="5112C590" w:rsidR="008D409E" w:rsidRDefault="008D409E" w:rsidP="008D409E">
      <w:pPr>
        <w:ind w:firstLine="720"/>
        <w:rPr>
          <w:b/>
          <w:bCs/>
          <w:color w:val="EE0000"/>
          <w:u w:val="single"/>
        </w:rPr>
      </w:pPr>
      <w:r w:rsidRPr="30CA96CF">
        <w:rPr>
          <w:b/>
          <w:bCs/>
          <w:color w:val="EE0000"/>
          <w:u w:val="single"/>
        </w:rPr>
        <w:t>Descriptions/Comments</w:t>
      </w:r>
    </w:p>
    <w:p w14:paraId="25AB8758" w14:textId="32A6039A" w:rsidR="5B851E20" w:rsidRDefault="5B851E20" w:rsidP="00AD5E73">
      <w:pPr>
        <w:spacing w:after="0"/>
        <w:rPr>
          <w:rFonts w:ascii="Times New Roman" w:eastAsia="Times New Roman" w:hAnsi="Times New Roman" w:cs="Times New Roman"/>
          <w:color w:val="000000" w:themeColor="text1"/>
        </w:rPr>
      </w:pPr>
    </w:p>
    <w:p w14:paraId="4CB9FB6F" w14:textId="6A27AA9C" w:rsidR="30CA96CF" w:rsidRDefault="30CA96CF" w:rsidP="30CA96CF">
      <w:pPr>
        <w:rPr>
          <w:rFonts w:ascii="Times New Roman" w:eastAsia="Times New Roman" w:hAnsi="Times New Roman" w:cs="Times New Roman"/>
          <w:color w:val="000000" w:themeColor="text1"/>
        </w:rPr>
      </w:pPr>
    </w:p>
    <w:p w14:paraId="2B49CF8D" w14:textId="283F59BE" w:rsidR="5B851E20" w:rsidRDefault="5B851E20" w:rsidP="30CA96CF">
      <w:pPr>
        <w:rPr>
          <w:rFonts w:ascii="Times New Roman" w:eastAsia="Times New Roman" w:hAnsi="Times New Roman" w:cs="Times New Roman"/>
          <w:color w:val="000000" w:themeColor="text1"/>
        </w:rPr>
      </w:pPr>
      <w:r w:rsidRPr="30CA96CF">
        <w:rPr>
          <w:rFonts w:ascii="Times New Roman" w:eastAsia="Times New Roman" w:hAnsi="Times New Roman" w:cs="Times New Roman"/>
          <w:b/>
          <w:bCs/>
          <w:color w:val="000000" w:themeColor="text1"/>
        </w:rPr>
        <w:t>CS5:</w:t>
      </w:r>
      <w:r w:rsidRPr="30CA96CF">
        <w:rPr>
          <w:rFonts w:ascii="Times New Roman" w:eastAsia="Times New Roman" w:hAnsi="Times New Roman" w:cs="Times New Roman"/>
          <w:color w:val="000000" w:themeColor="text1"/>
        </w:rPr>
        <w:t xml:space="preserve"> The Vendor should describe its protocol for problem resolution related to system functionality and include how issues are escalated as needed.</w:t>
      </w:r>
    </w:p>
    <w:p w14:paraId="613F1E13" w14:textId="03996F18" w:rsidR="0C175D54" w:rsidRDefault="0058469A" w:rsidP="30CA96CF">
      <w:pPr>
        <w:ind w:firstLine="720"/>
      </w:pPr>
      <w:r>
        <w:rPr>
          <w:noProof/>
        </w:rPr>
        <mc:AlternateContent>
          <mc:Choice Requires="wps">
            <w:drawing>
              <wp:anchor distT="0" distB="0" distL="114300" distR="114300" simplePos="0" relativeHeight="251658494" behindDoc="1" locked="0" layoutInCell="1" allowOverlap="1" wp14:anchorId="3047924F" wp14:editId="57FED7BF">
                <wp:simplePos x="0" y="0"/>
                <wp:positionH relativeFrom="column">
                  <wp:posOffset>2392326</wp:posOffset>
                </wp:positionH>
                <wp:positionV relativeFrom="paragraph">
                  <wp:posOffset>25031</wp:posOffset>
                </wp:positionV>
                <wp:extent cx="1390650" cy="295275"/>
                <wp:effectExtent l="57150" t="19050" r="76200" b="104775"/>
                <wp:wrapNone/>
                <wp:docPr id="133965530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AFCE992" w14:textId="77777777" w:rsidR="0058469A" w:rsidRDefault="00166A82" w:rsidP="0058469A">
                            <w:pPr>
                              <w:jc w:val="center"/>
                            </w:pPr>
                            <w:sdt>
                              <w:sdtPr>
                                <w:id w:val="-34694052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58469A"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47924F" id="_x0000_s1106" style="position:absolute;left:0;text-align:left;margin-left:188.35pt;margin-top:1.95pt;width:109.5pt;height:23.25pt;z-index:-25165798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" fillcolor="#b8cce4 [1300]" strokecolor="#c4bc96 [2414]">
                <v:shadow on="t" color="black" opacity="22937f" origin=",.5" offset="0,.63889mm"/>
                <v:textbox>
                  <w:txbxContent>
                    <w:p w14:paraId="6AFCE992" w14:textId="77777777" w:rsidR="0058469A" w:rsidRDefault="00166A82" w:rsidP="0058469A">
                      <w:pPr>
                        <w:jc w:val="center"/>
                      </w:pPr>
                      <w:sdt>
                        <w:sdtPr>
                          <w:id w:val="-34694052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58469A"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0C175D54" w:rsidRPr="30CA96CF">
        <w:rPr>
          <w:b/>
          <w:bCs/>
        </w:rPr>
        <w:t xml:space="preserve">Vendor Response Indicator:  </w:t>
      </w:r>
    </w:p>
    <w:p w14:paraId="6B0D8377" w14:textId="758C846D" w:rsidR="0C175D54" w:rsidRDefault="0C175D54" w:rsidP="30CA96CF">
      <w:pPr>
        <w:ind w:firstLine="720"/>
        <w:rPr>
          <w:b/>
          <w:bCs/>
          <w:color w:val="EE0000"/>
          <w:u w:val="single"/>
        </w:rPr>
      </w:pPr>
      <w:r w:rsidRPr="30CA96CF">
        <w:rPr>
          <w:b/>
          <w:bCs/>
          <w:color w:val="EE0000"/>
          <w:u w:val="single"/>
        </w:rPr>
        <w:t>Descriptions/Comments:</w:t>
      </w:r>
    </w:p>
    <w:p w14:paraId="4E8BE238" w14:textId="4311979C" w:rsidR="30CA96CF" w:rsidRDefault="30CA96CF" w:rsidP="30CA96CF">
      <w:pPr>
        <w:rPr>
          <w:rFonts w:ascii="Times New Roman" w:eastAsia="Times New Roman" w:hAnsi="Times New Roman" w:cs="Times New Roman"/>
          <w:color w:val="000000" w:themeColor="text1"/>
        </w:rPr>
      </w:pPr>
    </w:p>
    <w:p w14:paraId="7DE7C34C" w14:textId="00FD7BC3" w:rsidR="0C175D54" w:rsidRDefault="0C175D54" w:rsidP="30CA96CF">
      <w:pPr>
        <w:rPr>
          <w:rFonts w:ascii="Times New Roman" w:eastAsia="Times New Roman" w:hAnsi="Times New Roman" w:cs="Times New Roman"/>
          <w:color w:val="000000" w:themeColor="text1"/>
        </w:rPr>
      </w:pPr>
      <w:r w:rsidRPr="30CA96CF">
        <w:rPr>
          <w:rFonts w:ascii="Times New Roman" w:eastAsia="Times New Roman" w:hAnsi="Times New Roman" w:cs="Times New Roman"/>
          <w:b/>
          <w:bCs/>
          <w:color w:val="000000" w:themeColor="text1"/>
        </w:rPr>
        <w:t xml:space="preserve">CS6: </w:t>
      </w:r>
      <w:r w:rsidRPr="30CA96CF">
        <w:rPr>
          <w:rFonts w:ascii="Times New Roman" w:eastAsia="Times New Roman" w:hAnsi="Times New Roman" w:cs="Times New Roman"/>
          <w:color w:val="000000" w:themeColor="text1"/>
        </w:rPr>
        <w:t>The Vendor should describe its protocol for a data breach.</w:t>
      </w:r>
    </w:p>
    <w:p w14:paraId="496FBFCD" w14:textId="61BAE307" w:rsidR="51607346" w:rsidRDefault="51607346" w:rsidP="30CA96CF">
      <w:pPr>
        <w:ind w:firstLine="720"/>
      </w:pPr>
      <w:r w:rsidRPr="30CA96CF">
        <w:rPr>
          <w:b/>
          <w:bCs/>
        </w:rPr>
        <w:t xml:space="preserve">Vendor Response Indicator:  </w:t>
      </w:r>
      <w:r>
        <w:rPr>
          <w:noProof/>
        </w:rPr>
        <mc:AlternateContent>
          <mc:Choice Requires="wps">
            <w:drawing>
              <wp:anchor distT="0" distB="0" distL="114300" distR="114300" simplePos="0" relativeHeight="251658302" behindDoc="1" locked="0" layoutInCell="1" allowOverlap="1" wp14:anchorId="2255614C" wp14:editId="0DA62615">
                <wp:simplePos x="0" y="0"/>
                <wp:positionH relativeFrom="column">
                  <wp:posOffset>2359025</wp:posOffset>
                </wp:positionH>
                <wp:positionV relativeFrom="paragraph">
                  <wp:posOffset>15875</wp:posOffset>
                </wp:positionV>
                <wp:extent cx="1390650" cy="295275"/>
                <wp:effectExtent l="57150" t="19050" r="76200" b="104775"/>
                <wp:wrapNone/>
                <wp:docPr id="14470305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DA41170" w14:textId="77777777" w:rsidR="00B93D71" w:rsidRDefault="00166A82" w:rsidP="00B93D71">
                            <w:pPr>
                              <w:jc w:val="center"/>
                            </w:pPr>
                            <w:sdt>
                              <w:sdtPr>
                                <w:id w:val="152621979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255614C" id="_x0000_s1107" style="position:absolute;left:0;text-align:left;margin-left:185.75pt;margin-top:1.25pt;width:109.5pt;height:23.25pt;z-index:-25165817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" fillcolor="#b8cce4 [1300]" strokecolor="#c4bc96 [2414]">
                <v:shadow on="t" color="black" opacity="22937f" origin=",.5" offset="0,.63889mm"/>
                <v:textbox>
                  <w:txbxContent>
                    <w:p w14:paraId="0DA41170" w14:textId="77777777" w:rsidR="00B93D71" w:rsidRDefault="00166A82" w:rsidP="00B93D71">
                      <w:pPr>
                        <w:jc w:val="center"/>
                      </w:pPr>
                      <w:sdt>
                        <w:sdtPr>
                          <w:id w:val="152621979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197A088D" w14:textId="758C846D" w:rsidR="51607346" w:rsidRDefault="51607346" w:rsidP="30CA96CF">
      <w:pPr>
        <w:ind w:firstLine="720"/>
        <w:rPr>
          <w:b/>
          <w:bCs/>
          <w:color w:val="EE0000"/>
          <w:u w:val="single"/>
        </w:rPr>
      </w:pPr>
      <w:r w:rsidRPr="30CA96CF">
        <w:rPr>
          <w:b/>
          <w:bCs/>
          <w:color w:val="EE0000"/>
          <w:u w:val="single"/>
        </w:rPr>
        <w:t>Descriptions/Comments:</w:t>
      </w:r>
    </w:p>
    <w:p w14:paraId="347EAE24" w14:textId="4D71B989" w:rsidR="30CA96CF" w:rsidRDefault="30CA96CF" w:rsidP="30CA96CF">
      <w:pPr>
        <w:rPr>
          <w:rFonts w:ascii="Times New Roman" w:eastAsia="Times New Roman" w:hAnsi="Times New Roman" w:cs="Times New Roman"/>
          <w:color w:val="000000" w:themeColor="text1"/>
        </w:rPr>
      </w:pPr>
    </w:p>
    <w:p w14:paraId="5987D5FC" w14:textId="451FF07D" w:rsidR="53E5BCD2" w:rsidRDefault="53E5BCD2" w:rsidP="30CA96CF">
      <w:pPr>
        <w:rPr>
          <w:rFonts w:ascii="Times New Roman" w:eastAsia="Times New Roman" w:hAnsi="Times New Roman" w:cs="Times New Roman"/>
          <w:color w:val="000000" w:themeColor="text1"/>
        </w:rPr>
      </w:pPr>
      <w:r w:rsidRPr="30CA96CF">
        <w:rPr>
          <w:rFonts w:ascii="Times New Roman" w:eastAsia="Times New Roman" w:hAnsi="Times New Roman" w:cs="Times New Roman"/>
          <w:b/>
          <w:bCs/>
          <w:color w:val="000000" w:themeColor="text1"/>
        </w:rPr>
        <w:lastRenderedPageBreak/>
        <w:t xml:space="preserve">CS7: </w:t>
      </w:r>
      <w:r w:rsidRPr="30CA96CF">
        <w:rPr>
          <w:rFonts w:ascii="Times New Roman" w:eastAsia="Times New Roman" w:hAnsi="Times New Roman" w:cs="Times New Roman"/>
          <w:color w:val="000000" w:themeColor="text1"/>
        </w:rPr>
        <w:t xml:space="preserve">Vendor should provide a copy of all </w:t>
      </w:r>
      <w:r w:rsidR="0057539F" w:rsidRPr="30CA96CF">
        <w:rPr>
          <w:rFonts w:ascii="Times New Roman" w:eastAsia="Times New Roman" w:hAnsi="Times New Roman" w:cs="Times New Roman"/>
          <w:color w:val="000000" w:themeColor="text1"/>
        </w:rPr>
        <w:t>State</w:t>
      </w:r>
      <w:r w:rsidR="00E25203">
        <w:rPr>
          <w:rFonts w:ascii="Times New Roman" w:eastAsia="Times New Roman" w:hAnsi="Times New Roman" w:cs="Times New Roman"/>
          <w:color w:val="000000" w:themeColor="text1"/>
        </w:rPr>
        <w:t>,</w:t>
      </w:r>
      <w:r w:rsidRPr="30CA96CF">
        <w:rPr>
          <w:rFonts w:ascii="Times New Roman" w:eastAsia="Times New Roman" w:hAnsi="Times New Roman" w:cs="Times New Roman"/>
          <w:color w:val="000000" w:themeColor="text1"/>
        </w:rPr>
        <w:t xml:space="preserve"> Federal or other holidays customer service is unavailable for the calendar year.</w:t>
      </w:r>
      <w:r>
        <w:tab/>
      </w:r>
    </w:p>
    <w:p w14:paraId="493EC87B" w14:textId="61BAE307" w:rsidR="7E0272BD" w:rsidRDefault="7E0272BD" w:rsidP="30CA96CF">
      <w:pPr>
        <w:ind w:firstLine="720"/>
      </w:pPr>
      <w:r w:rsidRPr="30CA96CF">
        <w:rPr>
          <w:b/>
          <w:bCs/>
        </w:rPr>
        <w:t xml:space="preserve">Vendor Response Indicator:  </w:t>
      </w:r>
      <w:r>
        <w:rPr>
          <w:noProof/>
        </w:rPr>
        <mc:AlternateContent>
          <mc:Choice Requires="wps">
            <w:drawing>
              <wp:anchor distT="0" distB="0" distL="114300" distR="114300" simplePos="0" relativeHeight="251658303" behindDoc="1" locked="0" layoutInCell="1" allowOverlap="1" wp14:anchorId="39DCA859" wp14:editId="796F0F23">
                <wp:simplePos x="0" y="0"/>
                <wp:positionH relativeFrom="column">
                  <wp:posOffset>2359025</wp:posOffset>
                </wp:positionH>
                <wp:positionV relativeFrom="paragraph">
                  <wp:posOffset>22860</wp:posOffset>
                </wp:positionV>
                <wp:extent cx="1390650" cy="295275"/>
                <wp:effectExtent l="57150" t="19050" r="76200" b="104775"/>
                <wp:wrapNone/>
                <wp:docPr id="76605169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A06E749" w14:textId="77777777" w:rsidR="00B93D71" w:rsidRDefault="00166A82" w:rsidP="00B93D71">
                            <w:pPr>
                              <w:jc w:val="center"/>
                            </w:pPr>
                            <w:sdt>
                              <w:sdtPr>
                                <w:id w:val="32917537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9DCA859" id="_x0000_s1108" style="position:absolute;left:0;text-align:left;margin-left:185.75pt;margin-top:1.8pt;width:109.5pt;height:23.25pt;z-index:-25165817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" fillcolor="#b8cce4 [1300]" strokecolor="#c4bc96 [2414]">
                <v:shadow on="t" color="black" opacity="22937f" origin=",.5" offset="0,.63889mm"/>
                <v:textbox>
                  <w:txbxContent>
                    <w:p w14:paraId="1A06E749" w14:textId="77777777" w:rsidR="00B93D71" w:rsidRDefault="00166A82" w:rsidP="00B93D71">
                      <w:pPr>
                        <w:jc w:val="center"/>
                      </w:pPr>
                      <w:sdt>
                        <w:sdtPr>
                          <w:id w:val="32917537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725772E" w14:textId="758C846D" w:rsidR="7E0272BD" w:rsidRDefault="7E0272BD" w:rsidP="30CA96CF">
      <w:pPr>
        <w:ind w:firstLine="720"/>
        <w:rPr>
          <w:b/>
          <w:bCs/>
          <w:color w:val="EE0000"/>
          <w:u w:val="single"/>
        </w:rPr>
      </w:pPr>
      <w:r w:rsidRPr="30CA96CF">
        <w:rPr>
          <w:b/>
          <w:bCs/>
          <w:color w:val="EE0000"/>
          <w:u w:val="single"/>
        </w:rPr>
        <w:t>Descriptions/Comments:</w:t>
      </w:r>
    </w:p>
    <w:p w14:paraId="17269FF9" w14:textId="20FA9085" w:rsidR="30CA96CF" w:rsidRDefault="30CA96CF" w:rsidP="30CA96CF">
      <w:pPr>
        <w:rPr>
          <w:rFonts w:ascii="Times New Roman" w:eastAsia="Times New Roman" w:hAnsi="Times New Roman" w:cs="Times New Roman"/>
          <w:color w:val="000000" w:themeColor="text1"/>
        </w:rPr>
      </w:pPr>
    </w:p>
    <w:p w14:paraId="69424054" w14:textId="24F511B4" w:rsidR="61380603" w:rsidRDefault="61380603" w:rsidP="30CA96CF">
      <w:pPr>
        <w:rPr>
          <w:rFonts w:ascii="Times New Roman" w:eastAsia="Times New Roman" w:hAnsi="Times New Roman" w:cs="Times New Roman"/>
        </w:rPr>
      </w:pPr>
      <w:r w:rsidRPr="30CA96CF">
        <w:rPr>
          <w:rFonts w:ascii="Times New Roman" w:eastAsia="Times New Roman" w:hAnsi="Times New Roman" w:cs="Times New Roman"/>
          <w:b/>
          <w:bCs/>
          <w:color w:val="000000" w:themeColor="text1"/>
        </w:rPr>
        <w:t xml:space="preserve">CS8: </w:t>
      </w:r>
      <w:r w:rsidRPr="30CA96CF">
        <w:rPr>
          <w:rFonts w:ascii="Times New Roman" w:eastAsia="Times New Roman" w:hAnsi="Times New Roman" w:cs="Times New Roman"/>
          <w:color w:val="000000" w:themeColor="text1"/>
        </w:rPr>
        <w:t>Vendor should provide a description of how it plans to keep the Agency and LEAs informed of any industry changes affecting the functionality of the ERP system.</w:t>
      </w:r>
    </w:p>
    <w:p w14:paraId="153856F4" w14:textId="61BAE307" w:rsidR="61380603" w:rsidRDefault="61380603" w:rsidP="30CA96CF">
      <w:pPr>
        <w:ind w:firstLine="720"/>
      </w:pPr>
      <w:r w:rsidRPr="30CA96CF">
        <w:rPr>
          <w:b/>
          <w:bCs/>
        </w:rPr>
        <w:t xml:space="preserve">Vendor Response Indicator:  </w:t>
      </w:r>
      <w:r>
        <w:rPr>
          <w:noProof/>
        </w:rPr>
        <mc:AlternateContent>
          <mc:Choice Requires="wps">
            <w:drawing>
              <wp:anchor distT="0" distB="0" distL="114300" distR="114300" simplePos="0" relativeHeight="251658304" behindDoc="1" locked="0" layoutInCell="1" allowOverlap="1" wp14:anchorId="2DECDA09" wp14:editId="3C4F6071">
                <wp:simplePos x="0" y="0"/>
                <wp:positionH relativeFrom="column">
                  <wp:posOffset>2359025</wp:posOffset>
                </wp:positionH>
                <wp:positionV relativeFrom="paragraph">
                  <wp:posOffset>19685</wp:posOffset>
                </wp:positionV>
                <wp:extent cx="1390650" cy="295275"/>
                <wp:effectExtent l="57150" t="19050" r="76200" b="104775"/>
                <wp:wrapNone/>
                <wp:docPr id="152138555"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EC0293C" w14:textId="77777777" w:rsidR="00B93D71" w:rsidRDefault="00166A82" w:rsidP="00B93D71">
                            <w:pPr>
                              <w:jc w:val="center"/>
                            </w:pPr>
                            <w:sdt>
                              <w:sdtPr>
                                <w:id w:val="-176852760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DECDA09" id="_x0000_s1109" style="position:absolute;left:0;text-align:left;margin-left:185.75pt;margin-top:1.55pt;width:109.5pt;height:23.25pt;z-index:-251658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" fillcolor="#b8cce4 [1300]" strokecolor="#c4bc96 [2414]">
                <v:shadow on="t" color="black" opacity="22937f" origin=",.5" offset="0,.63889mm"/>
                <v:textbox>
                  <w:txbxContent>
                    <w:p w14:paraId="0EC0293C" w14:textId="77777777" w:rsidR="00B93D71" w:rsidRDefault="00166A82" w:rsidP="00B93D71">
                      <w:pPr>
                        <w:jc w:val="center"/>
                      </w:pPr>
                      <w:sdt>
                        <w:sdtPr>
                          <w:id w:val="-176852760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322D4F9" w14:textId="758C846D" w:rsidR="61380603" w:rsidRDefault="61380603" w:rsidP="30CA96CF">
      <w:pPr>
        <w:ind w:firstLine="720"/>
        <w:rPr>
          <w:b/>
          <w:bCs/>
          <w:color w:val="EE0000"/>
          <w:u w:val="single"/>
        </w:rPr>
      </w:pPr>
      <w:r w:rsidRPr="30CA96CF">
        <w:rPr>
          <w:b/>
          <w:bCs/>
          <w:color w:val="EE0000"/>
          <w:u w:val="single"/>
        </w:rPr>
        <w:t>Descriptions/Comments:</w:t>
      </w:r>
    </w:p>
    <w:p w14:paraId="01CB5832" w14:textId="3B61D6B8" w:rsidR="30CA96CF" w:rsidRDefault="30CA96CF" w:rsidP="30CA96CF">
      <w:pPr>
        <w:rPr>
          <w:rFonts w:ascii="Times New Roman" w:eastAsia="Times New Roman" w:hAnsi="Times New Roman" w:cs="Times New Roman"/>
          <w:color w:val="000000" w:themeColor="text1"/>
        </w:rPr>
      </w:pPr>
    </w:p>
    <w:p w14:paraId="0514D48D" w14:textId="15699986" w:rsidR="61380603" w:rsidRDefault="61380603" w:rsidP="30CA96CF">
      <w:pPr>
        <w:rPr>
          <w:rFonts w:ascii="Times New Roman" w:eastAsia="Times New Roman" w:hAnsi="Times New Roman" w:cs="Times New Roman"/>
        </w:rPr>
      </w:pPr>
      <w:r w:rsidRPr="30CA96CF">
        <w:rPr>
          <w:rFonts w:ascii="Times New Roman" w:eastAsia="Times New Roman" w:hAnsi="Times New Roman" w:cs="Times New Roman"/>
          <w:b/>
          <w:bCs/>
          <w:color w:val="000000" w:themeColor="text1"/>
        </w:rPr>
        <w:t>CS9:</w:t>
      </w:r>
      <w:r w:rsidRPr="30CA96CF">
        <w:rPr>
          <w:rFonts w:ascii="Times New Roman" w:eastAsia="Times New Roman" w:hAnsi="Times New Roman" w:cs="Times New Roman"/>
          <w:color w:val="000000" w:themeColor="text1"/>
        </w:rPr>
        <w:t xml:space="preserve"> Vendor should describe their disaster recovery process and plan for the Agency and LEAs to maintain daily operations without interruptions to both the system and end users.</w:t>
      </w:r>
    </w:p>
    <w:p w14:paraId="1C8FDEDC" w14:textId="61BAE307" w:rsidR="61380603" w:rsidRDefault="61380603" w:rsidP="30CA96CF">
      <w:pPr>
        <w:ind w:firstLine="720"/>
      </w:pPr>
      <w:r w:rsidRPr="30CA96CF">
        <w:rPr>
          <w:b/>
          <w:bCs/>
        </w:rPr>
        <w:t xml:space="preserve">Vendor Response Indicator:  </w:t>
      </w:r>
      <w:r>
        <w:rPr>
          <w:noProof/>
        </w:rPr>
        <mc:AlternateContent>
          <mc:Choice Requires="wps">
            <w:drawing>
              <wp:anchor distT="0" distB="0" distL="114300" distR="114300" simplePos="0" relativeHeight="251658305" behindDoc="1" locked="0" layoutInCell="1" allowOverlap="1" wp14:anchorId="628EE278" wp14:editId="1E9EC184">
                <wp:simplePos x="0" y="0"/>
                <wp:positionH relativeFrom="column">
                  <wp:posOffset>2359025</wp:posOffset>
                </wp:positionH>
                <wp:positionV relativeFrom="paragraph">
                  <wp:posOffset>15875</wp:posOffset>
                </wp:positionV>
                <wp:extent cx="1390650" cy="295275"/>
                <wp:effectExtent l="57150" t="19050" r="76200" b="104775"/>
                <wp:wrapNone/>
                <wp:docPr id="123459579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73C8F2F" w14:textId="77777777" w:rsidR="00B93D71" w:rsidRDefault="00166A82" w:rsidP="00B93D71">
                            <w:pPr>
                              <w:jc w:val="center"/>
                            </w:pPr>
                            <w:sdt>
                              <w:sdtPr>
                                <w:id w:val="-90714190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8EE278" id="_x0000_s1110" style="position:absolute;left:0;text-align:left;margin-left:185.75pt;margin-top:1.25pt;width:109.5pt;height:23.25pt;z-index:-25165817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" fillcolor="#b8cce4 [1300]" strokecolor="#c4bc96 [2414]">
                <v:shadow on="t" color="black" opacity="22937f" origin=",.5" offset="0,.63889mm"/>
                <v:textbox>
                  <w:txbxContent>
                    <w:p w14:paraId="373C8F2F" w14:textId="77777777" w:rsidR="00B93D71" w:rsidRDefault="00166A82" w:rsidP="00B93D71">
                      <w:pPr>
                        <w:jc w:val="center"/>
                      </w:pPr>
                      <w:sdt>
                        <w:sdtPr>
                          <w:id w:val="-90714190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1C7E511" w14:textId="4794FEC8" w:rsidR="61380603" w:rsidRDefault="61380603" w:rsidP="451028FD">
      <w:pPr>
        <w:ind w:firstLine="720"/>
        <w:rPr>
          <w:b/>
          <w:bCs/>
          <w:color w:val="EE0000"/>
          <w:u w:val="single"/>
        </w:rPr>
      </w:pPr>
      <w:r w:rsidRPr="451028FD">
        <w:rPr>
          <w:b/>
          <w:bCs/>
          <w:color w:val="EE0000"/>
          <w:u w:val="single"/>
        </w:rPr>
        <w:t>Descriptions/Comments:</w:t>
      </w:r>
    </w:p>
    <w:p w14:paraId="57A8B28E" w14:textId="48B5C754" w:rsidR="451028FD" w:rsidRDefault="451028FD" w:rsidP="451028FD">
      <w:pPr>
        <w:ind w:firstLine="720"/>
        <w:rPr>
          <w:b/>
          <w:bCs/>
          <w:color w:val="EE0000"/>
          <w:u w:val="single"/>
        </w:rPr>
      </w:pPr>
    </w:p>
    <w:p w14:paraId="74587648" w14:textId="60511035" w:rsidR="451028FD" w:rsidRDefault="451028FD">
      <w:r>
        <w:br w:type="page"/>
      </w:r>
    </w:p>
    <w:p w14:paraId="1BCB3241" w14:textId="77777777" w:rsidR="00166CBF" w:rsidRDefault="00230F29">
      <w:pPr>
        <w:pStyle w:val="Heading1"/>
      </w:pPr>
      <w:r>
        <w:lastRenderedPageBreak/>
        <w:t>General Ledger</w:t>
      </w:r>
    </w:p>
    <w:p w14:paraId="7C311BFD" w14:textId="207FC32F" w:rsidR="30CA96CF" w:rsidRDefault="30CA96CF" w:rsidP="30CA96CF"/>
    <w:p w14:paraId="0ACD91B2" w14:textId="7E2EE8C9" w:rsidR="14584830" w:rsidRDefault="14584830" w:rsidP="30CA96CF">
      <w:pPr>
        <w:rPr>
          <w:rFonts w:ascii="Cambria" w:eastAsia="Cambria" w:hAnsi="Cambria" w:cs="Cambria"/>
        </w:rPr>
      </w:pPr>
      <w:r w:rsidRPr="00AA10A6">
        <w:rPr>
          <w:rFonts w:ascii="Times New Roman" w:hAnsi="Times New Roman" w:cs="Times New Roman"/>
          <w:b/>
          <w:bCs/>
        </w:rPr>
        <w:t>GL1:</w:t>
      </w:r>
      <w:r>
        <w:t xml:space="preserve"> </w:t>
      </w:r>
      <w:r w:rsidRPr="30CA96CF">
        <w:rPr>
          <w:rFonts w:ascii="Times New Roman" w:eastAsia="Times New Roman" w:hAnsi="Times New Roman" w:cs="Times New Roman"/>
          <w:color w:val="000000" w:themeColor="text1"/>
        </w:rPr>
        <w:t>The Vendor should describe the system's ability to allow users to select summary or detailed posts from all modules, drill down to the detail posting from the summary posting, and pull detail on reports to facilitate reconciliations and corrections as needed from all posting modules.</w:t>
      </w:r>
    </w:p>
    <w:p w14:paraId="2C5B933B" w14:textId="61BAE307" w:rsidR="14584830" w:rsidRDefault="14584830" w:rsidP="30CA96CF">
      <w:pPr>
        <w:ind w:firstLine="720"/>
      </w:pPr>
      <w:r w:rsidRPr="30CA96CF">
        <w:rPr>
          <w:b/>
          <w:bCs/>
        </w:rPr>
        <w:t xml:space="preserve">Vendor Response Indicator:  </w:t>
      </w:r>
      <w:r>
        <w:rPr>
          <w:noProof/>
        </w:rPr>
        <mc:AlternateContent>
          <mc:Choice Requires="wps">
            <w:drawing>
              <wp:anchor distT="0" distB="0" distL="114300" distR="114300" simplePos="0" relativeHeight="251658306" behindDoc="1" locked="0" layoutInCell="1" allowOverlap="1" wp14:anchorId="396FE575" wp14:editId="346112F4">
                <wp:simplePos x="0" y="0"/>
                <wp:positionH relativeFrom="column">
                  <wp:posOffset>2359025</wp:posOffset>
                </wp:positionH>
                <wp:positionV relativeFrom="paragraph">
                  <wp:posOffset>23495</wp:posOffset>
                </wp:positionV>
                <wp:extent cx="1390650" cy="295275"/>
                <wp:effectExtent l="57150" t="19050" r="76200" b="104775"/>
                <wp:wrapNone/>
                <wp:docPr id="85248368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58368BC" w14:textId="77777777" w:rsidR="00B93D71" w:rsidRDefault="00166A82" w:rsidP="00B93D71">
                            <w:pPr>
                              <w:jc w:val="center"/>
                            </w:pPr>
                            <w:sdt>
                              <w:sdtPr>
                                <w:id w:val="31099448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96FE575" id="_x0000_s1111" style="position:absolute;left:0;text-align:left;margin-left:185.75pt;margin-top:1.85pt;width:109.5pt;height:23.25pt;z-index:-25165817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" fillcolor="#b8cce4 [1300]" strokecolor="#c4bc96 [2414]">
                <v:shadow on="t" color="black" opacity="22937f" origin=",.5" offset="0,.63889mm"/>
                <v:textbox>
                  <w:txbxContent>
                    <w:p w14:paraId="358368BC" w14:textId="77777777" w:rsidR="00B93D71" w:rsidRDefault="00166A82" w:rsidP="00B93D71">
                      <w:pPr>
                        <w:jc w:val="center"/>
                      </w:pPr>
                      <w:sdt>
                        <w:sdtPr>
                          <w:id w:val="31099448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21F1E2C4" w14:textId="758C846D" w:rsidR="14584830" w:rsidRDefault="14584830" w:rsidP="30CA96CF">
      <w:pPr>
        <w:ind w:firstLine="720"/>
        <w:rPr>
          <w:b/>
          <w:bCs/>
          <w:color w:val="EE0000"/>
          <w:u w:val="single"/>
        </w:rPr>
      </w:pPr>
      <w:r w:rsidRPr="30CA96CF">
        <w:rPr>
          <w:b/>
          <w:bCs/>
          <w:color w:val="EE0000"/>
          <w:u w:val="single"/>
        </w:rPr>
        <w:t>Descriptions/Comments:</w:t>
      </w:r>
    </w:p>
    <w:p w14:paraId="40E1E08D" w14:textId="7AEC73A2" w:rsidR="30CA96CF" w:rsidRDefault="30CA96CF" w:rsidP="30CA96CF">
      <w:pPr>
        <w:rPr>
          <w:rFonts w:ascii="Times New Roman" w:eastAsia="Times New Roman" w:hAnsi="Times New Roman" w:cs="Times New Roman"/>
          <w:color w:val="000000" w:themeColor="text1"/>
        </w:rPr>
      </w:pPr>
    </w:p>
    <w:p w14:paraId="3CEEE3CC" w14:textId="2B1D01DC" w:rsidR="008F0367" w:rsidRDefault="767F9238" w:rsidP="30CA96CF">
      <w:pPr>
        <w:rPr>
          <w:rFonts w:ascii="Times New Roman" w:eastAsia="Times New Roman" w:hAnsi="Times New Roman" w:cs="Times New Roman"/>
          <w:color w:val="000000" w:themeColor="text1"/>
        </w:rPr>
      </w:pPr>
      <w:r w:rsidRPr="30CA96CF">
        <w:rPr>
          <w:rFonts w:ascii="Times New Roman" w:eastAsia="Times New Roman" w:hAnsi="Times New Roman" w:cs="Times New Roman"/>
          <w:b/>
          <w:bCs/>
          <w:color w:val="000000" w:themeColor="text1"/>
        </w:rPr>
        <w:t xml:space="preserve">GL2: </w:t>
      </w:r>
      <w:r w:rsidRPr="30CA96CF">
        <w:rPr>
          <w:rFonts w:ascii="Times New Roman" w:eastAsia="Times New Roman" w:hAnsi="Times New Roman" w:cs="Times New Roman"/>
          <w:color w:val="000000" w:themeColor="text1"/>
        </w:rPr>
        <w:t>The Vendor should describe the ability to process financial information using the full accrual and cash basis of accounting for the following types of funds:</w:t>
      </w:r>
    </w:p>
    <w:p w14:paraId="3C50C785" w14:textId="62061536" w:rsidR="00C33CA5" w:rsidRDefault="003C0836" w:rsidP="30CA96CF">
      <w:pPr>
        <w:rPr>
          <w:rFonts w:ascii="Times New Roman" w:eastAsia="Times New Roman" w:hAnsi="Times New Roman" w:cs="Times New Roman"/>
          <w:color w:val="000000" w:themeColor="text1"/>
        </w:rPr>
      </w:pPr>
      <w:r>
        <w:rPr>
          <w:noProof/>
        </w:rPr>
        <mc:AlternateContent>
          <mc:Choice Requires="wps">
            <w:drawing>
              <wp:anchor distT="0" distB="0" distL="114300" distR="114300" simplePos="0" relativeHeight="251699460" behindDoc="1" locked="0" layoutInCell="1" allowOverlap="1" wp14:anchorId="00B03007" wp14:editId="5AE221F1">
                <wp:simplePos x="0" y="0"/>
                <wp:positionH relativeFrom="column">
                  <wp:posOffset>2353586</wp:posOffset>
                </wp:positionH>
                <wp:positionV relativeFrom="paragraph">
                  <wp:posOffset>259273</wp:posOffset>
                </wp:positionV>
                <wp:extent cx="1390650" cy="295275"/>
                <wp:effectExtent l="57150" t="19050" r="76200" b="104775"/>
                <wp:wrapNone/>
                <wp:docPr id="183567755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3911CA8" w14:textId="77777777" w:rsidR="003C0836" w:rsidRDefault="00166A82" w:rsidP="003C0836">
                            <w:pPr>
                              <w:jc w:val="center"/>
                            </w:pPr>
                            <w:sdt>
                              <w:sdtPr>
                                <w:id w:val="105072699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3C0836"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0B03007" id="_x0000_s1112" style="position:absolute;margin-left:185.3pt;margin-top:20.4pt;width:109.5pt;height:23.25pt;z-index:-2516170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" fillcolor="#b8cce4 [1300]" strokecolor="#c4bc96 [2414]">
                <v:shadow on="t" color="black" opacity="22937f" origin=",.5" offset="0,.63889mm"/>
                <v:textbox>
                  <w:txbxContent>
                    <w:p w14:paraId="63911CA8" w14:textId="77777777" w:rsidR="003C0836" w:rsidRDefault="00166A82" w:rsidP="003C0836">
                      <w:pPr>
                        <w:jc w:val="center"/>
                      </w:pPr>
                      <w:sdt>
                        <w:sdtPr>
                          <w:id w:val="105072699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3C0836"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00C33CA5">
        <w:rPr>
          <w:rFonts w:ascii="Times New Roman" w:eastAsia="Times New Roman" w:hAnsi="Times New Roman" w:cs="Times New Roman"/>
          <w:color w:val="000000" w:themeColor="text1"/>
        </w:rPr>
        <w:tab/>
      </w:r>
      <w:r w:rsidR="008F0367" w:rsidRPr="003C0836">
        <w:rPr>
          <w:rFonts w:ascii="Times New Roman" w:eastAsia="Times New Roman" w:hAnsi="Times New Roman" w:cs="Times New Roman"/>
          <w:b/>
          <w:bCs/>
          <w:color w:val="000000" w:themeColor="text1"/>
        </w:rPr>
        <w:t>GL2A:</w:t>
      </w:r>
      <w:r w:rsidR="008F0367">
        <w:rPr>
          <w:rFonts w:ascii="Times New Roman" w:eastAsia="Times New Roman" w:hAnsi="Times New Roman" w:cs="Times New Roman"/>
          <w:color w:val="000000" w:themeColor="text1"/>
        </w:rPr>
        <w:t xml:space="preserve"> General fund</w:t>
      </w:r>
    </w:p>
    <w:p w14:paraId="54653767" w14:textId="1867D293" w:rsidR="003C0836" w:rsidRDefault="003C0836" w:rsidP="003C0836">
      <w:pPr>
        <w:ind w:firstLine="720"/>
      </w:pPr>
      <w:r w:rsidRPr="30CA96CF">
        <w:rPr>
          <w:b/>
          <w:bCs/>
        </w:rPr>
        <w:t xml:space="preserve">Vendor Response Indicator:  </w:t>
      </w:r>
    </w:p>
    <w:p w14:paraId="4A0B478E" w14:textId="77777777" w:rsidR="003C0836" w:rsidRDefault="003C0836" w:rsidP="003C0836">
      <w:pPr>
        <w:ind w:firstLine="720"/>
        <w:rPr>
          <w:b/>
          <w:bCs/>
          <w:color w:val="EE0000"/>
          <w:u w:val="single"/>
        </w:rPr>
      </w:pPr>
      <w:r w:rsidRPr="30CA96CF">
        <w:rPr>
          <w:b/>
          <w:bCs/>
          <w:color w:val="EE0000"/>
          <w:u w:val="single"/>
        </w:rPr>
        <w:t>Descriptions/Comments:</w:t>
      </w:r>
    </w:p>
    <w:p w14:paraId="71CF4B41" w14:textId="77777777" w:rsidR="004E7E8E" w:rsidRDefault="004E7E8E" w:rsidP="004E7E8E">
      <w:pPr>
        <w:ind w:firstLine="720"/>
        <w:rPr>
          <w:rFonts w:ascii="Times New Roman" w:eastAsia="Times New Roman" w:hAnsi="Times New Roman" w:cs="Times New Roman"/>
          <w:b/>
          <w:bCs/>
          <w:color w:val="000000" w:themeColor="text1"/>
        </w:rPr>
      </w:pPr>
    </w:p>
    <w:p w14:paraId="1E56F2EE" w14:textId="310B1200" w:rsidR="00CE0A1F" w:rsidRDefault="00AE559F" w:rsidP="004E7E8E">
      <w:pPr>
        <w:ind w:firstLine="720"/>
        <w:rPr>
          <w:rFonts w:ascii="Times New Roman" w:eastAsia="Times New Roman" w:hAnsi="Times New Roman" w:cs="Times New Roman"/>
          <w:color w:val="000000" w:themeColor="text1"/>
        </w:rPr>
      </w:pPr>
      <w:r>
        <w:rPr>
          <w:noProof/>
        </w:rPr>
        <mc:AlternateContent>
          <mc:Choice Requires="wps">
            <w:drawing>
              <wp:anchor distT="0" distB="0" distL="114300" distR="114300" simplePos="0" relativeHeight="251701508" behindDoc="1" locked="0" layoutInCell="1" allowOverlap="1" wp14:anchorId="63A65C85" wp14:editId="7964B4CF">
                <wp:simplePos x="0" y="0"/>
                <wp:positionH relativeFrom="column">
                  <wp:posOffset>2377440</wp:posOffset>
                </wp:positionH>
                <wp:positionV relativeFrom="paragraph">
                  <wp:posOffset>259273</wp:posOffset>
                </wp:positionV>
                <wp:extent cx="1390650" cy="295275"/>
                <wp:effectExtent l="57150" t="19050" r="76200" b="104775"/>
                <wp:wrapNone/>
                <wp:docPr id="11940716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D118082" w14:textId="77777777" w:rsidR="00AE559F" w:rsidRDefault="00166A82" w:rsidP="00AE559F">
                            <w:pPr>
                              <w:jc w:val="center"/>
                            </w:pPr>
                            <w:sdt>
                              <w:sdtPr>
                                <w:id w:val="15365020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E559F"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A65C85" id="_x0000_s1113" style="position:absolute;left:0;text-align:left;margin-left:187.2pt;margin-top:20.4pt;width:109.5pt;height:23.25pt;z-index:-2516149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" fillcolor="#b8cce4 [1300]" strokecolor="#c4bc96 [2414]">
                <v:shadow on="t" color="black" opacity="22937f" origin=",.5" offset="0,.63889mm"/>
                <v:textbox>
                  <w:txbxContent>
                    <w:p w14:paraId="7D118082" w14:textId="77777777" w:rsidR="00AE559F" w:rsidRDefault="00166A82" w:rsidP="00AE559F">
                      <w:pPr>
                        <w:jc w:val="center"/>
                      </w:pPr>
                      <w:sdt>
                        <w:sdtPr>
                          <w:id w:val="15365020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E559F"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00CE0A1F" w:rsidRPr="003C0836">
        <w:rPr>
          <w:rFonts w:ascii="Times New Roman" w:eastAsia="Times New Roman" w:hAnsi="Times New Roman" w:cs="Times New Roman"/>
          <w:b/>
          <w:bCs/>
          <w:color w:val="000000" w:themeColor="text1"/>
        </w:rPr>
        <w:t>GL2</w:t>
      </w:r>
      <w:r w:rsidR="00D075D0">
        <w:rPr>
          <w:rFonts w:ascii="Times New Roman" w:eastAsia="Times New Roman" w:hAnsi="Times New Roman" w:cs="Times New Roman"/>
          <w:b/>
          <w:bCs/>
          <w:color w:val="000000" w:themeColor="text1"/>
        </w:rPr>
        <w:t>B</w:t>
      </w:r>
      <w:r w:rsidR="00CE0A1F" w:rsidRPr="003C0836">
        <w:rPr>
          <w:rFonts w:ascii="Times New Roman" w:eastAsia="Times New Roman" w:hAnsi="Times New Roman" w:cs="Times New Roman"/>
          <w:b/>
          <w:bCs/>
          <w:color w:val="000000" w:themeColor="text1"/>
        </w:rPr>
        <w:t>:</w:t>
      </w:r>
      <w:r w:rsidR="00CE0A1F">
        <w:rPr>
          <w:rFonts w:ascii="Times New Roman" w:eastAsia="Times New Roman" w:hAnsi="Times New Roman" w:cs="Times New Roman"/>
          <w:color w:val="000000" w:themeColor="text1"/>
        </w:rPr>
        <w:t xml:space="preserve"> </w:t>
      </w:r>
      <w:r w:rsidR="004E7E8E">
        <w:rPr>
          <w:rFonts w:ascii="Times New Roman" w:eastAsia="Times New Roman" w:hAnsi="Times New Roman" w:cs="Times New Roman"/>
          <w:color w:val="000000" w:themeColor="text1"/>
        </w:rPr>
        <w:t>Special revenue</w:t>
      </w:r>
      <w:r w:rsidR="00CE0A1F">
        <w:rPr>
          <w:rFonts w:ascii="Times New Roman" w:eastAsia="Times New Roman" w:hAnsi="Times New Roman" w:cs="Times New Roman"/>
          <w:color w:val="000000" w:themeColor="text1"/>
        </w:rPr>
        <w:t xml:space="preserve"> fund</w:t>
      </w:r>
    </w:p>
    <w:p w14:paraId="08B26370" w14:textId="6C2A6254" w:rsidR="00CE0A1F" w:rsidRDefault="00CE0A1F" w:rsidP="00CE0A1F">
      <w:pPr>
        <w:ind w:firstLine="720"/>
      </w:pPr>
      <w:r w:rsidRPr="30CA96CF">
        <w:rPr>
          <w:b/>
          <w:bCs/>
        </w:rPr>
        <w:t xml:space="preserve">Vendor Response Indicator:  </w:t>
      </w:r>
    </w:p>
    <w:p w14:paraId="3E9D8466" w14:textId="77777777" w:rsidR="00CE0A1F" w:rsidRDefault="00CE0A1F" w:rsidP="00CE0A1F">
      <w:pPr>
        <w:ind w:firstLine="720"/>
        <w:rPr>
          <w:b/>
          <w:bCs/>
          <w:color w:val="EE0000"/>
          <w:u w:val="single"/>
        </w:rPr>
      </w:pPr>
      <w:r w:rsidRPr="30CA96CF">
        <w:rPr>
          <w:b/>
          <w:bCs/>
          <w:color w:val="EE0000"/>
          <w:u w:val="single"/>
        </w:rPr>
        <w:t>Descriptions/Comments:</w:t>
      </w:r>
    </w:p>
    <w:p w14:paraId="2DE3FC68" w14:textId="77777777" w:rsidR="00CE0A1F" w:rsidRDefault="00CE0A1F" w:rsidP="003C0836">
      <w:pPr>
        <w:ind w:firstLine="720"/>
        <w:rPr>
          <w:b/>
          <w:bCs/>
          <w:color w:val="EE0000"/>
          <w:u w:val="single"/>
        </w:rPr>
      </w:pPr>
    </w:p>
    <w:p w14:paraId="5DD3063F" w14:textId="32412AA7" w:rsidR="004E7E8E" w:rsidRDefault="00AE559F" w:rsidP="004E7E8E">
      <w:pPr>
        <w:ind w:firstLine="720"/>
        <w:rPr>
          <w:rFonts w:ascii="Times New Roman" w:eastAsia="Times New Roman" w:hAnsi="Times New Roman" w:cs="Times New Roman"/>
          <w:color w:val="000000" w:themeColor="text1"/>
        </w:rPr>
      </w:pPr>
      <w:r>
        <w:rPr>
          <w:noProof/>
        </w:rPr>
        <mc:AlternateContent>
          <mc:Choice Requires="wps">
            <w:drawing>
              <wp:anchor distT="0" distB="0" distL="114300" distR="114300" simplePos="0" relativeHeight="251703556" behindDoc="1" locked="0" layoutInCell="1" allowOverlap="1" wp14:anchorId="148C178F" wp14:editId="1B7377E2">
                <wp:simplePos x="0" y="0"/>
                <wp:positionH relativeFrom="column">
                  <wp:posOffset>2337684</wp:posOffset>
                </wp:positionH>
                <wp:positionV relativeFrom="paragraph">
                  <wp:posOffset>242736</wp:posOffset>
                </wp:positionV>
                <wp:extent cx="1390650" cy="295275"/>
                <wp:effectExtent l="57150" t="19050" r="76200" b="104775"/>
                <wp:wrapNone/>
                <wp:docPr id="187142213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72AE5F3" w14:textId="77777777" w:rsidR="00AE559F" w:rsidRDefault="00166A82" w:rsidP="00AE559F">
                            <w:pPr>
                              <w:jc w:val="center"/>
                            </w:pPr>
                            <w:sdt>
                              <w:sdtPr>
                                <w:id w:val="56183147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E559F"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48C178F" id="_x0000_s1114" style="position:absolute;left:0;text-align:left;margin-left:184.05pt;margin-top:19.1pt;width:109.5pt;height:23.25pt;z-index:-2516129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" fillcolor="#b8cce4 [1300]" strokecolor="#c4bc96 [2414]">
                <v:shadow on="t" color="black" opacity="22937f" origin=",.5" offset="0,.63889mm"/>
                <v:textbox>
                  <w:txbxContent>
                    <w:p w14:paraId="772AE5F3" w14:textId="77777777" w:rsidR="00AE559F" w:rsidRDefault="00166A82" w:rsidP="00AE559F">
                      <w:pPr>
                        <w:jc w:val="center"/>
                      </w:pPr>
                      <w:sdt>
                        <w:sdtPr>
                          <w:id w:val="56183147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E559F"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004E7E8E" w:rsidRPr="003C0836">
        <w:rPr>
          <w:rFonts w:ascii="Times New Roman" w:eastAsia="Times New Roman" w:hAnsi="Times New Roman" w:cs="Times New Roman"/>
          <w:b/>
          <w:bCs/>
          <w:color w:val="000000" w:themeColor="text1"/>
        </w:rPr>
        <w:t>GL2</w:t>
      </w:r>
      <w:r w:rsidR="00D075D0">
        <w:rPr>
          <w:rFonts w:ascii="Times New Roman" w:eastAsia="Times New Roman" w:hAnsi="Times New Roman" w:cs="Times New Roman"/>
          <w:b/>
          <w:bCs/>
          <w:color w:val="000000" w:themeColor="text1"/>
        </w:rPr>
        <w:t>C</w:t>
      </w:r>
      <w:r w:rsidR="004E7E8E" w:rsidRPr="003C0836">
        <w:rPr>
          <w:rFonts w:ascii="Times New Roman" w:eastAsia="Times New Roman" w:hAnsi="Times New Roman" w:cs="Times New Roman"/>
          <w:b/>
          <w:bCs/>
          <w:color w:val="000000" w:themeColor="text1"/>
        </w:rPr>
        <w:t>:</w:t>
      </w:r>
      <w:r w:rsidR="004E7E8E">
        <w:rPr>
          <w:rFonts w:ascii="Times New Roman" w:eastAsia="Times New Roman" w:hAnsi="Times New Roman" w:cs="Times New Roman"/>
          <w:color w:val="000000" w:themeColor="text1"/>
        </w:rPr>
        <w:t xml:space="preserve"> Capital projects fund</w:t>
      </w:r>
    </w:p>
    <w:p w14:paraId="03A3822C" w14:textId="5CC9514F" w:rsidR="004E7E8E" w:rsidRDefault="004E7E8E" w:rsidP="004E7E8E">
      <w:pPr>
        <w:ind w:firstLine="720"/>
      </w:pPr>
      <w:r w:rsidRPr="30CA96CF">
        <w:rPr>
          <w:b/>
          <w:bCs/>
        </w:rPr>
        <w:t xml:space="preserve">Vendor Response Indicator:  </w:t>
      </w:r>
    </w:p>
    <w:p w14:paraId="32C58FF4" w14:textId="77777777" w:rsidR="004E7E8E" w:rsidRDefault="004E7E8E" w:rsidP="004E7E8E">
      <w:pPr>
        <w:ind w:firstLine="720"/>
        <w:rPr>
          <w:b/>
          <w:bCs/>
          <w:color w:val="EE0000"/>
          <w:u w:val="single"/>
        </w:rPr>
      </w:pPr>
      <w:r w:rsidRPr="30CA96CF">
        <w:rPr>
          <w:b/>
          <w:bCs/>
          <w:color w:val="EE0000"/>
          <w:u w:val="single"/>
        </w:rPr>
        <w:t>Descriptions/Comments:</w:t>
      </w:r>
    </w:p>
    <w:p w14:paraId="02E672E9" w14:textId="77777777" w:rsidR="004E7E8E" w:rsidRDefault="004E7E8E" w:rsidP="003C0836">
      <w:pPr>
        <w:ind w:firstLine="720"/>
        <w:rPr>
          <w:b/>
          <w:bCs/>
          <w:color w:val="EE0000"/>
          <w:u w:val="single"/>
        </w:rPr>
      </w:pPr>
    </w:p>
    <w:p w14:paraId="5BA83279" w14:textId="571DE01C" w:rsidR="004E7E8E" w:rsidRDefault="00AE559F" w:rsidP="00D075D0">
      <w:pPr>
        <w:ind w:firstLine="720"/>
        <w:rPr>
          <w:rFonts w:ascii="Times New Roman" w:eastAsia="Times New Roman" w:hAnsi="Times New Roman" w:cs="Times New Roman"/>
          <w:color w:val="000000" w:themeColor="text1"/>
        </w:rPr>
      </w:pPr>
      <w:r>
        <w:rPr>
          <w:noProof/>
        </w:rPr>
        <mc:AlternateContent>
          <mc:Choice Requires="wps">
            <w:drawing>
              <wp:anchor distT="0" distB="0" distL="114300" distR="114300" simplePos="0" relativeHeight="251705604" behindDoc="1" locked="0" layoutInCell="1" allowOverlap="1" wp14:anchorId="5E56CFA4" wp14:editId="253A9930">
                <wp:simplePos x="0" y="0"/>
                <wp:positionH relativeFrom="column">
                  <wp:posOffset>2345635</wp:posOffset>
                </wp:positionH>
                <wp:positionV relativeFrom="paragraph">
                  <wp:posOffset>266590</wp:posOffset>
                </wp:positionV>
                <wp:extent cx="1390650" cy="295275"/>
                <wp:effectExtent l="57150" t="19050" r="76200" b="104775"/>
                <wp:wrapNone/>
                <wp:docPr id="135845940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26F72C8" w14:textId="77777777" w:rsidR="00AE559F" w:rsidRDefault="00166A82" w:rsidP="00AE559F">
                            <w:pPr>
                              <w:jc w:val="center"/>
                            </w:pPr>
                            <w:sdt>
                              <w:sdtPr>
                                <w:id w:val="30388831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E559F"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E56CFA4" id="_x0000_s1115" style="position:absolute;left:0;text-align:left;margin-left:184.7pt;margin-top:21pt;width:109.5pt;height:23.25pt;z-index:-2516108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" fillcolor="#b8cce4 [1300]" strokecolor="#c4bc96 [2414]">
                <v:shadow on="t" color="black" opacity="22937f" origin=",.5" offset="0,.63889mm"/>
                <v:textbox>
                  <w:txbxContent>
                    <w:p w14:paraId="426F72C8" w14:textId="77777777" w:rsidR="00AE559F" w:rsidRDefault="00166A82" w:rsidP="00AE559F">
                      <w:pPr>
                        <w:jc w:val="center"/>
                      </w:pPr>
                      <w:sdt>
                        <w:sdtPr>
                          <w:id w:val="30388831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E559F"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004E7E8E" w:rsidRPr="003C0836">
        <w:rPr>
          <w:rFonts w:ascii="Times New Roman" w:eastAsia="Times New Roman" w:hAnsi="Times New Roman" w:cs="Times New Roman"/>
          <w:b/>
          <w:bCs/>
          <w:color w:val="000000" w:themeColor="text1"/>
        </w:rPr>
        <w:t>GL2</w:t>
      </w:r>
      <w:r w:rsidR="00D075D0">
        <w:rPr>
          <w:rFonts w:ascii="Times New Roman" w:eastAsia="Times New Roman" w:hAnsi="Times New Roman" w:cs="Times New Roman"/>
          <w:b/>
          <w:bCs/>
          <w:color w:val="000000" w:themeColor="text1"/>
        </w:rPr>
        <w:t>D</w:t>
      </w:r>
      <w:r w:rsidR="004E7E8E" w:rsidRPr="003C0836">
        <w:rPr>
          <w:rFonts w:ascii="Times New Roman" w:eastAsia="Times New Roman" w:hAnsi="Times New Roman" w:cs="Times New Roman"/>
          <w:b/>
          <w:bCs/>
          <w:color w:val="000000" w:themeColor="text1"/>
        </w:rPr>
        <w:t>:</w:t>
      </w:r>
      <w:r w:rsidR="004E7E8E">
        <w:rPr>
          <w:rFonts w:ascii="Times New Roman" w:eastAsia="Times New Roman" w:hAnsi="Times New Roman" w:cs="Times New Roman"/>
          <w:color w:val="000000" w:themeColor="text1"/>
        </w:rPr>
        <w:t xml:space="preserve"> </w:t>
      </w:r>
      <w:r w:rsidR="00D075D0">
        <w:rPr>
          <w:rFonts w:ascii="Times New Roman" w:eastAsia="Times New Roman" w:hAnsi="Times New Roman" w:cs="Times New Roman"/>
          <w:color w:val="000000" w:themeColor="text1"/>
        </w:rPr>
        <w:t xml:space="preserve">Permanent </w:t>
      </w:r>
      <w:r w:rsidR="00220EB6">
        <w:rPr>
          <w:rFonts w:ascii="Times New Roman" w:eastAsia="Times New Roman" w:hAnsi="Times New Roman" w:cs="Times New Roman"/>
          <w:color w:val="000000" w:themeColor="text1"/>
        </w:rPr>
        <w:t>i</w:t>
      </w:r>
      <w:r w:rsidR="00D075D0">
        <w:rPr>
          <w:rFonts w:ascii="Times New Roman" w:eastAsia="Times New Roman" w:hAnsi="Times New Roman" w:cs="Times New Roman"/>
          <w:color w:val="000000" w:themeColor="text1"/>
        </w:rPr>
        <w:t>mprovement</w:t>
      </w:r>
      <w:r w:rsidR="004E7E8E">
        <w:rPr>
          <w:rFonts w:ascii="Times New Roman" w:eastAsia="Times New Roman" w:hAnsi="Times New Roman" w:cs="Times New Roman"/>
          <w:color w:val="000000" w:themeColor="text1"/>
        </w:rPr>
        <w:t xml:space="preserve"> fund</w:t>
      </w:r>
    </w:p>
    <w:p w14:paraId="5EA53A7A" w14:textId="662290E7" w:rsidR="004E7E8E" w:rsidRDefault="004E7E8E" w:rsidP="004E7E8E">
      <w:pPr>
        <w:ind w:firstLine="720"/>
      </w:pPr>
      <w:r w:rsidRPr="30CA96CF">
        <w:rPr>
          <w:b/>
          <w:bCs/>
        </w:rPr>
        <w:t xml:space="preserve">Vendor Response Indicator:  </w:t>
      </w:r>
    </w:p>
    <w:p w14:paraId="03C13117" w14:textId="77777777" w:rsidR="004E7E8E" w:rsidRDefault="004E7E8E" w:rsidP="004E7E8E">
      <w:pPr>
        <w:ind w:firstLine="720"/>
        <w:rPr>
          <w:b/>
          <w:bCs/>
          <w:color w:val="EE0000"/>
          <w:u w:val="single"/>
        </w:rPr>
      </w:pPr>
      <w:r w:rsidRPr="30CA96CF">
        <w:rPr>
          <w:b/>
          <w:bCs/>
          <w:color w:val="EE0000"/>
          <w:u w:val="single"/>
        </w:rPr>
        <w:t>Descriptions/Comments:</w:t>
      </w:r>
    </w:p>
    <w:p w14:paraId="3EA50471" w14:textId="77777777" w:rsidR="004E7E8E" w:rsidRDefault="004E7E8E" w:rsidP="003C0836">
      <w:pPr>
        <w:ind w:firstLine="720"/>
        <w:rPr>
          <w:b/>
          <w:bCs/>
          <w:color w:val="EE0000"/>
          <w:u w:val="single"/>
        </w:rPr>
      </w:pPr>
    </w:p>
    <w:p w14:paraId="22F96E0E" w14:textId="77777777" w:rsidR="00AA10A6" w:rsidRDefault="00AA10A6" w:rsidP="00220EB6">
      <w:pPr>
        <w:ind w:firstLine="720"/>
        <w:rPr>
          <w:rFonts w:ascii="Times New Roman" w:eastAsia="Times New Roman" w:hAnsi="Times New Roman" w:cs="Times New Roman"/>
          <w:b/>
          <w:bCs/>
          <w:color w:val="000000" w:themeColor="text1"/>
        </w:rPr>
      </w:pPr>
    </w:p>
    <w:p w14:paraId="77879587" w14:textId="0403DB1C" w:rsidR="00220EB6" w:rsidRDefault="00C009AC" w:rsidP="00220EB6">
      <w:pPr>
        <w:ind w:firstLine="720"/>
        <w:rPr>
          <w:rFonts w:ascii="Times New Roman" w:eastAsia="Times New Roman" w:hAnsi="Times New Roman" w:cs="Times New Roman"/>
          <w:color w:val="000000" w:themeColor="text1"/>
        </w:rPr>
      </w:pPr>
      <w:r>
        <w:rPr>
          <w:noProof/>
        </w:rPr>
        <w:lastRenderedPageBreak/>
        <mc:AlternateContent>
          <mc:Choice Requires="wps">
            <w:drawing>
              <wp:anchor distT="0" distB="0" distL="114300" distR="114300" simplePos="0" relativeHeight="251707652" behindDoc="1" locked="0" layoutInCell="1" allowOverlap="1" wp14:anchorId="012B1C65" wp14:editId="338E8147">
                <wp:simplePos x="0" y="0"/>
                <wp:positionH relativeFrom="column">
                  <wp:posOffset>2385391</wp:posOffset>
                </wp:positionH>
                <wp:positionV relativeFrom="paragraph">
                  <wp:posOffset>267224</wp:posOffset>
                </wp:positionV>
                <wp:extent cx="1390650" cy="295275"/>
                <wp:effectExtent l="57150" t="19050" r="76200" b="104775"/>
                <wp:wrapNone/>
                <wp:docPr id="146178205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A99844A" w14:textId="77777777" w:rsidR="00AE559F" w:rsidRDefault="00166A82" w:rsidP="00AE559F">
                            <w:pPr>
                              <w:jc w:val="center"/>
                            </w:pPr>
                            <w:sdt>
                              <w:sdtPr>
                                <w:id w:val="161625488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E559F"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12B1C65" id="_x0000_s1116" style="position:absolute;left:0;text-align:left;margin-left:187.85pt;margin-top:21.05pt;width:109.5pt;height:23.25pt;z-index:-2516088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" fillcolor="#b8cce4 [1300]" strokecolor="#c4bc96 [2414]">
                <v:shadow on="t" color="black" opacity="22937f" origin=",.5" offset="0,.63889mm"/>
                <v:textbox>
                  <w:txbxContent>
                    <w:p w14:paraId="3A99844A" w14:textId="77777777" w:rsidR="00AE559F" w:rsidRDefault="00166A82" w:rsidP="00AE559F">
                      <w:pPr>
                        <w:jc w:val="center"/>
                      </w:pPr>
                      <w:sdt>
                        <w:sdtPr>
                          <w:id w:val="161625488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E559F"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00220EB6" w:rsidRPr="003C0836">
        <w:rPr>
          <w:rFonts w:ascii="Times New Roman" w:eastAsia="Times New Roman" w:hAnsi="Times New Roman" w:cs="Times New Roman"/>
          <w:b/>
          <w:bCs/>
          <w:color w:val="000000" w:themeColor="text1"/>
        </w:rPr>
        <w:t>GL2</w:t>
      </w:r>
      <w:r w:rsidR="00AE559F">
        <w:rPr>
          <w:rFonts w:ascii="Times New Roman" w:eastAsia="Times New Roman" w:hAnsi="Times New Roman" w:cs="Times New Roman"/>
          <w:b/>
          <w:bCs/>
          <w:color w:val="000000" w:themeColor="text1"/>
        </w:rPr>
        <w:t>E</w:t>
      </w:r>
      <w:r w:rsidR="00220EB6" w:rsidRPr="003C0836">
        <w:rPr>
          <w:rFonts w:ascii="Times New Roman" w:eastAsia="Times New Roman" w:hAnsi="Times New Roman" w:cs="Times New Roman"/>
          <w:b/>
          <w:bCs/>
          <w:color w:val="000000" w:themeColor="text1"/>
        </w:rPr>
        <w:t>:</w:t>
      </w:r>
      <w:r w:rsidR="00220EB6">
        <w:rPr>
          <w:rFonts w:ascii="Times New Roman" w:eastAsia="Times New Roman" w:hAnsi="Times New Roman" w:cs="Times New Roman"/>
          <w:color w:val="000000" w:themeColor="text1"/>
        </w:rPr>
        <w:t xml:space="preserve"> Bond constructions fund</w:t>
      </w:r>
    </w:p>
    <w:p w14:paraId="2780465E" w14:textId="38EB68D1" w:rsidR="00220EB6" w:rsidRDefault="00220EB6" w:rsidP="00220EB6">
      <w:pPr>
        <w:ind w:firstLine="720"/>
      </w:pPr>
      <w:r w:rsidRPr="30CA96CF">
        <w:rPr>
          <w:b/>
          <w:bCs/>
        </w:rPr>
        <w:t xml:space="preserve">Vendor Response Indicator:  </w:t>
      </w:r>
    </w:p>
    <w:p w14:paraId="7F185465" w14:textId="77777777" w:rsidR="00220EB6" w:rsidRDefault="00220EB6" w:rsidP="00220EB6">
      <w:pPr>
        <w:ind w:firstLine="720"/>
        <w:rPr>
          <w:b/>
          <w:bCs/>
          <w:color w:val="EE0000"/>
          <w:u w:val="single"/>
        </w:rPr>
      </w:pPr>
      <w:r w:rsidRPr="30CA96CF">
        <w:rPr>
          <w:b/>
          <w:bCs/>
          <w:color w:val="EE0000"/>
          <w:u w:val="single"/>
        </w:rPr>
        <w:t>Descriptions/Comments:</w:t>
      </w:r>
    </w:p>
    <w:p w14:paraId="54754AD5" w14:textId="77777777" w:rsidR="00AA10A6" w:rsidRDefault="00AA10A6" w:rsidP="00220EB6">
      <w:pPr>
        <w:ind w:firstLine="720"/>
        <w:rPr>
          <w:b/>
          <w:bCs/>
          <w:color w:val="EE0000"/>
          <w:u w:val="single"/>
        </w:rPr>
      </w:pPr>
    </w:p>
    <w:p w14:paraId="36C94B2C" w14:textId="213D0324" w:rsidR="00220EB6" w:rsidRDefault="00C009AC" w:rsidP="00220EB6">
      <w:pPr>
        <w:ind w:firstLine="720"/>
        <w:rPr>
          <w:rFonts w:ascii="Times New Roman" w:eastAsia="Times New Roman" w:hAnsi="Times New Roman" w:cs="Times New Roman"/>
          <w:color w:val="000000" w:themeColor="text1"/>
        </w:rPr>
      </w:pPr>
      <w:r>
        <w:rPr>
          <w:noProof/>
        </w:rPr>
        <mc:AlternateContent>
          <mc:Choice Requires="wps">
            <w:drawing>
              <wp:anchor distT="0" distB="0" distL="114300" distR="114300" simplePos="0" relativeHeight="251709700" behindDoc="1" locked="0" layoutInCell="1" allowOverlap="1" wp14:anchorId="5EE2D9B6" wp14:editId="7D6F920C">
                <wp:simplePos x="0" y="0"/>
                <wp:positionH relativeFrom="column">
                  <wp:posOffset>2385391</wp:posOffset>
                </wp:positionH>
                <wp:positionV relativeFrom="paragraph">
                  <wp:posOffset>258638</wp:posOffset>
                </wp:positionV>
                <wp:extent cx="1390650" cy="295275"/>
                <wp:effectExtent l="57150" t="19050" r="76200" b="104775"/>
                <wp:wrapNone/>
                <wp:docPr id="192367795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7C1B7D0" w14:textId="77777777" w:rsidR="00C009AC" w:rsidRDefault="00166A82" w:rsidP="00C009AC">
                            <w:pPr>
                              <w:jc w:val="center"/>
                            </w:pPr>
                            <w:sdt>
                              <w:sdtPr>
                                <w:id w:val="95638171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C009AC"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EE2D9B6" id="_x0000_s1117" style="position:absolute;left:0;text-align:left;margin-left:187.85pt;margin-top:20.35pt;width:109.5pt;height:23.25pt;z-index:-2516067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" fillcolor="#b8cce4 [1300]" strokecolor="#c4bc96 [2414]">
                <v:shadow on="t" color="black" opacity="22937f" origin=",.5" offset="0,.63889mm"/>
                <v:textbox>
                  <w:txbxContent>
                    <w:p w14:paraId="27C1B7D0" w14:textId="77777777" w:rsidR="00C009AC" w:rsidRDefault="00166A82" w:rsidP="00C009AC">
                      <w:pPr>
                        <w:jc w:val="center"/>
                      </w:pPr>
                      <w:sdt>
                        <w:sdtPr>
                          <w:id w:val="95638171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C009AC"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00220EB6" w:rsidRPr="003C0836">
        <w:rPr>
          <w:rFonts w:ascii="Times New Roman" w:eastAsia="Times New Roman" w:hAnsi="Times New Roman" w:cs="Times New Roman"/>
          <w:b/>
          <w:bCs/>
          <w:color w:val="000000" w:themeColor="text1"/>
        </w:rPr>
        <w:t>GL2</w:t>
      </w:r>
      <w:r w:rsidR="00AE559F">
        <w:rPr>
          <w:rFonts w:ascii="Times New Roman" w:eastAsia="Times New Roman" w:hAnsi="Times New Roman" w:cs="Times New Roman"/>
          <w:b/>
          <w:bCs/>
          <w:color w:val="000000" w:themeColor="text1"/>
        </w:rPr>
        <w:t>F</w:t>
      </w:r>
      <w:r w:rsidR="00220EB6" w:rsidRPr="003C0836">
        <w:rPr>
          <w:rFonts w:ascii="Times New Roman" w:eastAsia="Times New Roman" w:hAnsi="Times New Roman" w:cs="Times New Roman"/>
          <w:b/>
          <w:bCs/>
          <w:color w:val="000000" w:themeColor="text1"/>
        </w:rPr>
        <w:t>:</w:t>
      </w:r>
      <w:r w:rsidR="00220EB6">
        <w:rPr>
          <w:rFonts w:ascii="Times New Roman" w:eastAsia="Times New Roman" w:hAnsi="Times New Roman" w:cs="Times New Roman"/>
          <w:color w:val="000000" w:themeColor="text1"/>
        </w:rPr>
        <w:t xml:space="preserve"> </w:t>
      </w:r>
      <w:r w:rsidR="00AE559F">
        <w:rPr>
          <w:rFonts w:ascii="Times New Roman" w:eastAsia="Times New Roman" w:hAnsi="Times New Roman" w:cs="Times New Roman"/>
          <w:color w:val="000000" w:themeColor="text1"/>
        </w:rPr>
        <w:t>Debt service</w:t>
      </w:r>
      <w:r w:rsidR="00220EB6">
        <w:rPr>
          <w:rFonts w:ascii="Times New Roman" w:eastAsia="Times New Roman" w:hAnsi="Times New Roman" w:cs="Times New Roman"/>
          <w:color w:val="000000" w:themeColor="text1"/>
        </w:rPr>
        <w:t xml:space="preserve"> fund</w:t>
      </w:r>
    </w:p>
    <w:p w14:paraId="6355B637" w14:textId="5E5C97EB" w:rsidR="00220EB6" w:rsidRDefault="00220EB6" w:rsidP="00220EB6">
      <w:pPr>
        <w:ind w:firstLine="720"/>
      </w:pPr>
      <w:r w:rsidRPr="30CA96CF">
        <w:rPr>
          <w:b/>
          <w:bCs/>
        </w:rPr>
        <w:t xml:space="preserve">Vendor Response Indicator:  </w:t>
      </w:r>
    </w:p>
    <w:p w14:paraId="6A3C5703" w14:textId="77777777" w:rsidR="00220EB6" w:rsidRDefault="00220EB6" w:rsidP="00220EB6">
      <w:pPr>
        <w:ind w:firstLine="720"/>
        <w:rPr>
          <w:b/>
          <w:bCs/>
          <w:color w:val="EE0000"/>
          <w:u w:val="single"/>
        </w:rPr>
      </w:pPr>
      <w:r w:rsidRPr="30CA96CF">
        <w:rPr>
          <w:b/>
          <w:bCs/>
          <w:color w:val="EE0000"/>
          <w:u w:val="single"/>
        </w:rPr>
        <w:t>Descriptions/Comments:</w:t>
      </w:r>
    </w:p>
    <w:p w14:paraId="3C614BC0" w14:textId="77777777" w:rsidR="00AA10A6" w:rsidRDefault="00AA10A6" w:rsidP="00220EB6">
      <w:pPr>
        <w:ind w:firstLine="720"/>
        <w:rPr>
          <w:b/>
          <w:bCs/>
          <w:color w:val="EE0000"/>
          <w:u w:val="single"/>
        </w:rPr>
      </w:pPr>
    </w:p>
    <w:p w14:paraId="0EDE385F" w14:textId="51F823BB" w:rsidR="00220EB6" w:rsidRDefault="00C009AC" w:rsidP="00220EB6">
      <w:pPr>
        <w:ind w:firstLine="720"/>
        <w:rPr>
          <w:rFonts w:ascii="Times New Roman" w:eastAsia="Times New Roman" w:hAnsi="Times New Roman" w:cs="Times New Roman"/>
          <w:color w:val="000000" w:themeColor="text1"/>
        </w:rPr>
      </w:pPr>
      <w:r>
        <w:rPr>
          <w:noProof/>
        </w:rPr>
        <mc:AlternateContent>
          <mc:Choice Requires="wps">
            <w:drawing>
              <wp:anchor distT="0" distB="0" distL="114300" distR="114300" simplePos="0" relativeHeight="251711748" behindDoc="1" locked="0" layoutInCell="1" allowOverlap="1" wp14:anchorId="498DA8C8" wp14:editId="0EBE8E48">
                <wp:simplePos x="0" y="0"/>
                <wp:positionH relativeFrom="column">
                  <wp:posOffset>2385391</wp:posOffset>
                </wp:positionH>
                <wp:positionV relativeFrom="paragraph">
                  <wp:posOffset>258638</wp:posOffset>
                </wp:positionV>
                <wp:extent cx="1390650" cy="295275"/>
                <wp:effectExtent l="57150" t="19050" r="76200" b="104775"/>
                <wp:wrapNone/>
                <wp:docPr id="173370939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EA1E6B4" w14:textId="77777777" w:rsidR="00C009AC" w:rsidRDefault="00166A82" w:rsidP="00C009AC">
                            <w:pPr>
                              <w:jc w:val="center"/>
                            </w:pPr>
                            <w:sdt>
                              <w:sdtPr>
                                <w:id w:val="203607424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C009AC"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98DA8C8" id="_x0000_s1118" style="position:absolute;left:0;text-align:left;margin-left:187.85pt;margin-top:20.35pt;width:109.5pt;height:23.25pt;z-index:-2516047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" fillcolor="#b8cce4 [1300]" strokecolor="#c4bc96 [2414]">
                <v:shadow on="t" color="black" opacity="22937f" origin=",.5" offset="0,.63889mm"/>
                <v:textbox>
                  <w:txbxContent>
                    <w:p w14:paraId="3EA1E6B4" w14:textId="77777777" w:rsidR="00C009AC" w:rsidRDefault="00166A82" w:rsidP="00C009AC">
                      <w:pPr>
                        <w:jc w:val="center"/>
                      </w:pPr>
                      <w:sdt>
                        <w:sdtPr>
                          <w:id w:val="203607424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C009AC"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00220EB6" w:rsidRPr="003C0836">
        <w:rPr>
          <w:rFonts w:ascii="Times New Roman" w:eastAsia="Times New Roman" w:hAnsi="Times New Roman" w:cs="Times New Roman"/>
          <w:b/>
          <w:bCs/>
          <w:color w:val="000000" w:themeColor="text1"/>
        </w:rPr>
        <w:t>GL2</w:t>
      </w:r>
      <w:r w:rsidR="00AE559F">
        <w:rPr>
          <w:rFonts w:ascii="Times New Roman" w:eastAsia="Times New Roman" w:hAnsi="Times New Roman" w:cs="Times New Roman"/>
          <w:b/>
          <w:bCs/>
          <w:color w:val="000000" w:themeColor="text1"/>
        </w:rPr>
        <w:t>G</w:t>
      </w:r>
      <w:r w:rsidR="00220EB6" w:rsidRPr="003C0836">
        <w:rPr>
          <w:rFonts w:ascii="Times New Roman" w:eastAsia="Times New Roman" w:hAnsi="Times New Roman" w:cs="Times New Roman"/>
          <w:b/>
          <w:bCs/>
          <w:color w:val="000000" w:themeColor="text1"/>
        </w:rPr>
        <w:t>:</w:t>
      </w:r>
      <w:r w:rsidR="00220EB6">
        <w:rPr>
          <w:rFonts w:ascii="Times New Roman" w:eastAsia="Times New Roman" w:hAnsi="Times New Roman" w:cs="Times New Roman"/>
          <w:color w:val="000000" w:themeColor="text1"/>
        </w:rPr>
        <w:t xml:space="preserve"> </w:t>
      </w:r>
      <w:r w:rsidR="00AE559F">
        <w:rPr>
          <w:rFonts w:ascii="Times New Roman" w:eastAsia="Times New Roman" w:hAnsi="Times New Roman" w:cs="Times New Roman"/>
          <w:color w:val="000000" w:themeColor="text1"/>
        </w:rPr>
        <w:t>Agency</w:t>
      </w:r>
      <w:r w:rsidR="00220EB6">
        <w:rPr>
          <w:rFonts w:ascii="Times New Roman" w:eastAsia="Times New Roman" w:hAnsi="Times New Roman" w:cs="Times New Roman"/>
          <w:color w:val="000000" w:themeColor="text1"/>
        </w:rPr>
        <w:t xml:space="preserve"> fund</w:t>
      </w:r>
    </w:p>
    <w:p w14:paraId="7E255240" w14:textId="6AA18855" w:rsidR="00220EB6" w:rsidRDefault="00220EB6" w:rsidP="00220EB6">
      <w:pPr>
        <w:ind w:firstLine="720"/>
      </w:pPr>
      <w:r w:rsidRPr="30CA96CF">
        <w:rPr>
          <w:b/>
          <w:bCs/>
        </w:rPr>
        <w:t xml:space="preserve">Vendor Response Indicator:  </w:t>
      </w:r>
    </w:p>
    <w:p w14:paraId="78D154DC" w14:textId="77777777" w:rsidR="00220EB6" w:rsidRDefault="00220EB6" w:rsidP="00220EB6">
      <w:pPr>
        <w:ind w:firstLine="720"/>
        <w:rPr>
          <w:b/>
          <w:bCs/>
          <w:color w:val="EE0000"/>
          <w:u w:val="single"/>
        </w:rPr>
      </w:pPr>
      <w:r w:rsidRPr="30CA96CF">
        <w:rPr>
          <w:b/>
          <w:bCs/>
          <w:color w:val="EE0000"/>
          <w:u w:val="single"/>
        </w:rPr>
        <w:t>Descriptions/Comments:</w:t>
      </w:r>
    </w:p>
    <w:p w14:paraId="58123EDD" w14:textId="77777777" w:rsidR="00AA10A6" w:rsidRDefault="00AA10A6" w:rsidP="00220EB6">
      <w:pPr>
        <w:ind w:firstLine="720"/>
        <w:rPr>
          <w:b/>
          <w:bCs/>
          <w:color w:val="EE0000"/>
          <w:u w:val="single"/>
        </w:rPr>
      </w:pPr>
    </w:p>
    <w:p w14:paraId="2FE22D7C" w14:textId="7B49C726" w:rsidR="30CA96CF" w:rsidRDefault="30CA96CF" w:rsidP="30CA96CF">
      <w:pPr>
        <w:pStyle w:val="ListParagraph"/>
        <w:ind w:left="0"/>
        <w:rPr>
          <w:rFonts w:ascii="Times New Roman" w:eastAsia="Times New Roman" w:hAnsi="Times New Roman" w:cs="Times New Roman"/>
          <w:color w:val="000000" w:themeColor="text1"/>
        </w:rPr>
      </w:pPr>
    </w:p>
    <w:p w14:paraId="7856590A" w14:textId="245E7E48" w:rsidR="4F5E7FB8" w:rsidRDefault="4F5E7FB8" w:rsidP="30CA96CF">
      <w:pPr>
        <w:pStyle w:val="ListParagraph"/>
        <w:ind w:left="0"/>
      </w:pPr>
      <w:r w:rsidRPr="30CA96CF">
        <w:rPr>
          <w:rFonts w:ascii="Times New Roman" w:eastAsia="Times New Roman" w:hAnsi="Times New Roman" w:cs="Times New Roman"/>
          <w:b/>
          <w:bCs/>
          <w:color w:val="000000" w:themeColor="text1"/>
        </w:rPr>
        <w:t xml:space="preserve">GL3: </w:t>
      </w:r>
      <w:r w:rsidRPr="30CA96CF">
        <w:rPr>
          <w:rFonts w:ascii="Times New Roman" w:eastAsia="Times New Roman" w:hAnsi="Times New Roman" w:cs="Times New Roman"/>
          <w:color w:val="000000" w:themeColor="text1"/>
        </w:rPr>
        <w:t>The Vendor should describe the ability to support cross-fund functional account analysis detailing inter-fund transactions with specific due-to, due-from and transfer-in, transfer-out transactions, and maintain detailed records of outstanding due-to and due-from accounts.</w:t>
      </w:r>
    </w:p>
    <w:p w14:paraId="3D7A3367" w14:textId="61BAE307" w:rsidR="4F5E7FB8" w:rsidRDefault="4F5E7FB8" w:rsidP="30CA96CF">
      <w:pPr>
        <w:ind w:firstLine="720"/>
      </w:pPr>
      <w:r w:rsidRPr="30CA96CF">
        <w:rPr>
          <w:b/>
          <w:bCs/>
        </w:rPr>
        <w:t xml:space="preserve">Vendor Response Indicator:  </w:t>
      </w:r>
      <w:r>
        <w:rPr>
          <w:noProof/>
        </w:rPr>
        <mc:AlternateContent>
          <mc:Choice Requires="wps">
            <w:drawing>
              <wp:anchor distT="0" distB="0" distL="114300" distR="114300" simplePos="0" relativeHeight="251658308" behindDoc="1" locked="0" layoutInCell="1" allowOverlap="1" wp14:anchorId="0F366383" wp14:editId="01F5DAD2">
                <wp:simplePos x="0" y="0"/>
                <wp:positionH relativeFrom="column">
                  <wp:posOffset>2359025</wp:posOffset>
                </wp:positionH>
                <wp:positionV relativeFrom="paragraph">
                  <wp:posOffset>16510</wp:posOffset>
                </wp:positionV>
                <wp:extent cx="1390650" cy="295275"/>
                <wp:effectExtent l="57150" t="19050" r="76200" b="104775"/>
                <wp:wrapNone/>
                <wp:docPr id="28069331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E81B6C7" w14:textId="77777777" w:rsidR="00B93D71" w:rsidRDefault="00166A82" w:rsidP="00B93D71">
                            <w:pPr>
                              <w:jc w:val="center"/>
                            </w:pPr>
                            <w:sdt>
                              <w:sdtPr>
                                <w:id w:val="-10605016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F366383" id="_x0000_s1119" style="position:absolute;left:0;text-align:left;margin-left:185.75pt;margin-top:1.3pt;width:109.5pt;height:23.25pt;z-index:-2516581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" fillcolor="#b8cce4 [1300]" strokecolor="#c4bc96 [2414]">
                <v:shadow on="t" color="black" opacity="22937f" origin=",.5" offset="0,.63889mm"/>
                <v:textbox>
                  <w:txbxContent>
                    <w:p w14:paraId="7E81B6C7" w14:textId="77777777" w:rsidR="00B93D71" w:rsidRDefault="00166A82" w:rsidP="00B93D71">
                      <w:pPr>
                        <w:jc w:val="center"/>
                      </w:pPr>
                      <w:sdt>
                        <w:sdtPr>
                          <w:id w:val="-10605016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F19CFD6" w14:textId="758C846D" w:rsidR="4F5E7FB8" w:rsidRDefault="4F5E7FB8" w:rsidP="30CA96CF">
      <w:pPr>
        <w:ind w:firstLine="720"/>
        <w:rPr>
          <w:b/>
          <w:bCs/>
          <w:color w:val="EE0000"/>
          <w:u w:val="single"/>
        </w:rPr>
      </w:pPr>
      <w:r w:rsidRPr="30CA96CF">
        <w:rPr>
          <w:b/>
          <w:bCs/>
          <w:color w:val="EE0000"/>
          <w:u w:val="single"/>
        </w:rPr>
        <w:t>Descriptions/Comments:</w:t>
      </w:r>
    </w:p>
    <w:p w14:paraId="3985DE12" w14:textId="49707816" w:rsidR="30CA96CF" w:rsidRDefault="30CA96CF" w:rsidP="30CA96CF">
      <w:pPr>
        <w:pStyle w:val="ListParagraph"/>
        <w:ind w:left="0"/>
        <w:rPr>
          <w:rFonts w:ascii="Times New Roman" w:eastAsia="Times New Roman" w:hAnsi="Times New Roman" w:cs="Times New Roman"/>
          <w:color w:val="000000" w:themeColor="text1"/>
        </w:rPr>
      </w:pPr>
    </w:p>
    <w:p w14:paraId="31B8E9EA" w14:textId="2240B1D4" w:rsidR="4F5E7FB8" w:rsidRDefault="4F5E7FB8" w:rsidP="30CA96CF">
      <w:pPr>
        <w:pStyle w:val="ListParagraph"/>
        <w:ind w:left="0"/>
      </w:pPr>
      <w:r w:rsidRPr="30CA96CF">
        <w:rPr>
          <w:rFonts w:ascii="Times New Roman" w:eastAsia="Times New Roman" w:hAnsi="Times New Roman" w:cs="Times New Roman"/>
          <w:b/>
          <w:bCs/>
          <w:color w:val="000000" w:themeColor="text1"/>
        </w:rPr>
        <w:t>GL4:</w:t>
      </w:r>
      <w:r w:rsidRPr="30CA96CF">
        <w:rPr>
          <w:rFonts w:ascii="Times New Roman" w:eastAsia="Times New Roman" w:hAnsi="Times New Roman" w:cs="Times New Roman"/>
          <w:color w:val="000000" w:themeColor="text1"/>
        </w:rPr>
        <w:t xml:space="preserve"> </w:t>
      </w:r>
      <w:r w:rsidR="6A200EB4" w:rsidRPr="30CA96CF">
        <w:rPr>
          <w:rFonts w:ascii="Times New Roman" w:eastAsia="Times New Roman" w:hAnsi="Times New Roman" w:cs="Times New Roman"/>
          <w:color w:val="000000" w:themeColor="text1"/>
        </w:rPr>
        <w:t>The Vendor should describe the ability to calculate and present the amount expended for each account as a percentage of annual budget, including open encumbrances and YTD expenditures.</w:t>
      </w:r>
    </w:p>
    <w:p w14:paraId="33DBB1D7" w14:textId="61BAE307" w:rsidR="6A200EB4" w:rsidRDefault="6A200EB4" w:rsidP="30CA96CF">
      <w:pPr>
        <w:ind w:firstLine="720"/>
      </w:pPr>
      <w:r w:rsidRPr="30CA96CF">
        <w:rPr>
          <w:b/>
          <w:bCs/>
        </w:rPr>
        <w:t xml:space="preserve">Vendor Response Indicator:  </w:t>
      </w:r>
      <w:r>
        <w:rPr>
          <w:noProof/>
        </w:rPr>
        <mc:AlternateContent>
          <mc:Choice Requires="wps">
            <w:drawing>
              <wp:anchor distT="0" distB="0" distL="114300" distR="114300" simplePos="0" relativeHeight="251658309" behindDoc="1" locked="0" layoutInCell="1" allowOverlap="1" wp14:anchorId="67BA3975" wp14:editId="62EF5B66">
                <wp:simplePos x="0" y="0"/>
                <wp:positionH relativeFrom="column">
                  <wp:posOffset>2359025</wp:posOffset>
                </wp:positionH>
                <wp:positionV relativeFrom="paragraph">
                  <wp:posOffset>19685</wp:posOffset>
                </wp:positionV>
                <wp:extent cx="1390650" cy="295275"/>
                <wp:effectExtent l="57150" t="19050" r="76200" b="104775"/>
                <wp:wrapNone/>
                <wp:docPr id="68321848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33FEB6F" w14:textId="77777777" w:rsidR="00B93D71" w:rsidRDefault="00166A82" w:rsidP="00B93D71">
                            <w:pPr>
                              <w:jc w:val="center"/>
                            </w:pPr>
                            <w:sdt>
                              <w:sdtPr>
                                <w:id w:val="205889095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7BA3975" id="_x0000_s1120" style="position:absolute;left:0;text-align:left;margin-left:185.75pt;margin-top:1.55pt;width:109.5pt;height:23.25pt;z-index:-25165817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" fillcolor="#b8cce4 [1300]" strokecolor="#c4bc96 [2414]">
                <v:shadow on="t" color="black" opacity="22937f" origin=",.5" offset="0,.63889mm"/>
                <v:textbox>
                  <w:txbxContent>
                    <w:p w14:paraId="633FEB6F" w14:textId="77777777" w:rsidR="00B93D71" w:rsidRDefault="00166A82" w:rsidP="00B93D71">
                      <w:pPr>
                        <w:jc w:val="center"/>
                      </w:pPr>
                      <w:sdt>
                        <w:sdtPr>
                          <w:id w:val="205889095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2359ECE1" w14:textId="758C846D" w:rsidR="6A200EB4" w:rsidRDefault="6A200EB4" w:rsidP="30CA96CF">
      <w:pPr>
        <w:ind w:firstLine="720"/>
        <w:rPr>
          <w:b/>
          <w:bCs/>
          <w:color w:val="EE0000"/>
          <w:u w:val="single"/>
        </w:rPr>
      </w:pPr>
      <w:r w:rsidRPr="30CA96CF">
        <w:rPr>
          <w:b/>
          <w:bCs/>
          <w:color w:val="EE0000"/>
          <w:u w:val="single"/>
        </w:rPr>
        <w:t>Descriptions/Comments:</w:t>
      </w:r>
    </w:p>
    <w:p w14:paraId="6E481B44" w14:textId="2434A25E" w:rsidR="30CA96CF" w:rsidRDefault="30CA96CF" w:rsidP="30CA96CF">
      <w:pPr>
        <w:pStyle w:val="ListParagraph"/>
        <w:ind w:left="0"/>
        <w:rPr>
          <w:rFonts w:ascii="Times New Roman" w:eastAsia="Times New Roman" w:hAnsi="Times New Roman" w:cs="Times New Roman"/>
          <w:color w:val="000000" w:themeColor="text1"/>
        </w:rPr>
      </w:pPr>
    </w:p>
    <w:p w14:paraId="15371DF1" w14:textId="21D25F92" w:rsidR="616CFF8A" w:rsidRDefault="616CFF8A" w:rsidP="30CA96CF">
      <w:pPr>
        <w:pStyle w:val="ListParagraph"/>
        <w:ind w:left="0"/>
      </w:pPr>
      <w:r w:rsidRPr="30CA96CF">
        <w:rPr>
          <w:rFonts w:ascii="Times New Roman" w:eastAsia="Times New Roman" w:hAnsi="Times New Roman" w:cs="Times New Roman"/>
          <w:b/>
          <w:bCs/>
          <w:color w:val="000000" w:themeColor="text1"/>
        </w:rPr>
        <w:t>GL5:</w:t>
      </w:r>
      <w:r w:rsidRPr="30CA96CF">
        <w:rPr>
          <w:rFonts w:ascii="Times New Roman" w:eastAsia="Times New Roman" w:hAnsi="Times New Roman" w:cs="Times New Roman"/>
          <w:color w:val="000000" w:themeColor="text1"/>
        </w:rPr>
        <w:t xml:space="preserve"> The Vendor should describe the ability to perform "wild card" searches of general ledger transaction detail and descriptions.</w:t>
      </w:r>
    </w:p>
    <w:p w14:paraId="029B76EC" w14:textId="61BAE307" w:rsidR="616CFF8A" w:rsidRDefault="616CFF8A" w:rsidP="30CA96CF">
      <w:pPr>
        <w:ind w:firstLine="720"/>
      </w:pPr>
      <w:r w:rsidRPr="30CA96CF">
        <w:rPr>
          <w:b/>
          <w:bCs/>
        </w:rPr>
        <w:t xml:space="preserve">Vendor Response Indicator:  </w:t>
      </w:r>
      <w:r>
        <w:rPr>
          <w:noProof/>
        </w:rPr>
        <mc:AlternateContent>
          <mc:Choice Requires="wps">
            <w:drawing>
              <wp:anchor distT="0" distB="0" distL="114300" distR="114300" simplePos="0" relativeHeight="251658310" behindDoc="1" locked="0" layoutInCell="1" allowOverlap="1" wp14:anchorId="51C58F2F" wp14:editId="653253A2">
                <wp:simplePos x="0" y="0"/>
                <wp:positionH relativeFrom="column">
                  <wp:posOffset>2359025</wp:posOffset>
                </wp:positionH>
                <wp:positionV relativeFrom="paragraph">
                  <wp:posOffset>21590</wp:posOffset>
                </wp:positionV>
                <wp:extent cx="1390650" cy="295275"/>
                <wp:effectExtent l="57150" t="19050" r="76200" b="104775"/>
                <wp:wrapNone/>
                <wp:docPr id="60374476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CC453D4" w14:textId="77777777" w:rsidR="00B93D71" w:rsidRDefault="00166A82" w:rsidP="00B93D71">
                            <w:pPr>
                              <w:jc w:val="center"/>
                            </w:pPr>
                            <w:sdt>
                              <w:sdtPr>
                                <w:id w:val="-49002404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C58F2F" id="_x0000_s1121" style="position:absolute;left:0;text-align:left;margin-left:185.75pt;margin-top:1.7pt;width:109.5pt;height:23.25pt;z-index:-25165817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" fillcolor="#b8cce4 [1300]" strokecolor="#c4bc96 [2414]">
                <v:shadow on="t" color="black" opacity="22937f" origin=",.5" offset="0,.63889mm"/>
                <v:textbox>
                  <w:txbxContent>
                    <w:p w14:paraId="5CC453D4" w14:textId="77777777" w:rsidR="00B93D71" w:rsidRDefault="00166A82" w:rsidP="00B93D71">
                      <w:pPr>
                        <w:jc w:val="center"/>
                      </w:pPr>
                      <w:sdt>
                        <w:sdtPr>
                          <w:id w:val="-49002404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591ECB4" w14:textId="758C846D" w:rsidR="616CFF8A" w:rsidRDefault="616CFF8A" w:rsidP="30CA96CF">
      <w:pPr>
        <w:ind w:firstLine="720"/>
        <w:rPr>
          <w:b/>
          <w:bCs/>
          <w:color w:val="EE0000"/>
          <w:u w:val="single"/>
        </w:rPr>
      </w:pPr>
      <w:r w:rsidRPr="30CA96CF">
        <w:rPr>
          <w:b/>
          <w:bCs/>
          <w:color w:val="EE0000"/>
          <w:u w:val="single"/>
        </w:rPr>
        <w:t>Descriptions/Comments:</w:t>
      </w:r>
    </w:p>
    <w:p w14:paraId="70F56AA2" w14:textId="6B7BBED9" w:rsidR="30CA96CF" w:rsidRDefault="30CA96CF" w:rsidP="30CA96CF">
      <w:pPr>
        <w:pStyle w:val="ListParagraph"/>
        <w:ind w:left="0"/>
        <w:rPr>
          <w:rFonts w:ascii="Times New Roman" w:eastAsia="Times New Roman" w:hAnsi="Times New Roman" w:cs="Times New Roman"/>
          <w:color w:val="000000" w:themeColor="text1"/>
        </w:rPr>
      </w:pPr>
    </w:p>
    <w:p w14:paraId="692498D6" w14:textId="578BBFC3" w:rsidR="2B74D35F" w:rsidRDefault="2B74D35F" w:rsidP="30CA96CF">
      <w:pPr>
        <w:pStyle w:val="ListParagraph"/>
        <w:ind w:left="0"/>
      </w:pPr>
      <w:r w:rsidRPr="30CA96CF">
        <w:rPr>
          <w:rFonts w:ascii="Times New Roman" w:eastAsia="Times New Roman" w:hAnsi="Times New Roman" w:cs="Times New Roman"/>
          <w:b/>
          <w:bCs/>
          <w:color w:val="000000" w:themeColor="text1"/>
        </w:rPr>
        <w:t>GL6:</w:t>
      </w:r>
      <w:r w:rsidRPr="30CA96CF">
        <w:rPr>
          <w:rFonts w:ascii="Times New Roman" w:eastAsia="Times New Roman" w:hAnsi="Times New Roman" w:cs="Times New Roman"/>
          <w:color w:val="000000" w:themeColor="text1"/>
        </w:rPr>
        <w:t xml:space="preserve"> The Vendor should describe the ability to provide budget control by checking available budgeted funds before posting actual transactions.</w:t>
      </w:r>
    </w:p>
    <w:p w14:paraId="40E70B69" w14:textId="61BAE307" w:rsidR="2B74D35F" w:rsidRDefault="2B74D35F" w:rsidP="30CA96CF">
      <w:pPr>
        <w:ind w:firstLine="720"/>
      </w:pPr>
      <w:r w:rsidRPr="30CA96CF">
        <w:rPr>
          <w:b/>
          <w:bCs/>
        </w:rPr>
        <w:t xml:space="preserve">Vendor Response Indicator:  </w:t>
      </w:r>
      <w:r>
        <w:rPr>
          <w:noProof/>
        </w:rPr>
        <mc:AlternateContent>
          <mc:Choice Requires="wps">
            <w:drawing>
              <wp:anchor distT="0" distB="0" distL="114300" distR="114300" simplePos="0" relativeHeight="251658311" behindDoc="1" locked="0" layoutInCell="1" allowOverlap="1" wp14:anchorId="3600CA6E" wp14:editId="0F5267ED">
                <wp:simplePos x="0" y="0"/>
                <wp:positionH relativeFrom="column">
                  <wp:posOffset>2359025</wp:posOffset>
                </wp:positionH>
                <wp:positionV relativeFrom="paragraph">
                  <wp:posOffset>17780</wp:posOffset>
                </wp:positionV>
                <wp:extent cx="1390650" cy="295275"/>
                <wp:effectExtent l="57150" t="19050" r="76200" b="104775"/>
                <wp:wrapNone/>
                <wp:docPr id="66893194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D12254A" w14:textId="77777777" w:rsidR="00B93D71" w:rsidRDefault="00166A82" w:rsidP="00B93D71">
                            <w:pPr>
                              <w:jc w:val="center"/>
                            </w:pPr>
                            <w:sdt>
                              <w:sdtPr>
                                <w:id w:val="-180391262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00CA6E" id="_x0000_s1122" style="position:absolute;left:0;text-align:left;margin-left:185.75pt;margin-top:1.4pt;width:109.5pt;height:23.25pt;z-index:-25165816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" fillcolor="#b8cce4 [1300]" strokecolor="#c4bc96 [2414]">
                <v:shadow on="t" color="black" opacity="22937f" origin=",.5" offset="0,.63889mm"/>
                <v:textbox>
                  <w:txbxContent>
                    <w:p w14:paraId="3D12254A" w14:textId="77777777" w:rsidR="00B93D71" w:rsidRDefault="00166A82" w:rsidP="00B93D71">
                      <w:pPr>
                        <w:jc w:val="center"/>
                      </w:pPr>
                      <w:sdt>
                        <w:sdtPr>
                          <w:id w:val="-180391262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3AACD98C" w14:textId="758C846D" w:rsidR="2B74D35F" w:rsidRDefault="2B74D35F" w:rsidP="30CA96CF">
      <w:pPr>
        <w:ind w:firstLine="720"/>
        <w:rPr>
          <w:b/>
          <w:bCs/>
          <w:color w:val="EE0000"/>
          <w:u w:val="single"/>
        </w:rPr>
      </w:pPr>
      <w:r w:rsidRPr="30CA96CF">
        <w:rPr>
          <w:b/>
          <w:bCs/>
          <w:color w:val="EE0000"/>
          <w:u w:val="single"/>
        </w:rPr>
        <w:t>Descriptions/Comments:</w:t>
      </w:r>
    </w:p>
    <w:p w14:paraId="3CFAA68C" w14:textId="2C8AA6C8" w:rsidR="30CA96CF" w:rsidRDefault="30CA96CF" w:rsidP="30CA96CF">
      <w:pPr>
        <w:pStyle w:val="ListParagraph"/>
        <w:ind w:left="0"/>
        <w:rPr>
          <w:rFonts w:ascii="Times New Roman" w:eastAsia="Times New Roman" w:hAnsi="Times New Roman" w:cs="Times New Roman"/>
          <w:color w:val="000000" w:themeColor="text1"/>
        </w:rPr>
      </w:pPr>
    </w:p>
    <w:p w14:paraId="6C1B7DBA" w14:textId="7A743552" w:rsidR="3B5C10CE" w:rsidRDefault="3B5C10CE" w:rsidP="30CA96CF">
      <w:pPr>
        <w:pStyle w:val="ListParagraph"/>
        <w:ind w:left="0"/>
      </w:pPr>
      <w:r w:rsidRPr="30CA96CF">
        <w:rPr>
          <w:rFonts w:ascii="Times New Roman" w:eastAsia="Times New Roman" w:hAnsi="Times New Roman" w:cs="Times New Roman"/>
          <w:b/>
          <w:bCs/>
          <w:color w:val="000000" w:themeColor="text1"/>
        </w:rPr>
        <w:t>GL7:</w:t>
      </w:r>
      <w:r w:rsidRPr="30CA96CF">
        <w:rPr>
          <w:rFonts w:ascii="Times New Roman" w:eastAsia="Times New Roman" w:hAnsi="Times New Roman" w:cs="Times New Roman"/>
          <w:color w:val="000000" w:themeColor="text1"/>
        </w:rPr>
        <w:t xml:space="preserve"> The Vendor should describe the ability to allow users to maintain and compare current budget amount to original budget based on security roles.</w:t>
      </w:r>
    </w:p>
    <w:p w14:paraId="657363FC" w14:textId="61BAE307" w:rsidR="3B5C10CE" w:rsidRDefault="3B5C10CE" w:rsidP="30CA96CF">
      <w:pPr>
        <w:ind w:firstLine="720"/>
      </w:pPr>
      <w:r w:rsidRPr="30CA96CF">
        <w:rPr>
          <w:b/>
          <w:bCs/>
        </w:rPr>
        <w:t xml:space="preserve">Vendor Response Indicator:  </w:t>
      </w:r>
      <w:r>
        <w:rPr>
          <w:noProof/>
        </w:rPr>
        <mc:AlternateContent>
          <mc:Choice Requires="wps">
            <w:drawing>
              <wp:anchor distT="0" distB="0" distL="114300" distR="114300" simplePos="0" relativeHeight="251658312" behindDoc="1" locked="0" layoutInCell="1" allowOverlap="1" wp14:anchorId="7237D3A4" wp14:editId="36A466CB">
                <wp:simplePos x="0" y="0"/>
                <wp:positionH relativeFrom="column">
                  <wp:posOffset>2359025</wp:posOffset>
                </wp:positionH>
                <wp:positionV relativeFrom="paragraph">
                  <wp:posOffset>13970</wp:posOffset>
                </wp:positionV>
                <wp:extent cx="1390650" cy="295275"/>
                <wp:effectExtent l="57150" t="19050" r="76200" b="104775"/>
                <wp:wrapNone/>
                <wp:docPr id="19689530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3D613CF" w14:textId="77777777" w:rsidR="00B93D71" w:rsidRDefault="00166A82" w:rsidP="00B93D71">
                            <w:pPr>
                              <w:jc w:val="center"/>
                            </w:pPr>
                            <w:sdt>
                              <w:sdtPr>
                                <w:id w:val="-96550539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37D3A4" id="_x0000_s1123" style="position:absolute;left:0;text-align:left;margin-left:185.75pt;margin-top:1.1pt;width:109.5pt;height:23.25pt;z-index:-2516581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" fillcolor="#b8cce4 [1300]" strokecolor="#c4bc96 [2414]">
                <v:shadow on="t" color="black" opacity="22937f" origin=",.5" offset="0,.63889mm"/>
                <v:textbox>
                  <w:txbxContent>
                    <w:p w14:paraId="03D613CF" w14:textId="77777777" w:rsidR="00B93D71" w:rsidRDefault="00166A82" w:rsidP="00B93D71">
                      <w:pPr>
                        <w:jc w:val="center"/>
                      </w:pPr>
                      <w:sdt>
                        <w:sdtPr>
                          <w:id w:val="-96550539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2220625B" w14:textId="758C846D" w:rsidR="3B5C10CE" w:rsidRDefault="3B5C10CE" w:rsidP="30CA96CF">
      <w:pPr>
        <w:ind w:firstLine="720"/>
        <w:rPr>
          <w:b/>
          <w:bCs/>
          <w:color w:val="EE0000"/>
          <w:u w:val="single"/>
        </w:rPr>
      </w:pPr>
      <w:r w:rsidRPr="30CA96CF">
        <w:rPr>
          <w:b/>
          <w:bCs/>
          <w:color w:val="EE0000"/>
          <w:u w:val="single"/>
        </w:rPr>
        <w:t>Descriptions/Comments:</w:t>
      </w:r>
    </w:p>
    <w:p w14:paraId="435D1A36" w14:textId="5DA88C29" w:rsidR="30CA96CF" w:rsidRDefault="30CA96CF" w:rsidP="30CA96CF">
      <w:pPr>
        <w:pStyle w:val="ListParagraph"/>
        <w:ind w:left="0"/>
        <w:rPr>
          <w:rFonts w:ascii="Times New Roman" w:eastAsia="Times New Roman" w:hAnsi="Times New Roman" w:cs="Times New Roman"/>
          <w:color w:val="000000" w:themeColor="text1"/>
        </w:rPr>
      </w:pPr>
    </w:p>
    <w:p w14:paraId="5C094424" w14:textId="6AC6264C" w:rsidR="272DEA8E" w:rsidRDefault="272DEA8E" w:rsidP="30CA96CF">
      <w:pPr>
        <w:pStyle w:val="ListParagraph"/>
        <w:ind w:left="0"/>
      </w:pPr>
      <w:r w:rsidRPr="30CA96CF">
        <w:rPr>
          <w:rFonts w:ascii="Times New Roman" w:eastAsia="Times New Roman" w:hAnsi="Times New Roman" w:cs="Times New Roman"/>
          <w:b/>
          <w:bCs/>
          <w:color w:val="000000" w:themeColor="text1"/>
        </w:rPr>
        <w:t xml:space="preserve">GL8: </w:t>
      </w:r>
      <w:r w:rsidRPr="30CA96CF">
        <w:rPr>
          <w:rFonts w:ascii="Times New Roman" w:eastAsia="Times New Roman" w:hAnsi="Times New Roman" w:cs="Times New Roman"/>
          <w:color w:val="000000" w:themeColor="text1"/>
        </w:rPr>
        <w:t>The Vendor should describe the ability for users with special security to change account numbers to different account numbers in batches, updating all modules in which the account number is used.</w:t>
      </w:r>
    </w:p>
    <w:p w14:paraId="57C73F13" w14:textId="61BAE307" w:rsidR="272DEA8E" w:rsidRDefault="272DEA8E" w:rsidP="30CA96CF">
      <w:pPr>
        <w:ind w:firstLine="720"/>
      </w:pPr>
      <w:r w:rsidRPr="30CA96CF">
        <w:rPr>
          <w:b/>
          <w:bCs/>
        </w:rPr>
        <w:t xml:space="preserve">Vendor Response Indicator:  </w:t>
      </w:r>
      <w:r>
        <w:rPr>
          <w:noProof/>
        </w:rPr>
        <mc:AlternateContent>
          <mc:Choice Requires="wps">
            <w:drawing>
              <wp:anchor distT="0" distB="0" distL="114300" distR="114300" simplePos="0" relativeHeight="251658313" behindDoc="1" locked="0" layoutInCell="1" allowOverlap="1" wp14:anchorId="5E59FA77" wp14:editId="67DD21BF">
                <wp:simplePos x="0" y="0"/>
                <wp:positionH relativeFrom="column">
                  <wp:posOffset>2359025</wp:posOffset>
                </wp:positionH>
                <wp:positionV relativeFrom="paragraph">
                  <wp:posOffset>15875</wp:posOffset>
                </wp:positionV>
                <wp:extent cx="1390650" cy="295275"/>
                <wp:effectExtent l="57150" t="19050" r="76200" b="104775"/>
                <wp:wrapNone/>
                <wp:docPr id="152042662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520AEF7" w14:textId="77777777" w:rsidR="00B93D71" w:rsidRDefault="00166A82" w:rsidP="00B93D71">
                            <w:pPr>
                              <w:jc w:val="center"/>
                            </w:pPr>
                            <w:sdt>
                              <w:sdtPr>
                                <w:id w:val="-29853499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E59FA77" id="_x0000_s1124" style="position:absolute;left:0;text-align:left;margin-left:185.75pt;margin-top:1.25pt;width:109.5pt;height:23.25pt;z-index:-25165816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" fillcolor="#b8cce4 [1300]" strokecolor="#c4bc96 [2414]">
                <v:shadow on="t" color="black" opacity="22937f" origin=",.5" offset="0,.63889mm"/>
                <v:textbox>
                  <w:txbxContent>
                    <w:p w14:paraId="1520AEF7" w14:textId="77777777" w:rsidR="00B93D71" w:rsidRDefault="00166A82" w:rsidP="00B93D71">
                      <w:pPr>
                        <w:jc w:val="center"/>
                      </w:pPr>
                      <w:sdt>
                        <w:sdtPr>
                          <w:id w:val="-29853499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023838E" w14:textId="758C846D" w:rsidR="272DEA8E" w:rsidRDefault="272DEA8E" w:rsidP="30CA96CF">
      <w:pPr>
        <w:ind w:firstLine="720"/>
        <w:rPr>
          <w:b/>
          <w:bCs/>
          <w:color w:val="EE0000"/>
          <w:u w:val="single"/>
        </w:rPr>
      </w:pPr>
      <w:r w:rsidRPr="30CA96CF">
        <w:rPr>
          <w:b/>
          <w:bCs/>
          <w:color w:val="EE0000"/>
          <w:u w:val="single"/>
        </w:rPr>
        <w:t>Descriptions/Comments:</w:t>
      </w:r>
    </w:p>
    <w:p w14:paraId="15313C37" w14:textId="21111E7B" w:rsidR="30CA96CF" w:rsidRDefault="30CA96CF" w:rsidP="30CA96CF">
      <w:pPr>
        <w:pStyle w:val="ListParagraph"/>
        <w:ind w:left="0"/>
        <w:rPr>
          <w:rFonts w:ascii="Times New Roman" w:eastAsia="Times New Roman" w:hAnsi="Times New Roman" w:cs="Times New Roman"/>
          <w:color w:val="000000" w:themeColor="text1"/>
        </w:rPr>
      </w:pPr>
    </w:p>
    <w:p w14:paraId="204A50A3" w14:textId="2B05E40E" w:rsidR="272DEA8E" w:rsidRDefault="272DEA8E" w:rsidP="30CA96CF">
      <w:pPr>
        <w:pStyle w:val="ListParagraph"/>
        <w:ind w:left="0"/>
      </w:pPr>
      <w:r w:rsidRPr="30CA96CF">
        <w:rPr>
          <w:rFonts w:ascii="Times New Roman" w:eastAsia="Times New Roman" w:hAnsi="Times New Roman" w:cs="Times New Roman"/>
          <w:b/>
          <w:bCs/>
          <w:color w:val="000000" w:themeColor="text1"/>
        </w:rPr>
        <w:t>GL9:</w:t>
      </w:r>
      <w:r w:rsidRPr="30CA96CF">
        <w:rPr>
          <w:rFonts w:ascii="Times New Roman" w:eastAsia="Times New Roman" w:hAnsi="Times New Roman" w:cs="Times New Roman"/>
          <w:color w:val="000000" w:themeColor="text1"/>
        </w:rPr>
        <w:t xml:space="preserve"> The Vendor should describe the ability to select certain account groups with given descriptions for use with system display and printed reports: for example, description by first digit of object codes (1=Salary, 2=Benefits, etc...).</w:t>
      </w:r>
    </w:p>
    <w:p w14:paraId="47296A4E" w14:textId="61BAE307" w:rsidR="272DEA8E" w:rsidRDefault="272DEA8E" w:rsidP="30CA96CF">
      <w:pPr>
        <w:ind w:firstLine="720"/>
      </w:pPr>
      <w:r w:rsidRPr="30CA96CF">
        <w:rPr>
          <w:b/>
          <w:bCs/>
        </w:rPr>
        <w:t xml:space="preserve">Vendor Response Indicator:  </w:t>
      </w:r>
      <w:r>
        <w:rPr>
          <w:noProof/>
        </w:rPr>
        <mc:AlternateContent>
          <mc:Choice Requires="wps">
            <w:drawing>
              <wp:anchor distT="0" distB="0" distL="114300" distR="114300" simplePos="0" relativeHeight="251658314" behindDoc="1" locked="0" layoutInCell="1" allowOverlap="1" wp14:anchorId="55406EE5" wp14:editId="7EF83F79">
                <wp:simplePos x="0" y="0"/>
                <wp:positionH relativeFrom="column">
                  <wp:posOffset>2359025</wp:posOffset>
                </wp:positionH>
                <wp:positionV relativeFrom="paragraph">
                  <wp:posOffset>18415</wp:posOffset>
                </wp:positionV>
                <wp:extent cx="1390650" cy="295275"/>
                <wp:effectExtent l="57150" t="19050" r="76200" b="104775"/>
                <wp:wrapNone/>
                <wp:docPr id="77944721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2DA4DF5" w14:textId="77777777" w:rsidR="00B93D71" w:rsidRDefault="00166A82" w:rsidP="00B93D71">
                            <w:pPr>
                              <w:jc w:val="center"/>
                            </w:pPr>
                            <w:sdt>
                              <w:sdtPr>
                                <w:id w:val="-46420517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5406EE5" id="_x0000_s1125" style="position:absolute;left:0;text-align:left;margin-left:185.75pt;margin-top:1.45pt;width:109.5pt;height:23.25pt;z-index:-25165816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" fillcolor="#b8cce4 [1300]" strokecolor="#c4bc96 [2414]">
                <v:shadow on="t" color="black" opacity="22937f" origin=",.5" offset="0,.63889mm"/>
                <v:textbox>
                  <w:txbxContent>
                    <w:p w14:paraId="22DA4DF5" w14:textId="77777777" w:rsidR="00B93D71" w:rsidRDefault="00166A82" w:rsidP="00B93D71">
                      <w:pPr>
                        <w:jc w:val="center"/>
                      </w:pPr>
                      <w:sdt>
                        <w:sdtPr>
                          <w:id w:val="-46420517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2F126A41" w14:textId="758C846D" w:rsidR="272DEA8E" w:rsidRDefault="272DEA8E" w:rsidP="30CA96CF">
      <w:pPr>
        <w:ind w:firstLine="720"/>
        <w:rPr>
          <w:b/>
          <w:bCs/>
          <w:color w:val="EE0000"/>
          <w:u w:val="single"/>
        </w:rPr>
      </w:pPr>
      <w:r w:rsidRPr="30CA96CF">
        <w:rPr>
          <w:b/>
          <w:bCs/>
          <w:color w:val="EE0000"/>
          <w:u w:val="single"/>
        </w:rPr>
        <w:t>Descriptions/Comments:</w:t>
      </w:r>
    </w:p>
    <w:p w14:paraId="77209598" w14:textId="1BF3A2B1" w:rsidR="30CA96CF" w:rsidRDefault="30CA96CF" w:rsidP="30CA96CF">
      <w:pPr>
        <w:pStyle w:val="ListParagraph"/>
        <w:ind w:left="0"/>
        <w:rPr>
          <w:rFonts w:ascii="Times New Roman" w:eastAsia="Times New Roman" w:hAnsi="Times New Roman" w:cs="Times New Roman"/>
          <w:color w:val="000000" w:themeColor="text1"/>
        </w:rPr>
      </w:pPr>
    </w:p>
    <w:p w14:paraId="0F98B43B" w14:textId="6657A2D1" w:rsidR="272DEA8E" w:rsidRDefault="272DEA8E" w:rsidP="30CA96CF">
      <w:pPr>
        <w:pStyle w:val="ListParagraph"/>
        <w:ind w:left="0"/>
      </w:pPr>
      <w:r w:rsidRPr="30CA96CF">
        <w:rPr>
          <w:rFonts w:ascii="Times New Roman" w:eastAsia="Times New Roman" w:hAnsi="Times New Roman" w:cs="Times New Roman"/>
          <w:b/>
          <w:bCs/>
          <w:color w:val="000000" w:themeColor="text1"/>
        </w:rPr>
        <w:t>GL10:</w:t>
      </w:r>
      <w:r w:rsidRPr="30CA96CF">
        <w:rPr>
          <w:rFonts w:ascii="Times New Roman" w:eastAsia="Times New Roman" w:hAnsi="Times New Roman" w:cs="Times New Roman"/>
          <w:color w:val="000000" w:themeColor="text1"/>
        </w:rPr>
        <w:t xml:space="preserve"> The Vendor should describe the ability of the system to create journal entries for applicable processes, such as invoice payments, receipts, donations, etc.</w:t>
      </w:r>
    </w:p>
    <w:p w14:paraId="45E92B1B" w14:textId="61BAE307" w:rsidR="272DEA8E" w:rsidRDefault="272DEA8E" w:rsidP="30CA96CF">
      <w:pPr>
        <w:ind w:firstLine="720"/>
      </w:pPr>
      <w:r w:rsidRPr="30CA96CF">
        <w:rPr>
          <w:b/>
          <w:bCs/>
        </w:rPr>
        <w:t xml:space="preserve">Vendor Response Indicator:  </w:t>
      </w:r>
      <w:r>
        <w:rPr>
          <w:noProof/>
        </w:rPr>
        <mc:AlternateContent>
          <mc:Choice Requires="wps">
            <w:drawing>
              <wp:anchor distT="0" distB="0" distL="114300" distR="114300" simplePos="0" relativeHeight="251658315" behindDoc="1" locked="0" layoutInCell="1" allowOverlap="1" wp14:anchorId="40FFA7A9" wp14:editId="68E5888D">
                <wp:simplePos x="0" y="0"/>
                <wp:positionH relativeFrom="column">
                  <wp:posOffset>2359025</wp:posOffset>
                </wp:positionH>
                <wp:positionV relativeFrom="paragraph">
                  <wp:posOffset>14605</wp:posOffset>
                </wp:positionV>
                <wp:extent cx="1390650" cy="295275"/>
                <wp:effectExtent l="57150" t="19050" r="76200" b="104775"/>
                <wp:wrapNone/>
                <wp:docPr id="97840383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4747285" w14:textId="77777777" w:rsidR="00B93D71" w:rsidRDefault="00166A82" w:rsidP="00B93D71">
                            <w:pPr>
                              <w:jc w:val="center"/>
                            </w:pPr>
                            <w:sdt>
                              <w:sdtPr>
                                <w:id w:val="16906630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0FFA7A9" id="_x0000_s1126" style="position:absolute;left:0;text-align:left;margin-left:185.75pt;margin-top:1.15pt;width:109.5pt;height:23.25pt;z-index:-25165816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" fillcolor="#b8cce4 [1300]" strokecolor="#c4bc96 [2414]">
                <v:shadow on="t" color="black" opacity="22937f" origin=",.5" offset="0,.63889mm"/>
                <v:textbox>
                  <w:txbxContent>
                    <w:p w14:paraId="64747285" w14:textId="77777777" w:rsidR="00B93D71" w:rsidRDefault="00166A82" w:rsidP="00B93D71">
                      <w:pPr>
                        <w:jc w:val="center"/>
                      </w:pPr>
                      <w:sdt>
                        <w:sdtPr>
                          <w:id w:val="16906630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17251B8F" w14:textId="758C846D" w:rsidR="272DEA8E" w:rsidRDefault="272DEA8E" w:rsidP="30CA96CF">
      <w:pPr>
        <w:ind w:firstLine="720"/>
        <w:rPr>
          <w:b/>
          <w:bCs/>
          <w:color w:val="EE0000"/>
          <w:u w:val="single"/>
        </w:rPr>
      </w:pPr>
      <w:r w:rsidRPr="30CA96CF">
        <w:rPr>
          <w:b/>
          <w:bCs/>
          <w:color w:val="EE0000"/>
          <w:u w:val="single"/>
        </w:rPr>
        <w:t>Descriptions/Comments:</w:t>
      </w:r>
    </w:p>
    <w:p w14:paraId="3DA414DB" w14:textId="4EEA5E3E" w:rsidR="30CA96CF" w:rsidRDefault="30CA96CF" w:rsidP="30CA96CF">
      <w:pPr>
        <w:pStyle w:val="ListParagraph"/>
        <w:ind w:left="0"/>
        <w:rPr>
          <w:rFonts w:ascii="Times New Roman" w:eastAsia="Times New Roman" w:hAnsi="Times New Roman" w:cs="Times New Roman"/>
          <w:color w:val="000000" w:themeColor="text1"/>
        </w:rPr>
      </w:pPr>
    </w:p>
    <w:p w14:paraId="23D746FD" w14:textId="1E558B4B" w:rsidR="300BDC55" w:rsidRDefault="300BDC55" w:rsidP="30CA96CF">
      <w:pPr>
        <w:pStyle w:val="ListParagraph"/>
        <w:ind w:left="0"/>
      </w:pPr>
      <w:r w:rsidRPr="30CA96CF">
        <w:rPr>
          <w:rFonts w:ascii="Times New Roman" w:eastAsia="Times New Roman" w:hAnsi="Times New Roman" w:cs="Times New Roman"/>
          <w:b/>
          <w:bCs/>
          <w:color w:val="000000" w:themeColor="text1"/>
        </w:rPr>
        <w:t>GL11:</w:t>
      </w:r>
      <w:r w:rsidR="174AA08A" w:rsidRPr="30CA96CF">
        <w:rPr>
          <w:rFonts w:ascii="Times New Roman" w:eastAsia="Times New Roman" w:hAnsi="Times New Roman" w:cs="Times New Roman"/>
          <w:b/>
          <w:bCs/>
          <w:color w:val="000000" w:themeColor="text1"/>
        </w:rPr>
        <w:t xml:space="preserve"> </w:t>
      </w:r>
      <w:r w:rsidR="174AA08A" w:rsidRPr="30CA96CF">
        <w:rPr>
          <w:rFonts w:ascii="Times New Roman" w:eastAsia="Times New Roman" w:hAnsi="Times New Roman" w:cs="Times New Roman"/>
          <w:color w:val="000000" w:themeColor="text1"/>
        </w:rPr>
        <w:t>The Vendor should describe the manual journal entry process, including the ability to create multiple journal entries at once or larger journal entries by batch Excel upload.</w:t>
      </w:r>
    </w:p>
    <w:p w14:paraId="5AA99DF5" w14:textId="61BAE307" w:rsidR="174AA08A" w:rsidRDefault="174AA08A" w:rsidP="30CA96CF">
      <w:pPr>
        <w:ind w:firstLine="720"/>
      </w:pPr>
      <w:r w:rsidRPr="30CA96CF">
        <w:rPr>
          <w:b/>
          <w:bCs/>
        </w:rPr>
        <w:t xml:space="preserve">Vendor Response Indicator:  </w:t>
      </w:r>
      <w:r>
        <w:rPr>
          <w:noProof/>
        </w:rPr>
        <mc:AlternateContent>
          <mc:Choice Requires="wps">
            <w:drawing>
              <wp:anchor distT="0" distB="0" distL="114300" distR="114300" simplePos="0" relativeHeight="251658316" behindDoc="1" locked="0" layoutInCell="1" allowOverlap="1" wp14:anchorId="17E8D3AA" wp14:editId="5A8462EC">
                <wp:simplePos x="0" y="0"/>
                <wp:positionH relativeFrom="column">
                  <wp:posOffset>2359025</wp:posOffset>
                </wp:positionH>
                <wp:positionV relativeFrom="paragraph">
                  <wp:posOffset>21590</wp:posOffset>
                </wp:positionV>
                <wp:extent cx="1390650" cy="295275"/>
                <wp:effectExtent l="57150" t="19050" r="76200" b="104775"/>
                <wp:wrapNone/>
                <wp:docPr id="207092489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32BD47B" w14:textId="77777777" w:rsidR="00B93D71" w:rsidRDefault="00166A82" w:rsidP="00B93D71">
                            <w:pPr>
                              <w:jc w:val="center"/>
                            </w:pPr>
                            <w:sdt>
                              <w:sdtPr>
                                <w:id w:val="-36615289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7E8D3AA" id="_x0000_s1127" style="position:absolute;left:0;text-align:left;margin-left:185.75pt;margin-top:1.7pt;width:109.5pt;height:23.25pt;z-index:-2516581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" fillcolor="#b8cce4 [1300]" strokecolor="#c4bc96 [2414]">
                <v:shadow on="t" color="black" opacity="22937f" origin=",.5" offset="0,.63889mm"/>
                <v:textbox>
                  <w:txbxContent>
                    <w:p w14:paraId="632BD47B" w14:textId="77777777" w:rsidR="00B93D71" w:rsidRDefault="00166A82" w:rsidP="00B93D71">
                      <w:pPr>
                        <w:jc w:val="center"/>
                      </w:pPr>
                      <w:sdt>
                        <w:sdtPr>
                          <w:id w:val="-36615289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1FC8423" w14:textId="758C846D" w:rsidR="174AA08A" w:rsidRDefault="174AA08A" w:rsidP="30CA96CF">
      <w:pPr>
        <w:ind w:firstLine="720"/>
        <w:rPr>
          <w:b/>
          <w:bCs/>
          <w:color w:val="EE0000"/>
          <w:u w:val="single"/>
        </w:rPr>
      </w:pPr>
      <w:r w:rsidRPr="30CA96CF">
        <w:rPr>
          <w:b/>
          <w:bCs/>
          <w:color w:val="EE0000"/>
          <w:u w:val="single"/>
        </w:rPr>
        <w:t>Descriptions/Comments:</w:t>
      </w:r>
    </w:p>
    <w:p w14:paraId="46ED5E36" w14:textId="7647AC50" w:rsidR="30CA96CF" w:rsidRDefault="30CA96CF" w:rsidP="30CA96CF">
      <w:pPr>
        <w:pStyle w:val="ListParagraph"/>
        <w:ind w:left="0"/>
        <w:rPr>
          <w:rFonts w:ascii="Times New Roman" w:eastAsia="Times New Roman" w:hAnsi="Times New Roman" w:cs="Times New Roman"/>
          <w:color w:val="000000" w:themeColor="text1"/>
        </w:rPr>
      </w:pPr>
    </w:p>
    <w:p w14:paraId="39C2D3A9" w14:textId="048AE06A" w:rsidR="174AA08A" w:rsidRDefault="174AA08A" w:rsidP="30CA96CF">
      <w:pPr>
        <w:pStyle w:val="ListParagraph"/>
        <w:ind w:left="0"/>
      </w:pPr>
      <w:r w:rsidRPr="30CA96CF">
        <w:rPr>
          <w:rFonts w:ascii="Times New Roman" w:eastAsia="Times New Roman" w:hAnsi="Times New Roman" w:cs="Times New Roman"/>
          <w:b/>
          <w:bCs/>
          <w:color w:val="000000" w:themeColor="text1"/>
        </w:rPr>
        <w:t>GL12:</w:t>
      </w:r>
      <w:r w:rsidRPr="30CA96CF">
        <w:rPr>
          <w:rFonts w:ascii="Times New Roman" w:eastAsia="Times New Roman" w:hAnsi="Times New Roman" w:cs="Times New Roman"/>
          <w:color w:val="000000" w:themeColor="text1"/>
        </w:rPr>
        <w:t xml:space="preserve"> The Vendor should describe the ability to make adjustments to budget, transaction, and encumbrance balances through the use of journal entries.</w:t>
      </w:r>
    </w:p>
    <w:p w14:paraId="03288D04" w14:textId="61BAE307" w:rsidR="174AA08A" w:rsidRDefault="174AA08A" w:rsidP="30CA96CF">
      <w:pPr>
        <w:ind w:firstLine="720"/>
      </w:pPr>
      <w:r w:rsidRPr="30CA96CF">
        <w:rPr>
          <w:b/>
          <w:bCs/>
        </w:rPr>
        <w:t xml:space="preserve">Vendor Response Indicator:  </w:t>
      </w:r>
      <w:r>
        <w:rPr>
          <w:noProof/>
        </w:rPr>
        <mc:AlternateContent>
          <mc:Choice Requires="wps">
            <w:drawing>
              <wp:anchor distT="0" distB="0" distL="114300" distR="114300" simplePos="0" relativeHeight="251658317" behindDoc="1" locked="0" layoutInCell="1" allowOverlap="1" wp14:anchorId="4A6E9C91" wp14:editId="5266D6FB">
                <wp:simplePos x="0" y="0"/>
                <wp:positionH relativeFrom="column">
                  <wp:posOffset>2359025</wp:posOffset>
                </wp:positionH>
                <wp:positionV relativeFrom="paragraph">
                  <wp:posOffset>17780</wp:posOffset>
                </wp:positionV>
                <wp:extent cx="1390650" cy="295275"/>
                <wp:effectExtent l="57150" t="19050" r="76200" b="104775"/>
                <wp:wrapNone/>
                <wp:docPr id="176207416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A2D7DC7" w14:textId="77777777" w:rsidR="00B93D71" w:rsidRDefault="00166A82" w:rsidP="00B93D71">
                            <w:pPr>
                              <w:jc w:val="center"/>
                            </w:pPr>
                            <w:sdt>
                              <w:sdtPr>
                                <w:id w:val="4295713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6E9C91" id="_x0000_s1128" style="position:absolute;left:0;text-align:left;margin-left:185.75pt;margin-top:1.4pt;width:109.5pt;height:23.25pt;z-index:-25165816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" fillcolor="#b8cce4 [1300]" strokecolor="#c4bc96 [2414]">
                <v:shadow on="t" color="black" opacity="22937f" origin=",.5" offset="0,.63889mm"/>
                <v:textbox>
                  <w:txbxContent>
                    <w:p w14:paraId="2A2D7DC7" w14:textId="77777777" w:rsidR="00B93D71" w:rsidRDefault="00166A82" w:rsidP="00B93D71">
                      <w:pPr>
                        <w:jc w:val="center"/>
                      </w:pPr>
                      <w:sdt>
                        <w:sdtPr>
                          <w:id w:val="4295713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05C2ABF" w14:textId="758C846D" w:rsidR="174AA08A" w:rsidRDefault="174AA08A" w:rsidP="30CA96CF">
      <w:pPr>
        <w:ind w:firstLine="720"/>
        <w:rPr>
          <w:b/>
          <w:bCs/>
          <w:color w:val="EE0000"/>
          <w:u w:val="single"/>
        </w:rPr>
      </w:pPr>
      <w:r w:rsidRPr="30CA96CF">
        <w:rPr>
          <w:b/>
          <w:bCs/>
          <w:color w:val="EE0000"/>
          <w:u w:val="single"/>
        </w:rPr>
        <w:t>Descriptions/Comments:</w:t>
      </w:r>
    </w:p>
    <w:p w14:paraId="1B5249CE" w14:textId="77873F9E" w:rsidR="30CA96CF" w:rsidRDefault="30CA96CF" w:rsidP="30CA96CF">
      <w:pPr>
        <w:pStyle w:val="ListParagraph"/>
        <w:ind w:left="0"/>
        <w:rPr>
          <w:rFonts w:ascii="Times New Roman" w:eastAsia="Times New Roman" w:hAnsi="Times New Roman" w:cs="Times New Roman"/>
          <w:color w:val="000000" w:themeColor="text1"/>
        </w:rPr>
      </w:pPr>
    </w:p>
    <w:p w14:paraId="36C6088B" w14:textId="74BA38F2" w:rsidR="174AA08A" w:rsidRDefault="174AA08A" w:rsidP="30CA96CF">
      <w:pPr>
        <w:pStyle w:val="ListParagraph"/>
        <w:ind w:left="0"/>
      </w:pPr>
      <w:r w:rsidRPr="30CA96CF">
        <w:rPr>
          <w:rFonts w:ascii="Times New Roman" w:eastAsia="Times New Roman" w:hAnsi="Times New Roman" w:cs="Times New Roman"/>
          <w:b/>
          <w:bCs/>
          <w:color w:val="000000" w:themeColor="text1"/>
        </w:rPr>
        <w:t>GL13:</w:t>
      </w:r>
      <w:r w:rsidRPr="30CA96CF">
        <w:rPr>
          <w:rFonts w:ascii="Times New Roman" w:eastAsia="Times New Roman" w:hAnsi="Times New Roman" w:cs="Times New Roman"/>
          <w:color w:val="000000" w:themeColor="text1"/>
        </w:rPr>
        <w:t xml:space="preserve"> The Vendor should describe the ability to set up approval workflows for journal entries.</w:t>
      </w:r>
    </w:p>
    <w:p w14:paraId="6BA3553D" w14:textId="61BAE307" w:rsidR="174AA08A" w:rsidRDefault="174AA08A" w:rsidP="30CA96CF">
      <w:pPr>
        <w:ind w:firstLine="720"/>
      </w:pPr>
      <w:r w:rsidRPr="30CA96CF">
        <w:rPr>
          <w:b/>
          <w:bCs/>
        </w:rPr>
        <w:t xml:space="preserve">Vendor Response Indicator:  </w:t>
      </w:r>
      <w:r>
        <w:rPr>
          <w:noProof/>
        </w:rPr>
        <mc:AlternateContent>
          <mc:Choice Requires="wps">
            <w:drawing>
              <wp:anchor distT="0" distB="0" distL="114300" distR="114300" simplePos="0" relativeHeight="251658318" behindDoc="1" locked="0" layoutInCell="1" allowOverlap="1" wp14:anchorId="49BFB980" wp14:editId="32D1FA73">
                <wp:simplePos x="0" y="0"/>
                <wp:positionH relativeFrom="column">
                  <wp:posOffset>2359025</wp:posOffset>
                </wp:positionH>
                <wp:positionV relativeFrom="paragraph">
                  <wp:posOffset>17780</wp:posOffset>
                </wp:positionV>
                <wp:extent cx="1390650" cy="295275"/>
                <wp:effectExtent l="57150" t="19050" r="76200" b="104775"/>
                <wp:wrapNone/>
                <wp:docPr id="146298784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57A9178" w14:textId="77777777" w:rsidR="00B93D71" w:rsidRDefault="00166A82" w:rsidP="00B93D71">
                            <w:pPr>
                              <w:jc w:val="center"/>
                            </w:pPr>
                            <w:sdt>
                              <w:sdtPr>
                                <w:id w:val="23651834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9BFB980" id="_x0000_s1129" style="position:absolute;left:0;text-align:left;margin-left:185.75pt;margin-top:1.4pt;width:109.5pt;height:23.25pt;z-index:-25165816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" fillcolor="#b8cce4 [1300]" strokecolor="#c4bc96 [2414]">
                <v:shadow on="t" color="black" opacity="22937f" origin=",.5" offset="0,.63889mm"/>
                <v:textbox>
                  <w:txbxContent>
                    <w:p w14:paraId="757A9178" w14:textId="77777777" w:rsidR="00B93D71" w:rsidRDefault="00166A82" w:rsidP="00B93D71">
                      <w:pPr>
                        <w:jc w:val="center"/>
                      </w:pPr>
                      <w:sdt>
                        <w:sdtPr>
                          <w:id w:val="23651834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1D97074" w14:textId="758C846D" w:rsidR="174AA08A" w:rsidRDefault="174AA08A" w:rsidP="30CA96CF">
      <w:pPr>
        <w:ind w:firstLine="720"/>
        <w:rPr>
          <w:b/>
          <w:bCs/>
          <w:color w:val="EE0000"/>
          <w:u w:val="single"/>
        </w:rPr>
      </w:pPr>
      <w:r w:rsidRPr="30CA96CF">
        <w:rPr>
          <w:b/>
          <w:bCs/>
          <w:color w:val="EE0000"/>
          <w:u w:val="single"/>
        </w:rPr>
        <w:t>Descriptions/Comments:</w:t>
      </w:r>
    </w:p>
    <w:p w14:paraId="0211A96A" w14:textId="72EBB79B" w:rsidR="30CA96CF" w:rsidRDefault="30CA96CF" w:rsidP="30CA96CF">
      <w:pPr>
        <w:pStyle w:val="ListParagraph"/>
        <w:ind w:left="0"/>
        <w:rPr>
          <w:rFonts w:ascii="Times New Roman" w:eastAsia="Times New Roman" w:hAnsi="Times New Roman" w:cs="Times New Roman"/>
          <w:color w:val="000000" w:themeColor="text1"/>
        </w:rPr>
      </w:pPr>
    </w:p>
    <w:p w14:paraId="1B977B9C" w14:textId="33800536" w:rsidR="66B78802" w:rsidRDefault="66B78802" w:rsidP="30CA96CF">
      <w:pPr>
        <w:pStyle w:val="ListParagraph"/>
        <w:ind w:left="0"/>
      </w:pPr>
      <w:r w:rsidRPr="30CA96CF">
        <w:rPr>
          <w:rFonts w:ascii="Times New Roman" w:eastAsia="Times New Roman" w:hAnsi="Times New Roman" w:cs="Times New Roman"/>
          <w:b/>
          <w:bCs/>
          <w:color w:val="000000" w:themeColor="text1"/>
        </w:rPr>
        <w:t>GL14:</w:t>
      </w:r>
      <w:r w:rsidRPr="30CA96CF">
        <w:rPr>
          <w:rFonts w:ascii="Times New Roman" w:eastAsia="Times New Roman" w:hAnsi="Times New Roman" w:cs="Times New Roman"/>
          <w:color w:val="000000" w:themeColor="text1"/>
        </w:rPr>
        <w:t xml:space="preserve"> The Vendor should describe the ability of the system to configure account coding rules, intelligence, and permissions to ensure data quality (i.e. preventing a salary code from being used for a purchasing requisition).</w:t>
      </w:r>
    </w:p>
    <w:p w14:paraId="58AE5F43" w14:textId="61BAE307" w:rsidR="66B78802" w:rsidRDefault="66B78802" w:rsidP="30CA96CF">
      <w:pPr>
        <w:ind w:firstLine="720"/>
      </w:pPr>
      <w:r w:rsidRPr="30CA96CF">
        <w:rPr>
          <w:b/>
          <w:bCs/>
        </w:rPr>
        <w:t xml:space="preserve">Vendor Response Indicator:  </w:t>
      </w:r>
      <w:r>
        <w:rPr>
          <w:noProof/>
        </w:rPr>
        <mc:AlternateContent>
          <mc:Choice Requires="wps">
            <w:drawing>
              <wp:anchor distT="0" distB="0" distL="114300" distR="114300" simplePos="0" relativeHeight="251658319" behindDoc="1" locked="0" layoutInCell="1" allowOverlap="1" wp14:anchorId="11DE6D24" wp14:editId="656F13A0">
                <wp:simplePos x="0" y="0"/>
                <wp:positionH relativeFrom="column">
                  <wp:posOffset>2359025</wp:posOffset>
                </wp:positionH>
                <wp:positionV relativeFrom="paragraph">
                  <wp:posOffset>20320</wp:posOffset>
                </wp:positionV>
                <wp:extent cx="1390650" cy="295275"/>
                <wp:effectExtent l="57150" t="19050" r="76200" b="104775"/>
                <wp:wrapNone/>
                <wp:docPr id="75131112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FD360B4" w14:textId="77777777" w:rsidR="00B93D71" w:rsidRDefault="00166A82" w:rsidP="00B93D71">
                            <w:pPr>
                              <w:jc w:val="center"/>
                            </w:pPr>
                            <w:sdt>
                              <w:sdtPr>
                                <w:id w:val="20668579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DE6D24" id="_x0000_s1130" style="position:absolute;left:0;text-align:left;margin-left:185.75pt;margin-top:1.6pt;width:109.5pt;height:23.25pt;z-index:-25165816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" fillcolor="#b8cce4 [1300]" strokecolor="#c4bc96 [2414]">
                <v:shadow on="t" color="black" opacity="22937f" origin=",.5" offset="0,.63889mm"/>
                <v:textbox>
                  <w:txbxContent>
                    <w:p w14:paraId="6FD360B4" w14:textId="77777777" w:rsidR="00B93D71" w:rsidRDefault="00166A82" w:rsidP="00B93D71">
                      <w:pPr>
                        <w:jc w:val="center"/>
                      </w:pPr>
                      <w:sdt>
                        <w:sdtPr>
                          <w:id w:val="20668579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A56AE05" w14:textId="758C846D" w:rsidR="66B78802" w:rsidRDefault="66B78802" w:rsidP="30CA96CF">
      <w:pPr>
        <w:ind w:firstLine="720"/>
        <w:rPr>
          <w:b/>
          <w:bCs/>
          <w:color w:val="EE0000"/>
          <w:u w:val="single"/>
        </w:rPr>
      </w:pPr>
      <w:r w:rsidRPr="30CA96CF">
        <w:rPr>
          <w:b/>
          <w:bCs/>
          <w:color w:val="EE0000"/>
          <w:u w:val="single"/>
        </w:rPr>
        <w:t>Descriptions/Comments:</w:t>
      </w:r>
    </w:p>
    <w:p w14:paraId="78ECF624" w14:textId="511EE389" w:rsidR="30CA96CF" w:rsidRDefault="30CA96CF" w:rsidP="30CA96CF">
      <w:pPr>
        <w:pStyle w:val="ListParagraph"/>
        <w:ind w:left="0"/>
        <w:rPr>
          <w:rFonts w:ascii="Times New Roman" w:eastAsia="Times New Roman" w:hAnsi="Times New Roman" w:cs="Times New Roman"/>
          <w:color w:val="000000" w:themeColor="text1"/>
        </w:rPr>
      </w:pPr>
    </w:p>
    <w:p w14:paraId="719632E4" w14:textId="17354367" w:rsidR="66B78802" w:rsidRDefault="66B78802" w:rsidP="30CA96CF">
      <w:pPr>
        <w:pStyle w:val="ListParagraph"/>
        <w:ind w:left="0"/>
        <w:rPr>
          <w:rFonts w:ascii="Times New Roman" w:eastAsia="Times New Roman" w:hAnsi="Times New Roman" w:cs="Times New Roman"/>
          <w:color w:val="000000" w:themeColor="text1"/>
        </w:rPr>
      </w:pPr>
      <w:r w:rsidRPr="30CA96CF">
        <w:rPr>
          <w:rFonts w:ascii="Times New Roman" w:eastAsia="Times New Roman" w:hAnsi="Times New Roman" w:cs="Times New Roman"/>
          <w:b/>
          <w:bCs/>
          <w:color w:val="000000" w:themeColor="text1"/>
        </w:rPr>
        <w:t xml:space="preserve">GL15: </w:t>
      </w:r>
      <w:r w:rsidRPr="30CA96CF">
        <w:rPr>
          <w:rFonts w:ascii="Times New Roman" w:eastAsia="Times New Roman" w:hAnsi="Times New Roman" w:cs="Times New Roman"/>
          <w:color w:val="000000" w:themeColor="text1"/>
        </w:rPr>
        <w:t>The Vendor should describe the information maintained for each journal entry including, but not limited to, the following:</w:t>
      </w:r>
    </w:p>
    <w:p w14:paraId="0B7B1BCB" w14:textId="77777777" w:rsidR="00BF6F61" w:rsidRDefault="00BF6F61" w:rsidP="00BF6F61">
      <w:pPr>
        <w:ind w:firstLine="720"/>
      </w:pPr>
      <w:r w:rsidRPr="30CA96CF">
        <w:rPr>
          <w:b/>
          <w:bCs/>
        </w:rPr>
        <w:t xml:space="preserve">Vendor Response Indicator:  </w:t>
      </w:r>
      <w:r>
        <w:rPr>
          <w:noProof/>
        </w:rPr>
        <mc:AlternateContent>
          <mc:Choice Requires="wps">
            <w:drawing>
              <wp:anchor distT="0" distB="0" distL="114300" distR="114300" simplePos="0" relativeHeight="251713796" behindDoc="1" locked="0" layoutInCell="1" allowOverlap="1" wp14:anchorId="6A4A4563" wp14:editId="3E54DEB3">
                <wp:simplePos x="0" y="0"/>
                <wp:positionH relativeFrom="column">
                  <wp:posOffset>2359025</wp:posOffset>
                </wp:positionH>
                <wp:positionV relativeFrom="paragraph">
                  <wp:posOffset>20320</wp:posOffset>
                </wp:positionV>
                <wp:extent cx="1390650" cy="295275"/>
                <wp:effectExtent l="57150" t="19050" r="76200" b="104775"/>
                <wp:wrapNone/>
                <wp:docPr id="44215880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BBC2242" w14:textId="77777777" w:rsidR="00BF6F61" w:rsidRDefault="00166A82" w:rsidP="00BF6F61">
                            <w:pPr>
                              <w:jc w:val="center"/>
                            </w:pPr>
                            <w:sdt>
                              <w:sdtPr>
                                <w:id w:val="-133992069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F6F6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A4A4563" id="_x0000_s1131" style="position:absolute;left:0;text-align:left;margin-left:185.75pt;margin-top:1.6pt;width:109.5pt;height:23.25pt;z-index:-2516026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" fillcolor="#b8cce4 [1300]" strokecolor="#c4bc96 [2414]">
                <v:shadow on="t" color="black" opacity="22937f" origin=",.5" offset="0,.63889mm"/>
                <v:textbox>
                  <w:txbxContent>
                    <w:p w14:paraId="4BBC2242" w14:textId="77777777" w:rsidR="00BF6F61" w:rsidRDefault="00166A82" w:rsidP="00BF6F61">
                      <w:pPr>
                        <w:jc w:val="center"/>
                      </w:pPr>
                      <w:sdt>
                        <w:sdtPr>
                          <w:id w:val="-133992069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F6F6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0CE5E336" w14:textId="77777777" w:rsidR="00BF6F61" w:rsidRDefault="00BF6F61" w:rsidP="00BF6F61">
      <w:pPr>
        <w:ind w:firstLine="720"/>
        <w:rPr>
          <w:b/>
          <w:bCs/>
          <w:color w:val="EE0000"/>
          <w:u w:val="single"/>
        </w:rPr>
      </w:pPr>
      <w:r w:rsidRPr="30CA96CF">
        <w:rPr>
          <w:b/>
          <w:bCs/>
          <w:color w:val="EE0000"/>
          <w:u w:val="single"/>
        </w:rPr>
        <w:t>Descriptions/Comments:</w:t>
      </w:r>
    </w:p>
    <w:p w14:paraId="5FBCF4E2" w14:textId="77777777" w:rsidR="00BF6F61" w:rsidRDefault="00BF6F61" w:rsidP="00BF6F61">
      <w:pPr>
        <w:ind w:firstLine="720"/>
        <w:rPr>
          <w:b/>
          <w:bCs/>
          <w:color w:val="EE0000"/>
          <w:u w:val="single"/>
        </w:rPr>
      </w:pPr>
    </w:p>
    <w:p w14:paraId="09A271A9" w14:textId="0EBF63F1" w:rsidR="006B6216" w:rsidRDefault="006B6216" w:rsidP="00BF6F61">
      <w:pPr>
        <w:ind w:firstLine="720"/>
        <w:rPr>
          <w:u w:val="single"/>
        </w:rPr>
      </w:pPr>
      <w:r w:rsidRPr="0087699A">
        <w:rPr>
          <w:b/>
          <w:bCs/>
          <w:u w:val="single"/>
        </w:rPr>
        <w:t xml:space="preserve">GL15A: </w:t>
      </w:r>
      <w:r w:rsidRPr="0087699A">
        <w:rPr>
          <w:u w:val="single"/>
        </w:rPr>
        <w:t xml:space="preserve">Journal </w:t>
      </w:r>
      <w:r w:rsidR="0087699A" w:rsidRPr="0087699A">
        <w:rPr>
          <w:u w:val="single"/>
        </w:rPr>
        <w:t xml:space="preserve">entry </w:t>
      </w:r>
      <w:r w:rsidRPr="0087699A">
        <w:rPr>
          <w:u w:val="single"/>
        </w:rPr>
        <w:t>number</w:t>
      </w:r>
    </w:p>
    <w:p w14:paraId="58F9B4A4" w14:textId="77777777" w:rsidR="0087699A" w:rsidRDefault="0087699A" w:rsidP="0087699A">
      <w:pPr>
        <w:ind w:firstLine="720"/>
      </w:pPr>
      <w:r w:rsidRPr="30CA96CF">
        <w:rPr>
          <w:b/>
          <w:bCs/>
        </w:rPr>
        <w:t xml:space="preserve">Vendor Response Indicator:  </w:t>
      </w:r>
      <w:r>
        <w:rPr>
          <w:noProof/>
        </w:rPr>
        <mc:AlternateContent>
          <mc:Choice Requires="wps">
            <w:drawing>
              <wp:anchor distT="0" distB="0" distL="114300" distR="114300" simplePos="0" relativeHeight="251715844" behindDoc="1" locked="0" layoutInCell="1" allowOverlap="1" wp14:anchorId="07181015" wp14:editId="412DAC1A">
                <wp:simplePos x="0" y="0"/>
                <wp:positionH relativeFrom="column">
                  <wp:posOffset>2359025</wp:posOffset>
                </wp:positionH>
                <wp:positionV relativeFrom="paragraph">
                  <wp:posOffset>20320</wp:posOffset>
                </wp:positionV>
                <wp:extent cx="1390650" cy="295275"/>
                <wp:effectExtent l="57150" t="19050" r="76200" b="104775"/>
                <wp:wrapNone/>
                <wp:docPr id="187917680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DBCA9BF" w14:textId="77777777" w:rsidR="0087699A" w:rsidRDefault="00166A82" w:rsidP="0087699A">
                            <w:pPr>
                              <w:jc w:val="center"/>
                            </w:pPr>
                            <w:sdt>
                              <w:sdtPr>
                                <w:id w:val="212974050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87699A"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181015" id="_x0000_s1132" style="position:absolute;left:0;text-align:left;margin-left:185.75pt;margin-top:1.6pt;width:109.5pt;height:23.25pt;z-index:-2516006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" fillcolor="#b8cce4 [1300]" strokecolor="#c4bc96 [2414]">
                <v:shadow on="t" color="black" opacity="22937f" origin=",.5" offset="0,.63889mm"/>
                <v:textbox>
                  <w:txbxContent>
                    <w:p w14:paraId="1DBCA9BF" w14:textId="77777777" w:rsidR="0087699A" w:rsidRDefault="00166A82" w:rsidP="0087699A">
                      <w:pPr>
                        <w:jc w:val="center"/>
                      </w:pPr>
                      <w:sdt>
                        <w:sdtPr>
                          <w:id w:val="212974050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87699A"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E93CC78" w14:textId="77777777" w:rsidR="0087699A" w:rsidRDefault="0087699A" w:rsidP="0087699A">
      <w:pPr>
        <w:ind w:firstLine="720"/>
        <w:rPr>
          <w:b/>
          <w:bCs/>
          <w:color w:val="EE0000"/>
          <w:u w:val="single"/>
        </w:rPr>
      </w:pPr>
      <w:r w:rsidRPr="30CA96CF">
        <w:rPr>
          <w:b/>
          <w:bCs/>
          <w:color w:val="EE0000"/>
          <w:u w:val="single"/>
        </w:rPr>
        <w:t>Descriptions/Comments:</w:t>
      </w:r>
    </w:p>
    <w:p w14:paraId="1AE0DC88" w14:textId="77777777" w:rsidR="0087699A" w:rsidRDefault="0087699A" w:rsidP="00BF6F61">
      <w:pPr>
        <w:ind w:firstLine="720"/>
        <w:rPr>
          <w:b/>
          <w:bCs/>
          <w:u w:val="single"/>
        </w:rPr>
      </w:pPr>
    </w:p>
    <w:p w14:paraId="1E688608" w14:textId="560CF409" w:rsidR="0059021A" w:rsidRDefault="0059021A" w:rsidP="0059021A">
      <w:pPr>
        <w:ind w:firstLine="720"/>
        <w:rPr>
          <w:u w:val="single"/>
        </w:rPr>
      </w:pPr>
      <w:r w:rsidRPr="0087699A">
        <w:rPr>
          <w:b/>
          <w:bCs/>
          <w:u w:val="single"/>
        </w:rPr>
        <w:t>GL15</w:t>
      </w:r>
      <w:r>
        <w:rPr>
          <w:b/>
          <w:bCs/>
          <w:u w:val="single"/>
        </w:rPr>
        <w:t>B</w:t>
      </w:r>
      <w:r w:rsidRPr="0087699A">
        <w:rPr>
          <w:b/>
          <w:bCs/>
          <w:u w:val="single"/>
        </w:rPr>
        <w:t xml:space="preserve">: </w:t>
      </w:r>
      <w:r w:rsidRPr="0059021A">
        <w:rPr>
          <w:u w:val="single"/>
        </w:rPr>
        <w:t>Account</w:t>
      </w:r>
      <w:r w:rsidRPr="0087699A">
        <w:rPr>
          <w:u w:val="single"/>
        </w:rPr>
        <w:t xml:space="preserve"> number</w:t>
      </w:r>
    </w:p>
    <w:p w14:paraId="2AEA997B" w14:textId="77777777" w:rsidR="0059021A" w:rsidRDefault="0059021A" w:rsidP="0059021A">
      <w:pPr>
        <w:ind w:firstLine="720"/>
      </w:pPr>
      <w:r w:rsidRPr="30CA96CF">
        <w:rPr>
          <w:b/>
          <w:bCs/>
        </w:rPr>
        <w:t xml:space="preserve">Vendor Response Indicator:  </w:t>
      </w:r>
      <w:r>
        <w:rPr>
          <w:noProof/>
        </w:rPr>
        <mc:AlternateContent>
          <mc:Choice Requires="wps">
            <w:drawing>
              <wp:anchor distT="0" distB="0" distL="114300" distR="114300" simplePos="0" relativeHeight="251717892" behindDoc="1" locked="0" layoutInCell="1" allowOverlap="1" wp14:anchorId="21618863" wp14:editId="35B9FF4E">
                <wp:simplePos x="0" y="0"/>
                <wp:positionH relativeFrom="column">
                  <wp:posOffset>2359025</wp:posOffset>
                </wp:positionH>
                <wp:positionV relativeFrom="paragraph">
                  <wp:posOffset>20320</wp:posOffset>
                </wp:positionV>
                <wp:extent cx="1390650" cy="295275"/>
                <wp:effectExtent l="57150" t="19050" r="76200" b="104775"/>
                <wp:wrapNone/>
                <wp:docPr id="552804685"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54EF16E" w14:textId="77777777" w:rsidR="0059021A" w:rsidRDefault="00166A82" w:rsidP="0059021A">
                            <w:pPr>
                              <w:jc w:val="center"/>
                            </w:pPr>
                            <w:sdt>
                              <w:sdtPr>
                                <w:id w:val="202535539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59021A"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618863" id="_x0000_s1133" style="position:absolute;left:0;text-align:left;margin-left:185.75pt;margin-top:1.6pt;width:109.5pt;height:23.25pt;z-index:-2515985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" fillcolor="#b8cce4 [1300]" strokecolor="#c4bc96 [2414]">
                <v:shadow on="t" color="black" opacity="22937f" origin=",.5" offset="0,.63889mm"/>
                <v:textbox>
                  <w:txbxContent>
                    <w:p w14:paraId="154EF16E" w14:textId="77777777" w:rsidR="0059021A" w:rsidRDefault="00166A82" w:rsidP="0059021A">
                      <w:pPr>
                        <w:jc w:val="center"/>
                      </w:pPr>
                      <w:sdt>
                        <w:sdtPr>
                          <w:id w:val="202535539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59021A"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050EBC7C" w14:textId="77777777" w:rsidR="0059021A" w:rsidRDefault="0059021A" w:rsidP="0059021A">
      <w:pPr>
        <w:ind w:firstLine="720"/>
        <w:rPr>
          <w:b/>
          <w:bCs/>
          <w:color w:val="EE0000"/>
          <w:u w:val="single"/>
        </w:rPr>
      </w:pPr>
      <w:r w:rsidRPr="30CA96CF">
        <w:rPr>
          <w:b/>
          <w:bCs/>
          <w:color w:val="EE0000"/>
          <w:u w:val="single"/>
        </w:rPr>
        <w:t>Descriptions/Comments:</w:t>
      </w:r>
    </w:p>
    <w:p w14:paraId="51336952" w14:textId="77777777" w:rsidR="0059021A" w:rsidRDefault="0059021A" w:rsidP="00BF6F61">
      <w:pPr>
        <w:ind w:firstLine="720"/>
        <w:rPr>
          <w:b/>
          <w:bCs/>
          <w:u w:val="single"/>
        </w:rPr>
      </w:pPr>
    </w:p>
    <w:p w14:paraId="13F54DB0" w14:textId="490F916A" w:rsidR="0059021A" w:rsidRDefault="0059021A" w:rsidP="0059021A">
      <w:pPr>
        <w:ind w:firstLine="720"/>
        <w:rPr>
          <w:u w:val="single"/>
        </w:rPr>
      </w:pPr>
      <w:r w:rsidRPr="0087699A">
        <w:rPr>
          <w:b/>
          <w:bCs/>
          <w:u w:val="single"/>
        </w:rPr>
        <w:lastRenderedPageBreak/>
        <w:t>GL15</w:t>
      </w:r>
      <w:r>
        <w:rPr>
          <w:b/>
          <w:bCs/>
          <w:u w:val="single"/>
        </w:rPr>
        <w:t>C</w:t>
      </w:r>
      <w:r w:rsidRPr="0087699A">
        <w:rPr>
          <w:b/>
          <w:bCs/>
          <w:u w:val="single"/>
        </w:rPr>
        <w:t xml:space="preserve">: </w:t>
      </w:r>
      <w:r w:rsidR="002B5B51">
        <w:rPr>
          <w:u w:val="single"/>
        </w:rPr>
        <w:t>Entry, posting, and transaction dates</w:t>
      </w:r>
    </w:p>
    <w:p w14:paraId="44B21508" w14:textId="77777777" w:rsidR="0059021A" w:rsidRDefault="0059021A" w:rsidP="0059021A">
      <w:pPr>
        <w:ind w:firstLine="720"/>
      </w:pPr>
      <w:r w:rsidRPr="30CA96CF">
        <w:rPr>
          <w:b/>
          <w:bCs/>
        </w:rPr>
        <w:t xml:space="preserve">Vendor Response Indicator:  </w:t>
      </w:r>
      <w:r>
        <w:rPr>
          <w:noProof/>
        </w:rPr>
        <mc:AlternateContent>
          <mc:Choice Requires="wps">
            <w:drawing>
              <wp:anchor distT="0" distB="0" distL="114300" distR="114300" simplePos="0" relativeHeight="251719940" behindDoc="1" locked="0" layoutInCell="1" allowOverlap="1" wp14:anchorId="199477A2" wp14:editId="6FBE3207">
                <wp:simplePos x="0" y="0"/>
                <wp:positionH relativeFrom="column">
                  <wp:posOffset>2359025</wp:posOffset>
                </wp:positionH>
                <wp:positionV relativeFrom="paragraph">
                  <wp:posOffset>20320</wp:posOffset>
                </wp:positionV>
                <wp:extent cx="1390650" cy="295275"/>
                <wp:effectExtent l="57150" t="19050" r="76200" b="104775"/>
                <wp:wrapNone/>
                <wp:docPr id="24949820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FEB46AC" w14:textId="77777777" w:rsidR="0059021A" w:rsidRDefault="00166A82" w:rsidP="0059021A">
                            <w:pPr>
                              <w:jc w:val="center"/>
                            </w:pPr>
                            <w:sdt>
                              <w:sdtPr>
                                <w:id w:val="-54189749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59021A"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9477A2" id="_x0000_s1134" style="position:absolute;left:0;text-align:left;margin-left:185.75pt;margin-top:1.6pt;width:109.5pt;height:23.25pt;z-index:-2515965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" fillcolor="#b8cce4 [1300]" strokecolor="#c4bc96 [2414]">
                <v:shadow on="t" color="black" opacity="22937f" origin=",.5" offset="0,.63889mm"/>
                <v:textbox>
                  <w:txbxContent>
                    <w:p w14:paraId="7FEB46AC" w14:textId="77777777" w:rsidR="0059021A" w:rsidRDefault="00166A82" w:rsidP="0059021A">
                      <w:pPr>
                        <w:jc w:val="center"/>
                      </w:pPr>
                      <w:sdt>
                        <w:sdtPr>
                          <w:id w:val="-54189749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59021A"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EDDAF21" w14:textId="77777777" w:rsidR="0059021A" w:rsidRDefault="0059021A" w:rsidP="0059021A">
      <w:pPr>
        <w:ind w:firstLine="720"/>
        <w:rPr>
          <w:b/>
          <w:bCs/>
          <w:color w:val="EE0000"/>
          <w:u w:val="single"/>
        </w:rPr>
      </w:pPr>
      <w:r w:rsidRPr="30CA96CF">
        <w:rPr>
          <w:b/>
          <w:bCs/>
          <w:color w:val="EE0000"/>
          <w:u w:val="single"/>
        </w:rPr>
        <w:t>Descriptions/Comments:</w:t>
      </w:r>
    </w:p>
    <w:p w14:paraId="5A7FB1F1" w14:textId="77777777" w:rsidR="0059021A" w:rsidRDefault="0059021A" w:rsidP="00BF6F61">
      <w:pPr>
        <w:ind w:firstLine="720"/>
        <w:rPr>
          <w:b/>
          <w:bCs/>
          <w:u w:val="single"/>
        </w:rPr>
      </w:pPr>
    </w:p>
    <w:p w14:paraId="459BE3B0" w14:textId="680AAFDD" w:rsidR="0059021A" w:rsidRDefault="0059021A" w:rsidP="002B5B51">
      <w:pPr>
        <w:ind w:left="720"/>
        <w:rPr>
          <w:u w:val="single"/>
        </w:rPr>
      </w:pPr>
      <w:r w:rsidRPr="0087699A">
        <w:rPr>
          <w:b/>
          <w:bCs/>
          <w:u w:val="single"/>
        </w:rPr>
        <w:t>GL15</w:t>
      </w:r>
      <w:r w:rsidR="002B5B51">
        <w:rPr>
          <w:b/>
          <w:bCs/>
          <w:u w:val="single"/>
        </w:rPr>
        <w:t>D</w:t>
      </w:r>
      <w:r w:rsidRPr="0087699A">
        <w:rPr>
          <w:b/>
          <w:bCs/>
          <w:u w:val="single"/>
        </w:rPr>
        <w:t xml:space="preserve">: </w:t>
      </w:r>
      <w:r w:rsidR="002B5B51">
        <w:rPr>
          <w:u w:val="single"/>
        </w:rPr>
        <w:t>Type of journal entry (standard, adjusting, recurring, one-time, prior period)</w:t>
      </w:r>
    </w:p>
    <w:p w14:paraId="087AB4E7" w14:textId="77777777" w:rsidR="0059021A" w:rsidRDefault="0059021A" w:rsidP="0059021A">
      <w:pPr>
        <w:ind w:firstLine="720"/>
      </w:pPr>
      <w:r w:rsidRPr="30CA96CF">
        <w:rPr>
          <w:b/>
          <w:bCs/>
        </w:rPr>
        <w:t xml:space="preserve">Vendor Response Indicator:  </w:t>
      </w:r>
      <w:r>
        <w:rPr>
          <w:noProof/>
        </w:rPr>
        <mc:AlternateContent>
          <mc:Choice Requires="wps">
            <w:drawing>
              <wp:anchor distT="0" distB="0" distL="114300" distR="114300" simplePos="0" relativeHeight="251721988" behindDoc="1" locked="0" layoutInCell="1" allowOverlap="1" wp14:anchorId="0B46041C" wp14:editId="181862A4">
                <wp:simplePos x="0" y="0"/>
                <wp:positionH relativeFrom="column">
                  <wp:posOffset>2359025</wp:posOffset>
                </wp:positionH>
                <wp:positionV relativeFrom="paragraph">
                  <wp:posOffset>20320</wp:posOffset>
                </wp:positionV>
                <wp:extent cx="1390650" cy="295275"/>
                <wp:effectExtent l="57150" t="19050" r="76200" b="104775"/>
                <wp:wrapNone/>
                <wp:docPr id="174542181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8DFE25E" w14:textId="77777777" w:rsidR="0059021A" w:rsidRDefault="00166A82" w:rsidP="0059021A">
                            <w:pPr>
                              <w:jc w:val="center"/>
                            </w:pPr>
                            <w:sdt>
                              <w:sdtPr>
                                <w:id w:val="212572289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59021A"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46041C" id="_x0000_s1135" style="position:absolute;left:0;text-align:left;margin-left:185.75pt;margin-top:1.6pt;width:109.5pt;height:23.25pt;z-index:-2515944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" fillcolor="#b8cce4 [1300]" strokecolor="#c4bc96 [2414]">
                <v:shadow on="t" color="black" opacity="22937f" origin=",.5" offset="0,.63889mm"/>
                <v:textbox>
                  <w:txbxContent>
                    <w:p w14:paraId="78DFE25E" w14:textId="77777777" w:rsidR="0059021A" w:rsidRDefault="00166A82" w:rsidP="0059021A">
                      <w:pPr>
                        <w:jc w:val="center"/>
                      </w:pPr>
                      <w:sdt>
                        <w:sdtPr>
                          <w:id w:val="212572289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59021A"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67AACDA" w14:textId="77777777" w:rsidR="0059021A" w:rsidRDefault="0059021A" w:rsidP="0059021A">
      <w:pPr>
        <w:ind w:firstLine="720"/>
        <w:rPr>
          <w:b/>
          <w:bCs/>
          <w:color w:val="EE0000"/>
          <w:u w:val="single"/>
        </w:rPr>
      </w:pPr>
      <w:r w:rsidRPr="30CA96CF">
        <w:rPr>
          <w:b/>
          <w:bCs/>
          <w:color w:val="EE0000"/>
          <w:u w:val="single"/>
        </w:rPr>
        <w:t>Descriptions/Comments:</w:t>
      </w:r>
    </w:p>
    <w:p w14:paraId="03BE8752" w14:textId="77777777" w:rsidR="0059021A" w:rsidRDefault="0059021A" w:rsidP="00BF6F61">
      <w:pPr>
        <w:ind w:firstLine="720"/>
        <w:rPr>
          <w:b/>
          <w:bCs/>
          <w:u w:val="single"/>
        </w:rPr>
      </w:pPr>
    </w:p>
    <w:p w14:paraId="2BF47F93" w14:textId="0917936E" w:rsidR="0059021A" w:rsidRDefault="0059021A" w:rsidP="0059021A">
      <w:pPr>
        <w:ind w:firstLine="720"/>
        <w:rPr>
          <w:u w:val="single"/>
        </w:rPr>
      </w:pPr>
      <w:r w:rsidRPr="0087699A">
        <w:rPr>
          <w:b/>
          <w:bCs/>
          <w:u w:val="single"/>
        </w:rPr>
        <w:t>GL15</w:t>
      </w:r>
      <w:r w:rsidR="00EE75F8">
        <w:rPr>
          <w:b/>
          <w:bCs/>
          <w:u w:val="single"/>
        </w:rPr>
        <w:t>E</w:t>
      </w:r>
      <w:r w:rsidRPr="0087699A">
        <w:rPr>
          <w:b/>
          <w:bCs/>
          <w:u w:val="single"/>
        </w:rPr>
        <w:t xml:space="preserve">: </w:t>
      </w:r>
      <w:r w:rsidR="00EE75F8" w:rsidRPr="00EE75F8">
        <w:rPr>
          <w:u w:val="single"/>
        </w:rPr>
        <w:t>Description</w:t>
      </w:r>
    </w:p>
    <w:p w14:paraId="5DCEFED8" w14:textId="77777777" w:rsidR="0059021A" w:rsidRDefault="0059021A" w:rsidP="0059021A">
      <w:pPr>
        <w:ind w:firstLine="720"/>
      </w:pPr>
      <w:r w:rsidRPr="30CA96CF">
        <w:rPr>
          <w:b/>
          <w:bCs/>
        </w:rPr>
        <w:t xml:space="preserve">Vendor Response Indicator:  </w:t>
      </w:r>
      <w:r>
        <w:rPr>
          <w:noProof/>
        </w:rPr>
        <mc:AlternateContent>
          <mc:Choice Requires="wps">
            <w:drawing>
              <wp:anchor distT="0" distB="0" distL="114300" distR="114300" simplePos="0" relativeHeight="251724036" behindDoc="1" locked="0" layoutInCell="1" allowOverlap="1" wp14:anchorId="2FF4DF6D" wp14:editId="602C3236">
                <wp:simplePos x="0" y="0"/>
                <wp:positionH relativeFrom="column">
                  <wp:posOffset>2359025</wp:posOffset>
                </wp:positionH>
                <wp:positionV relativeFrom="paragraph">
                  <wp:posOffset>20320</wp:posOffset>
                </wp:positionV>
                <wp:extent cx="1390650" cy="295275"/>
                <wp:effectExtent l="57150" t="19050" r="76200" b="104775"/>
                <wp:wrapNone/>
                <wp:docPr id="157172482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C4B97F0" w14:textId="77777777" w:rsidR="0059021A" w:rsidRDefault="00166A82" w:rsidP="0059021A">
                            <w:pPr>
                              <w:jc w:val="center"/>
                            </w:pPr>
                            <w:sdt>
                              <w:sdtPr>
                                <w:id w:val="134505040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59021A"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FF4DF6D" id="_x0000_s1136" style="position:absolute;left:0;text-align:left;margin-left:185.75pt;margin-top:1.6pt;width:109.5pt;height:23.25pt;z-index:-2515924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" fillcolor="#b8cce4 [1300]" strokecolor="#c4bc96 [2414]">
                <v:shadow on="t" color="black" opacity="22937f" origin=",.5" offset="0,.63889mm"/>
                <v:textbox>
                  <w:txbxContent>
                    <w:p w14:paraId="5C4B97F0" w14:textId="77777777" w:rsidR="0059021A" w:rsidRDefault="00166A82" w:rsidP="0059021A">
                      <w:pPr>
                        <w:jc w:val="center"/>
                      </w:pPr>
                      <w:sdt>
                        <w:sdtPr>
                          <w:id w:val="134505040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59021A"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9139981" w14:textId="77777777" w:rsidR="0059021A" w:rsidRDefault="0059021A" w:rsidP="0059021A">
      <w:pPr>
        <w:ind w:firstLine="720"/>
        <w:rPr>
          <w:b/>
          <w:bCs/>
          <w:color w:val="EE0000"/>
          <w:u w:val="single"/>
        </w:rPr>
      </w:pPr>
      <w:r w:rsidRPr="30CA96CF">
        <w:rPr>
          <w:b/>
          <w:bCs/>
          <w:color w:val="EE0000"/>
          <w:u w:val="single"/>
        </w:rPr>
        <w:t>Descriptions/Comments:</w:t>
      </w:r>
    </w:p>
    <w:p w14:paraId="5168446D" w14:textId="77777777" w:rsidR="0059021A" w:rsidRDefault="0059021A" w:rsidP="00BF6F61">
      <w:pPr>
        <w:ind w:firstLine="720"/>
        <w:rPr>
          <w:b/>
          <w:bCs/>
          <w:u w:val="single"/>
        </w:rPr>
      </w:pPr>
    </w:p>
    <w:p w14:paraId="577475DC" w14:textId="5F327B81" w:rsidR="0059021A" w:rsidRDefault="0059021A" w:rsidP="0059021A">
      <w:pPr>
        <w:ind w:firstLine="720"/>
        <w:rPr>
          <w:u w:val="single"/>
        </w:rPr>
      </w:pPr>
      <w:r w:rsidRPr="0087699A">
        <w:rPr>
          <w:b/>
          <w:bCs/>
          <w:u w:val="single"/>
        </w:rPr>
        <w:t>GL15</w:t>
      </w:r>
      <w:r w:rsidR="00EE75F8">
        <w:rPr>
          <w:b/>
          <w:bCs/>
          <w:u w:val="single"/>
        </w:rPr>
        <w:t>F</w:t>
      </w:r>
      <w:r w:rsidRPr="0087699A">
        <w:rPr>
          <w:b/>
          <w:bCs/>
          <w:u w:val="single"/>
        </w:rPr>
        <w:t xml:space="preserve">: </w:t>
      </w:r>
      <w:r w:rsidR="005F5C57" w:rsidRPr="005F5C57">
        <w:rPr>
          <w:u w:val="single"/>
        </w:rPr>
        <w:t>Amount</w:t>
      </w:r>
    </w:p>
    <w:p w14:paraId="29DA6FD6" w14:textId="77777777" w:rsidR="0059021A" w:rsidRDefault="0059021A" w:rsidP="0059021A">
      <w:pPr>
        <w:ind w:firstLine="720"/>
      </w:pPr>
      <w:r w:rsidRPr="30CA96CF">
        <w:rPr>
          <w:b/>
          <w:bCs/>
        </w:rPr>
        <w:t xml:space="preserve">Vendor Response Indicator:  </w:t>
      </w:r>
      <w:r>
        <w:rPr>
          <w:noProof/>
        </w:rPr>
        <mc:AlternateContent>
          <mc:Choice Requires="wps">
            <w:drawing>
              <wp:anchor distT="0" distB="0" distL="114300" distR="114300" simplePos="0" relativeHeight="251726084" behindDoc="1" locked="0" layoutInCell="1" allowOverlap="1" wp14:anchorId="128EFC8F" wp14:editId="127BC016">
                <wp:simplePos x="0" y="0"/>
                <wp:positionH relativeFrom="column">
                  <wp:posOffset>2359025</wp:posOffset>
                </wp:positionH>
                <wp:positionV relativeFrom="paragraph">
                  <wp:posOffset>20320</wp:posOffset>
                </wp:positionV>
                <wp:extent cx="1390650" cy="295275"/>
                <wp:effectExtent l="57150" t="19050" r="76200" b="104775"/>
                <wp:wrapNone/>
                <wp:docPr id="173573758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75761FA" w14:textId="77777777" w:rsidR="0059021A" w:rsidRDefault="00166A82" w:rsidP="0059021A">
                            <w:pPr>
                              <w:jc w:val="center"/>
                            </w:pPr>
                            <w:sdt>
                              <w:sdtPr>
                                <w:id w:val="-125312341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59021A"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8EFC8F" id="_x0000_s1137" style="position:absolute;left:0;text-align:left;margin-left:185.75pt;margin-top:1.6pt;width:109.5pt;height:23.25pt;z-index:-2515903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" fillcolor="#b8cce4 [1300]" strokecolor="#c4bc96 [2414]">
                <v:shadow on="t" color="black" opacity="22937f" origin=",.5" offset="0,.63889mm"/>
                <v:textbox>
                  <w:txbxContent>
                    <w:p w14:paraId="475761FA" w14:textId="77777777" w:rsidR="0059021A" w:rsidRDefault="00166A82" w:rsidP="0059021A">
                      <w:pPr>
                        <w:jc w:val="center"/>
                      </w:pPr>
                      <w:sdt>
                        <w:sdtPr>
                          <w:id w:val="-125312341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59021A"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3C012255" w14:textId="77777777" w:rsidR="0059021A" w:rsidRDefault="0059021A" w:rsidP="0059021A">
      <w:pPr>
        <w:ind w:firstLine="720"/>
        <w:rPr>
          <w:b/>
          <w:bCs/>
          <w:color w:val="EE0000"/>
          <w:u w:val="single"/>
        </w:rPr>
      </w:pPr>
      <w:r w:rsidRPr="30CA96CF">
        <w:rPr>
          <w:b/>
          <w:bCs/>
          <w:color w:val="EE0000"/>
          <w:u w:val="single"/>
        </w:rPr>
        <w:t>Descriptions/Comments:</w:t>
      </w:r>
    </w:p>
    <w:p w14:paraId="09C13EA8" w14:textId="77777777" w:rsidR="005F5C57" w:rsidRDefault="005F5C57" w:rsidP="0059021A">
      <w:pPr>
        <w:ind w:firstLine="720"/>
        <w:rPr>
          <w:b/>
          <w:bCs/>
          <w:color w:val="EE0000"/>
          <w:u w:val="single"/>
        </w:rPr>
      </w:pPr>
    </w:p>
    <w:p w14:paraId="78D0CD21" w14:textId="449DB321" w:rsidR="005F5C57" w:rsidRDefault="005F5C57" w:rsidP="005F5C57">
      <w:pPr>
        <w:ind w:firstLine="720"/>
        <w:rPr>
          <w:u w:val="single"/>
        </w:rPr>
      </w:pPr>
      <w:r w:rsidRPr="0087699A">
        <w:rPr>
          <w:b/>
          <w:bCs/>
          <w:u w:val="single"/>
        </w:rPr>
        <w:t>GL15</w:t>
      </w:r>
      <w:r>
        <w:rPr>
          <w:b/>
          <w:bCs/>
          <w:u w:val="single"/>
        </w:rPr>
        <w:t>G</w:t>
      </w:r>
      <w:r w:rsidRPr="0087699A">
        <w:rPr>
          <w:b/>
          <w:bCs/>
          <w:u w:val="single"/>
        </w:rPr>
        <w:t xml:space="preserve">: </w:t>
      </w:r>
      <w:r w:rsidRPr="005F5C57">
        <w:rPr>
          <w:u w:val="single"/>
        </w:rPr>
        <w:t>Preparer</w:t>
      </w:r>
    </w:p>
    <w:p w14:paraId="7D5A55E9" w14:textId="77777777" w:rsidR="005F5C57" w:rsidRDefault="005F5C57" w:rsidP="005F5C57">
      <w:pPr>
        <w:ind w:firstLine="720"/>
      </w:pPr>
      <w:r w:rsidRPr="30CA96CF">
        <w:rPr>
          <w:b/>
          <w:bCs/>
        </w:rPr>
        <w:t xml:space="preserve">Vendor Response Indicator:  </w:t>
      </w:r>
      <w:r>
        <w:rPr>
          <w:noProof/>
        </w:rPr>
        <mc:AlternateContent>
          <mc:Choice Requires="wps">
            <w:drawing>
              <wp:anchor distT="0" distB="0" distL="114300" distR="114300" simplePos="0" relativeHeight="251728132" behindDoc="1" locked="0" layoutInCell="1" allowOverlap="1" wp14:anchorId="1ED9E2C6" wp14:editId="27DD7E47">
                <wp:simplePos x="0" y="0"/>
                <wp:positionH relativeFrom="column">
                  <wp:posOffset>2359025</wp:posOffset>
                </wp:positionH>
                <wp:positionV relativeFrom="paragraph">
                  <wp:posOffset>20320</wp:posOffset>
                </wp:positionV>
                <wp:extent cx="1390650" cy="295275"/>
                <wp:effectExtent l="57150" t="19050" r="76200" b="104775"/>
                <wp:wrapNone/>
                <wp:docPr id="35714770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F00EE9E" w14:textId="77777777" w:rsidR="005F5C57" w:rsidRDefault="00166A82" w:rsidP="005F5C57">
                            <w:pPr>
                              <w:jc w:val="center"/>
                            </w:pPr>
                            <w:sdt>
                              <w:sdtPr>
                                <w:id w:val="-186442412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5F5C57"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ED9E2C6" id="_x0000_s1138" style="position:absolute;left:0;text-align:left;margin-left:185.75pt;margin-top:1.6pt;width:109.5pt;height:23.25pt;z-index:-2515883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" fillcolor="#b8cce4 [1300]" strokecolor="#c4bc96 [2414]">
                <v:shadow on="t" color="black" opacity="22937f" origin=",.5" offset="0,.63889mm"/>
                <v:textbox>
                  <w:txbxContent>
                    <w:p w14:paraId="1F00EE9E" w14:textId="77777777" w:rsidR="005F5C57" w:rsidRDefault="00166A82" w:rsidP="005F5C57">
                      <w:pPr>
                        <w:jc w:val="center"/>
                      </w:pPr>
                      <w:sdt>
                        <w:sdtPr>
                          <w:id w:val="-186442412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5F5C57"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0D9EC435" w14:textId="77777777" w:rsidR="005F5C57" w:rsidRDefault="005F5C57" w:rsidP="005F5C57">
      <w:pPr>
        <w:ind w:firstLine="720"/>
        <w:rPr>
          <w:b/>
          <w:bCs/>
          <w:color w:val="EE0000"/>
          <w:u w:val="single"/>
        </w:rPr>
      </w:pPr>
      <w:r w:rsidRPr="30CA96CF">
        <w:rPr>
          <w:b/>
          <w:bCs/>
          <w:color w:val="EE0000"/>
          <w:u w:val="single"/>
        </w:rPr>
        <w:t>Descriptions/Comments:</w:t>
      </w:r>
    </w:p>
    <w:p w14:paraId="2A7793DC" w14:textId="77777777" w:rsidR="005F5C57" w:rsidRDefault="005F5C57" w:rsidP="0059021A">
      <w:pPr>
        <w:ind w:firstLine="720"/>
        <w:rPr>
          <w:b/>
          <w:bCs/>
          <w:color w:val="EE0000"/>
          <w:u w:val="single"/>
        </w:rPr>
      </w:pPr>
    </w:p>
    <w:p w14:paraId="1A3ABE6A" w14:textId="77777777" w:rsidR="0059021A" w:rsidRPr="0087699A" w:rsidRDefault="0059021A" w:rsidP="00BF6F61">
      <w:pPr>
        <w:ind w:firstLine="720"/>
        <w:rPr>
          <w:b/>
          <w:bCs/>
          <w:u w:val="single"/>
        </w:rPr>
      </w:pPr>
    </w:p>
    <w:p w14:paraId="00DA24A3" w14:textId="77777777" w:rsidR="00BF6F61" w:rsidRDefault="00BF6F61" w:rsidP="30CA96CF">
      <w:pPr>
        <w:pStyle w:val="ListParagraph"/>
        <w:ind w:left="0"/>
        <w:rPr>
          <w:rFonts w:ascii="Times New Roman" w:eastAsia="Times New Roman" w:hAnsi="Times New Roman" w:cs="Times New Roman"/>
          <w:color w:val="000000" w:themeColor="text1"/>
        </w:rPr>
      </w:pPr>
    </w:p>
    <w:p w14:paraId="5CD3851F" w14:textId="0CCF48E5" w:rsidR="343BC77E" w:rsidRDefault="343BC77E" w:rsidP="30CA96CF">
      <w:pPr>
        <w:pStyle w:val="ListParagraph"/>
        <w:ind w:left="0"/>
      </w:pPr>
      <w:r w:rsidRPr="30CA96CF">
        <w:rPr>
          <w:rFonts w:ascii="Times New Roman" w:eastAsia="Times New Roman" w:hAnsi="Times New Roman" w:cs="Times New Roman"/>
          <w:b/>
          <w:bCs/>
          <w:color w:val="000000" w:themeColor="text1"/>
        </w:rPr>
        <w:t xml:space="preserve">GL16: </w:t>
      </w:r>
      <w:r w:rsidR="034043D2" w:rsidRPr="30CA96CF">
        <w:rPr>
          <w:rFonts w:ascii="Times New Roman" w:eastAsia="Times New Roman" w:hAnsi="Times New Roman" w:cs="Times New Roman"/>
          <w:color w:val="000000" w:themeColor="text1"/>
        </w:rPr>
        <w:t>The Vendor should describe the ability of users to import and export data to/from the General Ledger from outside sources (i.e. excel, other software).</w:t>
      </w:r>
    </w:p>
    <w:p w14:paraId="211545BC" w14:textId="61BAE307" w:rsidR="034043D2" w:rsidRDefault="034043D2" w:rsidP="30CA96CF">
      <w:pPr>
        <w:ind w:firstLine="720"/>
      </w:pPr>
      <w:r w:rsidRPr="30CA96CF">
        <w:rPr>
          <w:b/>
          <w:bCs/>
        </w:rPr>
        <w:t xml:space="preserve">Vendor Response Indicator:  </w:t>
      </w:r>
      <w:r>
        <w:rPr>
          <w:noProof/>
        </w:rPr>
        <mc:AlternateContent>
          <mc:Choice Requires="wps">
            <w:drawing>
              <wp:anchor distT="0" distB="0" distL="114300" distR="114300" simplePos="0" relativeHeight="251658321" behindDoc="1" locked="0" layoutInCell="1" allowOverlap="1" wp14:anchorId="68FC01FA" wp14:editId="3DBC961F">
                <wp:simplePos x="0" y="0"/>
                <wp:positionH relativeFrom="column">
                  <wp:posOffset>2359025</wp:posOffset>
                </wp:positionH>
                <wp:positionV relativeFrom="paragraph">
                  <wp:posOffset>19050</wp:posOffset>
                </wp:positionV>
                <wp:extent cx="1390650" cy="295275"/>
                <wp:effectExtent l="57150" t="19050" r="76200" b="104775"/>
                <wp:wrapNone/>
                <wp:docPr id="124877790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8739407" w14:textId="77777777" w:rsidR="00B93D71" w:rsidRDefault="00166A82" w:rsidP="00B93D71">
                            <w:pPr>
                              <w:jc w:val="center"/>
                            </w:pPr>
                            <w:sdt>
                              <w:sdtPr>
                                <w:id w:val="-202361620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FC01FA" id="_x0000_s1139" style="position:absolute;left:0;text-align:left;margin-left:185.75pt;margin-top:1.5pt;width:109.5pt;height:23.25pt;z-index:-25165815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" fillcolor="#b8cce4 [1300]" strokecolor="#c4bc96 [2414]">
                <v:shadow on="t" color="black" opacity="22937f" origin=",.5" offset="0,.63889mm"/>
                <v:textbox>
                  <w:txbxContent>
                    <w:p w14:paraId="58739407" w14:textId="77777777" w:rsidR="00B93D71" w:rsidRDefault="00166A82" w:rsidP="00B93D71">
                      <w:pPr>
                        <w:jc w:val="center"/>
                      </w:pPr>
                      <w:sdt>
                        <w:sdtPr>
                          <w:id w:val="-202361620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D975A92" w14:textId="758C846D" w:rsidR="034043D2" w:rsidRDefault="034043D2" w:rsidP="30CA96CF">
      <w:pPr>
        <w:ind w:firstLine="720"/>
        <w:rPr>
          <w:b/>
          <w:bCs/>
          <w:color w:val="EE0000"/>
          <w:u w:val="single"/>
        </w:rPr>
      </w:pPr>
      <w:r w:rsidRPr="30CA96CF">
        <w:rPr>
          <w:b/>
          <w:bCs/>
          <w:color w:val="EE0000"/>
          <w:u w:val="single"/>
        </w:rPr>
        <w:t>Descriptions/Comments:</w:t>
      </w:r>
    </w:p>
    <w:p w14:paraId="3C7C4A80" w14:textId="0E97F0F5" w:rsidR="30CA96CF" w:rsidRDefault="30CA96CF" w:rsidP="30CA96CF">
      <w:pPr>
        <w:pStyle w:val="ListParagraph"/>
        <w:ind w:left="0"/>
        <w:rPr>
          <w:rFonts w:ascii="Times New Roman" w:eastAsia="Times New Roman" w:hAnsi="Times New Roman" w:cs="Times New Roman"/>
          <w:color w:val="000000" w:themeColor="text1"/>
        </w:rPr>
      </w:pPr>
    </w:p>
    <w:p w14:paraId="7DC7A942" w14:textId="0A34BB02" w:rsidR="034043D2" w:rsidRDefault="034043D2" w:rsidP="30CA96CF">
      <w:pPr>
        <w:pStyle w:val="ListParagraph"/>
        <w:ind w:left="0"/>
      </w:pPr>
      <w:r w:rsidRPr="30CA96CF">
        <w:rPr>
          <w:rFonts w:ascii="Times New Roman" w:eastAsia="Times New Roman" w:hAnsi="Times New Roman" w:cs="Times New Roman"/>
          <w:b/>
          <w:bCs/>
          <w:color w:val="000000" w:themeColor="text1"/>
        </w:rPr>
        <w:t xml:space="preserve">GL17: </w:t>
      </w:r>
      <w:r w:rsidRPr="30CA96CF">
        <w:rPr>
          <w:rFonts w:ascii="Times New Roman" w:eastAsia="Times New Roman" w:hAnsi="Times New Roman" w:cs="Times New Roman"/>
          <w:color w:val="000000" w:themeColor="text1"/>
        </w:rPr>
        <w:t>The Vendor should describe the ability to allow users to define bank accounts and bank account information to support the printing of checks, direct deposit, and EFT transactions.</w:t>
      </w:r>
    </w:p>
    <w:p w14:paraId="5A801DD8" w14:textId="61BAE307" w:rsidR="034043D2" w:rsidRDefault="034043D2" w:rsidP="30CA96CF">
      <w:pPr>
        <w:ind w:firstLine="720"/>
      </w:pPr>
      <w:r w:rsidRPr="30CA96CF">
        <w:rPr>
          <w:b/>
          <w:bCs/>
        </w:rPr>
        <w:t xml:space="preserve">Vendor Response Indicator:  </w:t>
      </w:r>
      <w:r>
        <w:rPr>
          <w:noProof/>
        </w:rPr>
        <mc:AlternateContent>
          <mc:Choice Requires="wps">
            <w:drawing>
              <wp:anchor distT="0" distB="0" distL="114300" distR="114300" simplePos="0" relativeHeight="251658322" behindDoc="1" locked="0" layoutInCell="1" allowOverlap="1" wp14:anchorId="32EB4EA2" wp14:editId="0E9BE190">
                <wp:simplePos x="0" y="0"/>
                <wp:positionH relativeFrom="column">
                  <wp:posOffset>2359025</wp:posOffset>
                </wp:positionH>
                <wp:positionV relativeFrom="paragraph">
                  <wp:posOffset>14605</wp:posOffset>
                </wp:positionV>
                <wp:extent cx="1390650" cy="295275"/>
                <wp:effectExtent l="57150" t="19050" r="76200" b="104775"/>
                <wp:wrapNone/>
                <wp:docPr id="8242025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B6EDEAF" w14:textId="77777777" w:rsidR="00B93D71" w:rsidRDefault="00166A82" w:rsidP="00B93D71">
                            <w:pPr>
                              <w:jc w:val="center"/>
                            </w:pPr>
                            <w:sdt>
                              <w:sdtPr>
                                <w:id w:val="68687029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2EB4EA2" id="_x0000_s1140" style="position:absolute;left:0;text-align:left;margin-left:185.75pt;margin-top:1.15pt;width:109.5pt;height:23.25pt;z-index:-25165815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" fillcolor="#b8cce4 [1300]" strokecolor="#c4bc96 [2414]">
                <v:shadow on="t" color="black" opacity="22937f" origin=",.5" offset="0,.63889mm"/>
                <v:textbox>
                  <w:txbxContent>
                    <w:p w14:paraId="5B6EDEAF" w14:textId="77777777" w:rsidR="00B93D71" w:rsidRDefault="00166A82" w:rsidP="00B93D71">
                      <w:pPr>
                        <w:jc w:val="center"/>
                      </w:pPr>
                      <w:sdt>
                        <w:sdtPr>
                          <w:id w:val="68687029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335513EA" w14:textId="758C846D" w:rsidR="034043D2" w:rsidRDefault="034043D2" w:rsidP="30CA96CF">
      <w:pPr>
        <w:ind w:firstLine="720"/>
        <w:rPr>
          <w:b/>
          <w:bCs/>
          <w:color w:val="EE0000"/>
          <w:u w:val="single"/>
        </w:rPr>
      </w:pPr>
      <w:r w:rsidRPr="30CA96CF">
        <w:rPr>
          <w:b/>
          <w:bCs/>
          <w:color w:val="EE0000"/>
          <w:u w:val="single"/>
        </w:rPr>
        <w:t>Descriptions/Comments:</w:t>
      </w:r>
    </w:p>
    <w:p w14:paraId="3F21155A" w14:textId="1F8A01E0" w:rsidR="30CA96CF" w:rsidRDefault="30CA96CF" w:rsidP="30CA96CF">
      <w:pPr>
        <w:pStyle w:val="ListParagraph"/>
        <w:ind w:left="0"/>
        <w:rPr>
          <w:rFonts w:ascii="Times New Roman" w:eastAsia="Times New Roman" w:hAnsi="Times New Roman" w:cs="Times New Roman"/>
          <w:b/>
          <w:bCs/>
          <w:color w:val="000000" w:themeColor="text1"/>
        </w:rPr>
      </w:pPr>
    </w:p>
    <w:p w14:paraId="3EEBD30E" w14:textId="67F748C1" w:rsidR="034043D2" w:rsidRDefault="034043D2" w:rsidP="30CA96CF">
      <w:pPr>
        <w:pStyle w:val="ListParagraph"/>
        <w:ind w:left="0"/>
      </w:pPr>
      <w:r w:rsidRPr="30CA96CF">
        <w:rPr>
          <w:rFonts w:ascii="Times New Roman" w:eastAsia="Times New Roman" w:hAnsi="Times New Roman" w:cs="Times New Roman"/>
          <w:b/>
          <w:bCs/>
          <w:color w:val="000000" w:themeColor="text1"/>
        </w:rPr>
        <w:t xml:space="preserve">GL18: </w:t>
      </w:r>
      <w:r w:rsidRPr="30CA96CF">
        <w:rPr>
          <w:rFonts w:ascii="Times New Roman" w:eastAsia="Times New Roman" w:hAnsi="Times New Roman" w:cs="Times New Roman"/>
          <w:color w:val="000000" w:themeColor="text1"/>
        </w:rPr>
        <w:t>The Vendor should describe the ability to create journal entry templates that can be saved and re-used in the future.</w:t>
      </w:r>
    </w:p>
    <w:p w14:paraId="161D4EEF" w14:textId="120801B9" w:rsidR="034043D2" w:rsidRDefault="034043D2" w:rsidP="1DAF54B6">
      <w:pPr>
        <w:ind w:firstLine="720"/>
      </w:pPr>
      <w:r w:rsidRPr="30CA96CF">
        <w:rPr>
          <w:b/>
          <w:bCs/>
        </w:rPr>
        <w:t xml:space="preserve">Vendor Response Indicator:  </w:t>
      </w:r>
      <w:r>
        <w:rPr>
          <w:noProof/>
        </w:rPr>
        <mc:AlternateContent>
          <mc:Choice Requires="wps">
            <w:drawing>
              <wp:anchor distT="0" distB="0" distL="114300" distR="114300" simplePos="0" relativeHeight="251658323" behindDoc="1" locked="0" layoutInCell="1" allowOverlap="1" wp14:anchorId="43291391" wp14:editId="55D0A209">
                <wp:simplePos x="0" y="0"/>
                <wp:positionH relativeFrom="column">
                  <wp:posOffset>2359025</wp:posOffset>
                </wp:positionH>
                <wp:positionV relativeFrom="paragraph">
                  <wp:posOffset>20955</wp:posOffset>
                </wp:positionV>
                <wp:extent cx="1390650" cy="295275"/>
                <wp:effectExtent l="57150" t="19050" r="76200" b="104775"/>
                <wp:wrapNone/>
                <wp:docPr id="104612792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74C33D5" w14:textId="77777777" w:rsidR="00B93D71" w:rsidRDefault="00166A82" w:rsidP="00B93D71">
                            <w:pPr>
                              <w:jc w:val="center"/>
                            </w:pPr>
                            <w:sdt>
                              <w:sdtPr>
                                <w:id w:val="138807655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291391" id="_x0000_s1141" style="position:absolute;left:0;text-align:left;margin-left:185.75pt;margin-top:1.65pt;width:109.5pt;height:23.25pt;z-index:-25165815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" fillcolor="#b8cce4 [1300]" strokecolor="#c4bc96 [2414]">
                <v:shadow on="t" color="black" opacity="22937f" origin=",.5" offset="0,.63889mm"/>
                <v:textbox>
                  <w:txbxContent>
                    <w:p w14:paraId="374C33D5" w14:textId="77777777" w:rsidR="00B93D71" w:rsidRDefault="00166A82" w:rsidP="00B93D71">
                      <w:pPr>
                        <w:jc w:val="center"/>
                      </w:pPr>
                      <w:sdt>
                        <w:sdtPr>
                          <w:id w:val="138807655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0FC6A488" w14:textId="758C846D" w:rsidR="034043D2" w:rsidRDefault="034043D2" w:rsidP="30CA96CF">
      <w:pPr>
        <w:ind w:firstLine="720"/>
        <w:rPr>
          <w:b/>
          <w:bCs/>
          <w:color w:val="EE0000"/>
          <w:u w:val="single"/>
        </w:rPr>
      </w:pPr>
      <w:r w:rsidRPr="30CA96CF">
        <w:rPr>
          <w:b/>
          <w:bCs/>
          <w:color w:val="EE0000"/>
          <w:u w:val="single"/>
        </w:rPr>
        <w:t>Descriptions/Comments:</w:t>
      </w:r>
    </w:p>
    <w:p w14:paraId="5E4DD21B" w14:textId="3AF03BCE" w:rsidR="30CA96CF" w:rsidRDefault="30CA96CF" w:rsidP="30CA96CF">
      <w:pPr>
        <w:pStyle w:val="ListParagraph"/>
        <w:ind w:left="0"/>
        <w:rPr>
          <w:rFonts w:ascii="Times New Roman" w:eastAsia="Times New Roman" w:hAnsi="Times New Roman" w:cs="Times New Roman"/>
          <w:color w:val="000000" w:themeColor="text1"/>
        </w:rPr>
      </w:pPr>
    </w:p>
    <w:p w14:paraId="074F3D41" w14:textId="1F285C3E" w:rsidR="30CA96CF" w:rsidRDefault="30CA96CF" w:rsidP="30CA96CF">
      <w:pPr>
        <w:pStyle w:val="ListParagraph"/>
        <w:ind w:left="0"/>
        <w:rPr>
          <w:rFonts w:ascii="Times New Roman" w:eastAsia="Times New Roman" w:hAnsi="Times New Roman" w:cs="Times New Roman"/>
          <w:color w:val="000000" w:themeColor="text1"/>
        </w:rPr>
      </w:pPr>
    </w:p>
    <w:p w14:paraId="79D8BD7E" w14:textId="533AE093" w:rsidR="16A6D039" w:rsidRDefault="16A6D039" w:rsidP="30CA96CF">
      <w:pPr>
        <w:pStyle w:val="ListParagraph"/>
        <w:ind w:left="0"/>
      </w:pPr>
      <w:r w:rsidRPr="30CA96CF">
        <w:rPr>
          <w:rFonts w:ascii="Times New Roman" w:eastAsia="Times New Roman" w:hAnsi="Times New Roman" w:cs="Times New Roman"/>
          <w:b/>
          <w:bCs/>
          <w:color w:val="000000" w:themeColor="text1"/>
        </w:rPr>
        <w:t xml:space="preserve">GL19: </w:t>
      </w:r>
      <w:r w:rsidRPr="30CA96CF">
        <w:rPr>
          <w:rFonts w:ascii="Times New Roman" w:eastAsia="Times New Roman" w:hAnsi="Times New Roman" w:cs="Times New Roman"/>
          <w:color w:val="000000" w:themeColor="text1"/>
        </w:rPr>
        <w:t xml:space="preserve">The Vendor should describe all canned reports available in the General Ledger module and provide a </w:t>
      </w:r>
      <w:r w:rsidR="000F3C7F" w:rsidRPr="30CA96CF">
        <w:rPr>
          <w:rFonts w:ascii="Times New Roman" w:eastAsia="Times New Roman" w:hAnsi="Times New Roman" w:cs="Times New Roman"/>
          <w:color w:val="000000" w:themeColor="text1"/>
        </w:rPr>
        <w:t>high-level</w:t>
      </w:r>
      <w:r w:rsidRPr="30CA96CF">
        <w:rPr>
          <w:rFonts w:ascii="Times New Roman" w:eastAsia="Times New Roman" w:hAnsi="Times New Roman" w:cs="Times New Roman"/>
          <w:color w:val="000000" w:themeColor="text1"/>
        </w:rPr>
        <w:t xml:space="preserve"> description of what these reports include.</w:t>
      </w:r>
    </w:p>
    <w:p w14:paraId="041636A0" w14:textId="37CBBD94" w:rsidR="16A6D039" w:rsidRDefault="16A6D039" w:rsidP="1DAF54B6">
      <w:pPr>
        <w:ind w:firstLine="720"/>
      </w:pPr>
      <w:r w:rsidRPr="30CA96CF">
        <w:rPr>
          <w:b/>
          <w:bCs/>
        </w:rPr>
        <w:t xml:space="preserve">Vendor Response Indicator:  </w:t>
      </w:r>
      <w:r>
        <w:rPr>
          <w:noProof/>
        </w:rPr>
        <mc:AlternateContent>
          <mc:Choice Requires="wps">
            <w:drawing>
              <wp:anchor distT="0" distB="0" distL="114300" distR="114300" simplePos="0" relativeHeight="251658324" behindDoc="1" locked="0" layoutInCell="1" allowOverlap="1" wp14:anchorId="64BD9A4A" wp14:editId="723353C1">
                <wp:simplePos x="0" y="0"/>
                <wp:positionH relativeFrom="column">
                  <wp:posOffset>2359025</wp:posOffset>
                </wp:positionH>
                <wp:positionV relativeFrom="paragraph">
                  <wp:posOffset>23495</wp:posOffset>
                </wp:positionV>
                <wp:extent cx="1390650" cy="295275"/>
                <wp:effectExtent l="57150" t="19050" r="76200" b="104775"/>
                <wp:wrapNone/>
                <wp:docPr id="128521095"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6055E02" w14:textId="77777777" w:rsidR="00B93D71" w:rsidRDefault="00166A82" w:rsidP="00B93D71">
                            <w:pPr>
                              <w:jc w:val="center"/>
                            </w:pPr>
                            <w:sdt>
                              <w:sdtPr>
                                <w:id w:val="210753515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BD9A4A" id="_x0000_s1142" style="position:absolute;left:0;text-align:left;margin-left:185.75pt;margin-top:1.85pt;width:109.5pt;height:23.25pt;z-index:-2516581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" fillcolor="#b8cce4 [1300]" strokecolor="#c4bc96 [2414]">
                <v:shadow on="t" color="black" opacity="22937f" origin=",.5" offset="0,.63889mm"/>
                <v:textbox>
                  <w:txbxContent>
                    <w:p w14:paraId="56055E02" w14:textId="77777777" w:rsidR="00B93D71" w:rsidRDefault="00166A82" w:rsidP="00B93D71">
                      <w:pPr>
                        <w:jc w:val="center"/>
                      </w:pPr>
                      <w:sdt>
                        <w:sdtPr>
                          <w:id w:val="210753515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90B8B95" w14:textId="758C846D" w:rsidR="16A6D039" w:rsidRDefault="16A6D039" w:rsidP="30CA96CF">
      <w:pPr>
        <w:ind w:firstLine="720"/>
        <w:rPr>
          <w:b/>
          <w:bCs/>
          <w:color w:val="EE0000"/>
          <w:u w:val="single"/>
        </w:rPr>
      </w:pPr>
      <w:r w:rsidRPr="30CA96CF">
        <w:rPr>
          <w:b/>
          <w:bCs/>
          <w:color w:val="EE0000"/>
          <w:u w:val="single"/>
        </w:rPr>
        <w:t>Descriptions/Comments:</w:t>
      </w:r>
    </w:p>
    <w:p w14:paraId="2C697F2B" w14:textId="65B61291" w:rsidR="30CA96CF" w:rsidRDefault="30CA96CF" w:rsidP="30CA96CF">
      <w:pPr>
        <w:pStyle w:val="ListParagraph"/>
        <w:ind w:left="0"/>
        <w:rPr>
          <w:rFonts w:ascii="Times New Roman" w:eastAsia="Times New Roman" w:hAnsi="Times New Roman" w:cs="Times New Roman"/>
          <w:color w:val="000000" w:themeColor="text1"/>
        </w:rPr>
      </w:pPr>
    </w:p>
    <w:p w14:paraId="1565860B" w14:textId="24012BA6" w:rsidR="16A6D039" w:rsidRDefault="16A6D039" w:rsidP="30CA96CF">
      <w:pPr>
        <w:pStyle w:val="ListParagraph"/>
        <w:ind w:left="0"/>
      </w:pPr>
      <w:r w:rsidRPr="30CA96CF">
        <w:rPr>
          <w:rFonts w:ascii="Times New Roman" w:eastAsia="Times New Roman" w:hAnsi="Times New Roman" w:cs="Times New Roman"/>
          <w:b/>
          <w:bCs/>
          <w:color w:val="000000" w:themeColor="text1"/>
        </w:rPr>
        <w:t>GL20:</w:t>
      </w:r>
      <w:r w:rsidRPr="30CA96CF">
        <w:rPr>
          <w:rFonts w:ascii="Times New Roman" w:eastAsia="Times New Roman" w:hAnsi="Times New Roman" w:cs="Times New Roman"/>
          <w:color w:val="000000" w:themeColor="text1"/>
        </w:rPr>
        <w:t xml:space="preserve"> The Vendor should describe the ability to create ad hoc reports specific to the General Ledger module.</w:t>
      </w:r>
    </w:p>
    <w:p w14:paraId="3CC0E215" w14:textId="38438230" w:rsidR="16A6D039" w:rsidRDefault="16A6D039" w:rsidP="1DAF54B6">
      <w:pPr>
        <w:ind w:firstLine="720"/>
      </w:pPr>
      <w:r w:rsidRPr="30CA96CF">
        <w:rPr>
          <w:b/>
          <w:bCs/>
        </w:rPr>
        <w:t xml:space="preserve">Vendor Response Indicator:  </w:t>
      </w:r>
      <w:r>
        <w:rPr>
          <w:noProof/>
        </w:rPr>
        <mc:AlternateContent>
          <mc:Choice Requires="wps">
            <w:drawing>
              <wp:anchor distT="0" distB="0" distL="114300" distR="114300" simplePos="0" relativeHeight="251658325" behindDoc="1" locked="0" layoutInCell="1" allowOverlap="1" wp14:anchorId="2C8065B4" wp14:editId="2F639594">
                <wp:simplePos x="0" y="0"/>
                <wp:positionH relativeFrom="column">
                  <wp:posOffset>2359025</wp:posOffset>
                </wp:positionH>
                <wp:positionV relativeFrom="paragraph">
                  <wp:posOffset>19685</wp:posOffset>
                </wp:positionV>
                <wp:extent cx="1390650" cy="295275"/>
                <wp:effectExtent l="57150" t="19050" r="76200" b="104775"/>
                <wp:wrapNone/>
                <wp:docPr id="33177146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92A4042" w14:textId="77777777" w:rsidR="00B93D71" w:rsidRDefault="00166A82" w:rsidP="00B93D71">
                            <w:pPr>
                              <w:jc w:val="center"/>
                            </w:pPr>
                            <w:sdt>
                              <w:sdtPr>
                                <w:id w:val="163058361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8065B4" id="_x0000_s1143" style="position:absolute;left:0;text-align:left;margin-left:185.75pt;margin-top:1.55pt;width:109.5pt;height:23.25pt;z-index:-25165815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" fillcolor="#b8cce4 [1300]" strokecolor="#c4bc96 [2414]">
                <v:shadow on="t" color="black" opacity="22937f" origin=",.5" offset="0,.63889mm"/>
                <v:textbox>
                  <w:txbxContent>
                    <w:p w14:paraId="592A4042" w14:textId="77777777" w:rsidR="00B93D71" w:rsidRDefault="00166A82" w:rsidP="00B93D71">
                      <w:pPr>
                        <w:jc w:val="center"/>
                      </w:pPr>
                      <w:sdt>
                        <w:sdtPr>
                          <w:id w:val="163058361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35368FE" w14:textId="758C846D" w:rsidR="16A6D039" w:rsidRDefault="16A6D039" w:rsidP="30CA96CF">
      <w:pPr>
        <w:ind w:firstLine="720"/>
        <w:rPr>
          <w:b/>
          <w:bCs/>
          <w:color w:val="EE0000"/>
          <w:u w:val="single"/>
        </w:rPr>
      </w:pPr>
      <w:r w:rsidRPr="30CA96CF">
        <w:rPr>
          <w:b/>
          <w:bCs/>
          <w:color w:val="EE0000"/>
          <w:u w:val="single"/>
        </w:rPr>
        <w:t>Descriptions/Comments:</w:t>
      </w:r>
    </w:p>
    <w:p w14:paraId="3D5BE446" w14:textId="2F63C232" w:rsidR="30CA96CF" w:rsidRDefault="30CA96CF" w:rsidP="30CA96CF">
      <w:pPr>
        <w:pStyle w:val="ListParagraph"/>
        <w:ind w:left="0"/>
        <w:rPr>
          <w:rFonts w:ascii="Times New Roman" w:eastAsia="Times New Roman" w:hAnsi="Times New Roman" w:cs="Times New Roman"/>
          <w:color w:val="000000" w:themeColor="text1"/>
        </w:rPr>
      </w:pPr>
    </w:p>
    <w:p w14:paraId="4D2A3E28" w14:textId="600E333E" w:rsidR="16A6D039" w:rsidRDefault="16A6D039" w:rsidP="30CA96CF">
      <w:pPr>
        <w:pStyle w:val="ListParagraph"/>
        <w:ind w:left="0"/>
      </w:pPr>
      <w:r w:rsidRPr="30CA96CF">
        <w:rPr>
          <w:rFonts w:ascii="Times New Roman" w:eastAsia="Times New Roman" w:hAnsi="Times New Roman" w:cs="Times New Roman"/>
          <w:b/>
          <w:bCs/>
          <w:color w:val="000000" w:themeColor="text1"/>
        </w:rPr>
        <w:t>GL21:</w:t>
      </w:r>
      <w:r w:rsidRPr="30CA96CF">
        <w:rPr>
          <w:rFonts w:ascii="Times New Roman" w:eastAsia="Times New Roman" w:hAnsi="Times New Roman" w:cs="Times New Roman"/>
          <w:color w:val="000000" w:themeColor="text1"/>
        </w:rPr>
        <w:t xml:space="preserve"> The Vendor should describe the amount of data that can be converted from the LEA's legacy system during implementation.</w:t>
      </w:r>
    </w:p>
    <w:p w14:paraId="77902B95" w14:textId="0832A7F4" w:rsidR="16A6D039" w:rsidRDefault="16A6D039" w:rsidP="1DAF54B6">
      <w:pPr>
        <w:ind w:firstLine="720"/>
      </w:pPr>
      <w:r w:rsidRPr="30CA96CF">
        <w:rPr>
          <w:b/>
          <w:bCs/>
        </w:rPr>
        <w:t xml:space="preserve">Vendor Response Indicator:  </w:t>
      </w:r>
      <w:r>
        <w:rPr>
          <w:noProof/>
        </w:rPr>
        <mc:AlternateContent>
          <mc:Choice Requires="wps">
            <w:drawing>
              <wp:anchor distT="0" distB="0" distL="114300" distR="114300" simplePos="0" relativeHeight="251658326" behindDoc="1" locked="0" layoutInCell="1" allowOverlap="1" wp14:anchorId="407E27F7" wp14:editId="7585E92F">
                <wp:simplePos x="0" y="0"/>
                <wp:positionH relativeFrom="column">
                  <wp:posOffset>2359025</wp:posOffset>
                </wp:positionH>
                <wp:positionV relativeFrom="paragraph">
                  <wp:posOffset>15240</wp:posOffset>
                </wp:positionV>
                <wp:extent cx="1390650" cy="295275"/>
                <wp:effectExtent l="57150" t="19050" r="76200" b="104775"/>
                <wp:wrapNone/>
                <wp:docPr id="129514301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C0F133C" w14:textId="77777777" w:rsidR="00B93D71" w:rsidRDefault="00166A82" w:rsidP="00B93D71">
                            <w:pPr>
                              <w:jc w:val="center"/>
                            </w:pPr>
                            <w:sdt>
                              <w:sdtPr>
                                <w:id w:val="204030817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07E27F7" id="_x0000_s1144" style="position:absolute;left:0;text-align:left;margin-left:185.75pt;margin-top:1.2pt;width:109.5pt;height:23.25pt;z-index:-25165815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" fillcolor="#b8cce4 [1300]" strokecolor="#c4bc96 [2414]">
                <v:shadow on="t" color="black" opacity="22937f" origin=",.5" offset="0,.63889mm"/>
                <v:textbox>
                  <w:txbxContent>
                    <w:p w14:paraId="1C0F133C" w14:textId="77777777" w:rsidR="00B93D71" w:rsidRDefault="00166A82" w:rsidP="00B93D71">
                      <w:pPr>
                        <w:jc w:val="center"/>
                      </w:pPr>
                      <w:sdt>
                        <w:sdtPr>
                          <w:id w:val="204030817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DB894A7" w14:textId="758C846D" w:rsidR="16A6D039" w:rsidRDefault="16A6D039" w:rsidP="30CA96CF">
      <w:pPr>
        <w:ind w:firstLine="720"/>
        <w:rPr>
          <w:b/>
          <w:bCs/>
          <w:color w:val="EE0000"/>
          <w:u w:val="single"/>
        </w:rPr>
      </w:pPr>
      <w:r w:rsidRPr="30CA96CF">
        <w:rPr>
          <w:b/>
          <w:bCs/>
          <w:color w:val="EE0000"/>
          <w:u w:val="single"/>
        </w:rPr>
        <w:t>Descriptions/Comments:</w:t>
      </w:r>
    </w:p>
    <w:p w14:paraId="11A02687" w14:textId="77777777" w:rsidR="00E25203" w:rsidRDefault="00E25203" w:rsidP="30CA96CF">
      <w:pPr>
        <w:pStyle w:val="ListParagraph"/>
        <w:ind w:left="0"/>
        <w:rPr>
          <w:rFonts w:ascii="Times New Roman" w:eastAsia="Times New Roman" w:hAnsi="Times New Roman" w:cs="Times New Roman"/>
          <w:color w:val="000000" w:themeColor="text1"/>
        </w:rPr>
      </w:pPr>
    </w:p>
    <w:p w14:paraId="457F1444" w14:textId="77777777" w:rsidR="00E25203" w:rsidRDefault="00E25203" w:rsidP="30CA96CF">
      <w:pPr>
        <w:pStyle w:val="ListParagraph"/>
        <w:ind w:left="0"/>
        <w:rPr>
          <w:rFonts w:ascii="Times New Roman" w:eastAsia="Times New Roman" w:hAnsi="Times New Roman" w:cs="Times New Roman"/>
          <w:color w:val="000000" w:themeColor="text1"/>
        </w:rPr>
      </w:pPr>
    </w:p>
    <w:p w14:paraId="1E07BD31" w14:textId="567F1C6E" w:rsidR="16A6D039" w:rsidRDefault="16A6D039" w:rsidP="30CA96CF">
      <w:pPr>
        <w:pStyle w:val="ListParagraph"/>
        <w:ind w:left="0"/>
      </w:pPr>
      <w:r w:rsidRPr="30CA96CF">
        <w:rPr>
          <w:rFonts w:ascii="Times New Roman" w:eastAsia="Times New Roman" w:hAnsi="Times New Roman" w:cs="Times New Roman"/>
          <w:b/>
          <w:bCs/>
          <w:color w:val="000000" w:themeColor="text1"/>
        </w:rPr>
        <w:t>GL22:</w:t>
      </w:r>
      <w:r w:rsidRPr="30CA96CF">
        <w:rPr>
          <w:rFonts w:ascii="Times New Roman" w:eastAsia="Times New Roman" w:hAnsi="Times New Roman" w:cs="Times New Roman"/>
          <w:color w:val="000000" w:themeColor="text1"/>
        </w:rPr>
        <w:t xml:space="preserve"> The Vendor should describe anything they feel sets their General Ledger module apart from their competitors.</w:t>
      </w:r>
    </w:p>
    <w:p w14:paraId="633F6FF8" w14:textId="53A99E62" w:rsidR="16A6D039" w:rsidRDefault="00BA111C" w:rsidP="1DAF54B6">
      <w:pPr>
        <w:ind w:firstLine="720"/>
      </w:pPr>
      <w:r>
        <w:rPr>
          <w:noProof/>
        </w:rPr>
        <mc:AlternateContent>
          <mc:Choice Requires="wps">
            <w:drawing>
              <wp:anchor distT="0" distB="0" distL="114300" distR="114300" simplePos="0" relativeHeight="251658500" behindDoc="1" locked="0" layoutInCell="1" allowOverlap="1" wp14:anchorId="0A497E60" wp14:editId="7D518317">
                <wp:simplePos x="0" y="0"/>
                <wp:positionH relativeFrom="column">
                  <wp:posOffset>2371061</wp:posOffset>
                </wp:positionH>
                <wp:positionV relativeFrom="paragraph">
                  <wp:posOffset>18415</wp:posOffset>
                </wp:positionV>
                <wp:extent cx="1390650" cy="295275"/>
                <wp:effectExtent l="57150" t="19050" r="76200" b="104775"/>
                <wp:wrapNone/>
                <wp:docPr id="140440400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72ABA11" w14:textId="77777777" w:rsidR="00BA111C" w:rsidRDefault="00166A82" w:rsidP="00BA111C">
                            <w:pPr>
                              <w:jc w:val="center"/>
                            </w:pPr>
                            <w:sdt>
                              <w:sdtPr>
                                <w:id w:val="128075830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A111C"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A497E60" id="_x0000_s1145" style="position:absolute;left:0;text-align:left;margin-left:186.7pt;margin-top:1.45pt;width:109.5pt;height:23.25pt;z-index:-2516579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" fillcolor="#b8cce4 [1300]" strokecolor="#c4bc96 [2414]">
                <v:shadow on="t" color="black" opacity="22937f" origin=",.5" offset="0,.63889mm"/>
                <v:textbox>
                  <w:txbxContent>
                    <w:p w14:paraId="472ABA11" w14:textId="77777777" w:rsidR="00BA111C" w:rsidRDefault="00166A82" w:rsidP="00BA111C">
                      <w:pPr>
                        <w:jc w:val="center"/>
                      </w:pPr>
                      <w:sdt>
                        <w:sdtPr>
                          <w:id w:val="128075830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A111C"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16A6D039" w:rsidRPr="30CA96CF">
        <w:rPr>
          <w:b/>
          <w:bCs/>
        </w:rPr>
        <w:t xml:space="preserve">Vendor Response Indicator:  </w:t>
      </w:r>
    </w:p>
    <w:p w14:paraId="26293CCD" w14:textId="3FF9FFF2" w:rsidR="451028FD" w:rsidRPr="00366EBE" w:rsidRDefault="16A6D039" w:rsidP="00366EBE">
      <w:pPr>
        <w:ind w:firstLine="720"/>
        <w:rPr>
          <w:b/>
          <w:bCs/>
          <w:color w:val="EE0000"/>
          <w:u w:val="single"/>
        </w:rPr>
      </w:pPr>
      <w:r w:rsidRPr="30CA96CF">
        <w:rPr>
          <w:b/>
          <w:bCs/>
          <w:color w:val="EE0000"/>
          <w:u w:val="single"/>
        </w:rPr>
        <w:t>Descriptions/Comments:</w:t>
      </w:r>
      <w:r w:rsidR="451028FD">
        <w:br w:type="page"/>
      </w:r>
    </w:p>
    <w:p w14:paraId="3DA4169C" w14:textId="77777777" w:rsidR="00166CBF" w:rsidRDefault="00230F29">
      <w:pPr>
        <w:pStyle w:val="Heading1"/>
      </w:pPr>
      <w:r>
        <w:lastRenderedPageBreak/>
        <w:t>Reporting &amp; Analytics</w:t>
      </w:r>
    </w:p>
    <w:p w14:paraId="11BE8816" w14:textId="20789431" w:rsidR="30CA96CF" w:rsidRDefault="30CA96CF" w:rsidP="30CA96CF"/>
    <w:p w14:paraId="58392E86" w14:textId="2825C815" w:rsidR="27BDACE4" w:rsidRDefault="27BDACE4" w:rsidP="30CA96CF">
      <w:pPr>
        <w:rPr>
          <w:rFonts w:ascii="Cambria" w:eastAsia="Cambria" w:hAnsi="Cambria" w:cs="Cambria"/>
        </w:rPr>
      </w:pPr>
      <w:r w:rsidRPr="30CA96CF">
        <w:rPr>
          <w:b/>
          <w:bCs/>
        </w:rPr>
        <w:t>RA1:</w:t>
      </w:r>
      <w:r>
        <w:t xml:space="preserve"> </w:t>
      </w:r>
      <w:r w:rsidRPr="30CA96CF">
        <w:rPr>
          <w:rFonts w:ascii="Times New Roman" w:eastAsia="Times New Roman" w:hAnsi="Times New Roman" w:cs="Times New Roman"/>
          <w:color w:val="000000" w:themeColor="text1"/>
        </w:rPr>
        <w:t>The Vendor should describe ways their system can provide real-time access to financial data, allowing districts to generate up-to-date reports on financial performance.</w:t>
      </w:r>
    </w:p>
    <w:p w14:paraId="7D91E1C2" w14:textId="60071B1B" w:rsidR="487AFC08" w:rsidRDefault="487AFC08" w:rsidP="1DAF54B6">
      <w:pPr>
        <w:ind w:firstLine="720"/>
      </w:pPr>
      <w:r w:rsidRPr="30CA96CF">
        <w:rPr>
          <w:b/>
          <w:bCs/>
        </w:rPr>
        <w:t xml:space="preserve">Vendor Response Indicator:  </w:t>
      </w:r>
      <w:r>
        <w:rPr>
          <w:noProof/>
        </w:rPr>
        <mc:AlternateContent>
          <mc:Choice Requires="wps">
            <w:drawing>
              <wp:anchor distT="0" distB="0" distL="114300" distR="114300" simplePos="0" relativeHeight="251658328" behindDoc="1" locked="0" layoutInCell="1" allowOverlap="1" wp14:anchorId="2F176A87" wp14:editId="4510EC52">
                <wp:simplePos x="0" y="0"/>
                <wp:positionH relativeFrom="column">
                  <wp:posOffset>2359025</wp:posOffset>
                </wp:positionH>
                <wp:positionV relativeFrom="paragraph">
                  <wp:posOffset>17145</wp:posOffset>
                </wp:positionV>
                <wp:extent cx="1390650" cy="295275"/>
                <wp:effectExtent l="57150" t="19050" r="76200" b="104775"/>
                <wp:wrapNone/>
                <wp:docPr id="94546623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1DC07F1" w14:textId="77777777" w:rsidR="00B93D71" w:rsidRDefault="00166A82" w:rsidP="00B93D71">
                            <w:pPr>
                              <w:jc w:val="center"/>
                            </w:pPr>
                            <w:sdt>
                              <w:sdtPr>
                                <w:id w:val="146314930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F176A87" id="_x0000_s1146" style="position:absolute;left:0;text-align:left;margin-left:185.75pt;margin-top:1.35pt;width:109.5pt;height:23.25pt;z-index:-251658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" fillcolor="#b8cce4 [1300]" strokecolor="#c4bc96 [2414]">
                <v:shadow on="t" color="black" opacity="22937f" origin=",.5" offset="0,.63889mm"/>
                <v:textbox>
                  <w:txbxContent>
                    <w:p w14:paraId="11DC07F1" w14:textId="77777777" w:rsidR="00B93D71" w:rsidRDefault="00166A82" w:rsidP="00B93D71">
                      <w:pPr>
                        <w:jc w:val="center"/>
                      </w:pPr>
                      <w:sdt>
                        <w:sdtPr>
                          <w:id w:val="146314930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46A9FD3" w14:textId="758C846D" w:rsidR="487AFC08" w:rsidRDefault="487AFC08" w:rsidP="30CA96CF">
      <w:pPr>
        <w:ind w:firstLine="720"/>
        <w:rPr>
          <w:b/>
          <w:bCs/>
          <w:color w:val="EE0000"/>
          <w:u w:val="single"/>
        </w:rPr>
      </w:pPr>
      <w:r w:rsidRPr="30CA96CF">
        <w:rPr>
          <w:b/>
          <w:bCs/>
          <w:color w:val="EE0000"/>
          <w:u w:val="single"/>
        </w:rPr>
        <w:t>Descriptions/Comments:</w:t>
      </w:r>
    </w:p>
    <w:p w14:paraId="7938577E" w14:textId="60455744" w:rsidR="30CA96CF" w:rsidRDefault="30CA96CF" w:rsidP="30CA96CF">
      <w:pPr>
        <w:rPr>
          <w:rFonts w:ascii="Times New Roman" w:eastAsia="Times New Roman" w:hAnsi="Times New Roman" w:cs="Times New Roman"/>
          <w:color w:val="000000" w:themeColor="text1"/>
        </w:rPr>
      </w:pPr>
    </w:p>
    <w:p w14:paraId="16A680B5" w14:textId="3DC575A0" w:rsidR="487AFC08" w:rsidRDefault="487AFC08" w:rsidP="30CA96CF">
      <w:pPr>
        <w:rPr>
          <w:rFonts w:ascii="Times New Roman" w:eastAsia="Times New Roman" w:hAnsi="Times New Roman" w:cs="Times New Roman"/>
        </w:rPr>
      </w:pPr>
      <w:r w:rsidRPr="30CA96CF">
        <w:rPr>
          <w:rFonts w:ascii="Times New Roman" w:eastAsia="Times New Roman" w:hAnsi="Times New Roman" w:cs="Times New Roman"/>
          <w:b/>
          <w:bCs/>
          <w:color w:val="000000" w:themeColor="text1"/>
        </w:rPr>
        <w:t>RA2:</w:t>
      </w:r>
      <w:r w:rsidRPr="30CA96CF">
        <w:rPr>
          <w:rFonts w:ascii="Times New Roman" w:eastAsia="Times New Roman" w:hAnsi="Times New Roman" w:cs="Times New Roman"/>
          <w:color w:val="000000" w:themeColor="text1"/>
        </w:rPr>
        <w:t xml:space="preserve"> The Vendor should describe the user’s ability to create ad hoc reports specific to certain fields and descriptions in the Statewide Chart of Accounts. Description should include ability to group like items together for ease of reporting. See Appendix D for the Statewide Chart of Accounts.</w:t>
      </w:r>
    </w:p>
    <w:p w14:paraId="3F1D83FE" w14:textId="076BB614" w:rsidR="487AFC08" w:rsidRDefault="487AFC08" w:rsidP="1DAF54B6">
      <w:pPr>
        <w:ind w:firstLine="720"/>
      </w:pPr>
      <w:r w:rsidRPr="30CA96CF">
        <w:rPr>
          <w:b/>
          <w:bCs/>
        </w:rPr>
        <w:t xml:space="preserve">Vendor Response Indicator:  </w:t>
      </w:r>
      <w:r>
        <w:rPr>
          <w:noProof/>
        </w:rPr>
        <mc:AlternateContent>
          <mc:Choice Requires="wps">
            <w:drawing>
              <wp:anchor distT="0" distB="0" distL="114300" distR="114300" simplePos="0" relativeHeight="251658329" behindDoc="1" locked="0" layoutInCell="1" allowOverlap="1" wp14:anchorId="30F9BEA3" wp14:editId="4C6325C6">
                <wp:simplePos x="0" y="0"/>
                <wp:positionH relativeFrom="column">
                  <wp:posOffset>2359025</wp:posOffset>
                </wp:positionH>
                <wp:positionV relativeFrom="paragraph">
                  <wp:posOffset>15875</wp:posOffset>
                </wp:positionV>
                <wp:extent cx="1390650" cy="295275"/>
                <wp:effectExtent l="57150" t="19050" r="76200" b="104775"/>
                <wp:wrapNone/>
                <wp:docPr id="48227853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888DC3C" w14:textId="77777777" w:rsidR="00B93D71" w:rsidRDefault="00166A82" w:rsidP="00B93D71">
                            <w:pPr>
                              <w:jc w:val="center"/>
                            </w:pPr>
                            <w:sdt>
                              <w:sdtPr>
                                <w:id w:val="127560222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F9BEA3" id="_x0000_s1147" style="position:absolute;left:0;text-align:left;margin-left:185.75pt;margin-top:1.25pt;width:109.5pt;height:23.25pt;z-index:-25165815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" fillcolor="#b8cce4 [1300]" strokecolor="#c4bc96 [2414]">
                <v:shadow on="t" color="black" opacity="22937f" origin=",.5" offset="0,.63889mm"/>
                <v:textbox>
                  <w:txbxContent>
                    <w:p w14:paraId="5888DC3C" w14:textId="77777777" w:rsidR="00B93D71" w:rsidRDefault="00166A82" w:rsidP="00B93D71">
                      <w:pPr>
                        <w:jc w:val="center"/>
                      </w:pPr>
                      <w:sdt>
                        <w:sdtPr>
                          <w:id w:val="127560222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1887FF1A" w14:textId="758C846D" w:rsidR="487AFC08" w:rsidRDefault="487AFC08" w:rsidP="30CA96CF">
      <w:pPr>
        <w:ind w:firstLine="720"/>
        <w:rPr>
          <w:b/>
          <w:bCs/>
          <w:color w:val="EE0000"/>
          <w:u w:val="single"/>
        </w:rPr>
      </w:pPr>
      <w:r w:rsidRPr="30CA96CF">
        <w:rPr>
          <w:b/>
          <w:bCs/>
          <w:color w:val="EE0000"/>
          <w:u w:val="single"/>
        </w:rPr>
        <w:t>Descriptions/Comments:</w:t>
      </w:r>
    </w:p>
    <w:p w14:paraId="6666ECBC" w14:textId="67690B71" w:rsidR="30CA96CF" w:rsidRDefault="30CA96CF" w:rsidP="1DAF54B6">
      <w:pPr>
        <w:rPr>
          <w:rFonts w:ascii="Times New Roman" w:eastAsia="Times New Roman" w:hAnsi="Times New Roman" w:cs="Times New Roman"/>
          <w:color w:val="000000" w:themeColor="text1"/>
        </w:rPr>
      </w:pPr>
    </w:p>
    <w:p w14:paraId="4A5F0A8A" w14:textId="4A1D90CD" w:rsidR="30CA96CF" w:rsidRDefault="2EEA977B" w:rsidP="1DAF54B6">
      <w:pPr>
        <w:rPr>
          <w:rFonts w:ascii="Times New Roman" w:eastAsia="Times New Roman" w:hAnsi="Times New Roman" w:cs="Times New Roman"/>
          <w:color w:val="000000" w:themeColor="text1"/>
        </w:rPr>
      </w:pPr>
      <w:r w:rsidRPr="1DAF54B6">
        <w:rPr>
          <w:rFonts w:ascii="Times New Roman" w:eastAsia="Times New Roman" w:hAnsi="Times New Roman" w:cs="Times New Roman"/>
          <w:b/>
          <w:bCs/>
          <w:color w:val="000000" w:themeColor="text1"/>
        </w:rPr>
        <w:t xml:space="preserve">RA3: </w:t>
      </w:r>
      <w:r w:rsidRPr="1DAF54B6">
        <w:rPr>
          <w:rFonts w:ascii="Times New Roman" w:eastAsia="Times New Roman" w:hAnsi="Times New Roman" w:cs="Times New Roman"/>
          <w:color w:val="000000" w:themeColor="text1"/>
        </w:rPr>
        <w:t>The Vendor should describe the canned reports that are available throughout the system and the ability to modify these reports.</w:t>
      </w:r>
    </w:p>
    <w:p w14:paraId="55A30CBB" w14:textId="233A09BD" w:rsidR="30CA96CF" w:rsidRDefault="2EEA977B" w:rsidP="1DAF54B6">
      <w:pPr>
        <w:ind w:firstLine="720"/>
      </w:pPr>
      <w:r w:rsidRPr="1DAF54B6">
        <w:rPr>
          <w:b/>
          <w:bCs/>
        </w:rPr>
        <w:t xml:space="preserve">Vendor Response Indicator:  </w:t>
      </w:r>
      <w:r w:rsidR="30CA96CF">
        <w:rPr>
          <w:noProof/>
        </w:rPr>
        <mc:AlternateContent>
          <mc:Choice Requires="wps">
            <w:drawing>
              <wp:anchor distT="0" distB="0" distL="114300" distR="114300" simplePos="0" relativeHeight="251658330" behindDoc="1" locked="0" layoutInCell="1" allowOverlap="1" wp14:anchorId="1EDED9F9" wp14:editId="0C3139E2">
                <wp:simplePos x="0" y="0"/>
                <wp:positionH relativeFrom="column">
                  <wp:posOffset>2359025</wp:posOffset>
                </wp:positionH>
                <wp:positionV relativeFrom="paragraph">
                  <wp:posOffset>23495</wp:posOffset>
                </wp:positionV>
                <wp:extent cx="1390650" cy="295275"/>
                <wp:effectExtent l="57150" t="19050" r="76200" b="104775"/>
                <wp:wrapNone/>
                <wp:docPr id="18218947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074900E" w14:textId="77777777" w:rsidR="00B93D71" w:rsidRDefault="00166A82" w:rsidP="00B93D71">
                            <w:pPr>
                              <w:jc w:val="center"/>
                            </w:pPr>
                            <w:sdt>
                              <w:sdtPr>
                                <w:id w:val="189746054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EDED9F9" id="_x0000_s1148" style="position:absolute;left:0;text-align:left;margin-left:185.75pt;margin-top:1.85pt;width:109.5pt;height:23.25pt;z-index:-25165815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" fillcolor="#b8cce4 [1300]" strokecolor="#c4bc96 [2414]">
                <v:shadow on="t" color="black" opacity="22937f" origin=",.5" offset="0,.63889mm"/>
                <v:textbox>
                  <w:txbxContent>
                    <w:p w14:paraId="3074900E" w14:textId="77777777" w:rsidR="00B93D71" w:rsidRDefault="00166A82" w:rsidP="00B93D71">
                      <w:pPr>
                        <w:jc w:val="center"/>
                      </w:pPr>
                      <w:sdt>
                        <w:sdtPr>
                          <w:id w:val="189746054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E49CE4E" w14:textId="758C846D" w:rsidR="30CA96CF" w:rsidRDefault="2EEA977B" w:rsidP="1DAF54B6">
      <w:pPr>
        <w:ind w:firstLine="720"/>
        <w:rPr>
          <w:b/>
          <w:bCs/>
          <w:color w:val="EE0000"/>
          <w:u w:val="single"/>
        </w:rPr>
      </w:pPr>
      <w:r w:rsidRPr="1DAF54B6">
        <w:rPr>
          <w:b/>
          <w:bCs/>
          <w:color w:val="EE0000"/>
          <w:u w:val="single"/>
        </w:rPr>
        <w:t>Descriptions/Comments:</w:t>
      </w:r>
    </w:p>
    <w:p w14:paraId="42A79A84" w14:textId="77176A2E" w:rsidR="30CA96CF" w:rsidRDefault="30CA96CF" w:rsidP="1DAF54B6">
      <w:pPr>
        <w:rPr>
          <w:rFonts w:ascii="Times New Roman" w:eastAsia="Times New Roman" w:hAnsi="Times New Roman" w:cs="Times New Roman"/>
          <w:color w:val="000000" w:themeColor="text1"/>
        </w:rPr>
      </w:pPr>
    </w:p>
    <w:p w14:paraId="3CB47B27" w14:textId="713C5A9F" w:rsidR="30CA96CF" w:rsidRDefault="2EEA977B" w:rsidP="1DAF54B6">
      <w:pPr>
        <w:rPr>
          <w:rFonts w:ascii="Times New Roman" w:eastAsia="Times New Roman" w:hAnsi="Times New Roman" w:cs="Times New Roman"/>
        </w:rPr>
      </w:pPr>
      <w:r w:rsidRPr="1DAF54B6">
        <w:rPr>
          <w:rFonts w:ascii="Times New Roman" w:eastAsia="Times New Roman" w:hAnsi="Times New Roman" w:cs="Times New Roman"/>
          <w:b/>
          <w:bCs/>
          <w:color w:val="000000" w:themeColor="text1"/>
        </w:rPr>
        <w:t>RA4:</w:t>
      </w:r>
      <w:r w:rsidRPr="1DAF54B6">
        <w:rPr>
          <w:rFonts w:ascii="Times New Roman" w:eastAsia="Times New Roman" w:hAnsi="Times New Roman" w:cs="Times New Roman"/>
          <w:color w:val="000000" w:themeColor="text1"/>
        </w:rPr>
        <w:t xml:space="preserve"> The Vendor should describe the system’s ability to comply with all current and future state and federal reporting requirements.</w:t>
      </w:r>
    </w:p>
    <w:p w14:paraId="357B59A5" w14:textId="6C27FAAD" w:rsidR="30CA96CF" w:rsidRDefault="2EEA977B" w:rsidP="1DAF54B6">
      <w:pPr>
        <w:ind w:firstLine="720"/>
      </w:pPr>
      <w:r w:rsidRPr="1DAF54B6">
        <w:rPr>
          <w:b/>
          <w:bCs/>
        </w:rPr>
        <w:t xml:space="preserve">Vendor Response Indicator:  </w:t>
      </w:r>
      <w:r w:rsidR="30CA96CF">
        <w:rPr>
          <w:noProof/>
        </w:rPr>
        <mc:AlternateContent>
          <mc:Choice Requires="wps">
            <w:drawing>
              <wp:anchor distT="0" distB="0" distL="114300" distR="114300" simplePos="0" relativeHeight="251658331" behindDoc="1" locked="0" layoutInCell="1" allowOverlap="1" wp14:anchorId="7D2F8E28" wp14:editId="0D189A2F">
                <wp:simplePos x="0" y="0"/>
                <wp:positionH relativeFrom="column">
                  <wp:posOffset>2359025</wp:posOffset>
                </wp:positionH>
                <wp:positionV relativeFrom="paragraph">
                  <wp:posOffset>19685</wp:posOffset>
                </wp:positionV>
                <wp:extent cx="1390650" cy="295275"/>
                <wp:effectExtent l="57150" t="19050" r="76200" b="104775"/>
                <wp:wrapNone/>
                <wp:docPr id="127584345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482F49C" w14:textId="77777777" w:rsidR="00B93D71" w:rsidRDefault="00166A82" w:rsidP="00B93D71">
                            <w:pPr>
                              <w:jc w:val="center"/>
                            </w:pPr>
                            <w:sdt>
                              <w:sdtPr>
                                <w:id w:val="99222506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D2F8E28" id="_x0000_s1149" style="position:absolute;left:0;text-align:left;margin-left:185.75pt;margin-top:1.55pt;width:109.5pt;height:23.25pt;z-index:-25165814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" fillcolor="#b8cce4 [1300]" strokecolor="#c4bc96 [2414]">
                <v:shadow on="t" color="black" opacity="22937f" origin=",.5" offset="0,.63889mm"/>
                <v:textbox>
                  <w:txbxContent>
                    <w:p w14:paraId="5482F49C" w14:textId="77777777" w:rsidR="00B93D71" w:rsidRDefault="00166A82" w:rsidP="00B93D71">
                      <w:pPr>
                        <w:jc w:val="center"/>
                      </w:pPr>
                      <w:sdt>
                        <w:sdtPr>
                          <w:id w:val="99222506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3DFD090" w14:textId="758C846D" w:rsidR="30CA96CF" w:rsidRDefault="2EEA977B" w:rsidP="1DAF54B6">
      <w:pPr>
        <w:ind w:firstLine="720"/>
        <w:rPr>
          <w:b/>
          <w:bCs/>
          <w:color w:val="EE0000"/>
          <w:u w:val="single"/>
        </w:rPr>
      </w:pPr>
      <w:r w:rsidRPr="1DAF54B6">
        <w:rPr>
          <w:b/>
          <w:bCs/>
          <w:color w:val="EE0000"/>
          <w:u w:val="single"/>
        </w:rPr>
        <w:t>Descriptions/Comments:</w:t>
      </w:r>
    </w:p>
    <w:p w14:paraId="24D2D1DC" w14:textId="0B381220" w:rsidR="30CA96CF" w:rsidRDefault="30CA96CF" w:rsidP="1DAF54B6">
      <w:pPr>
        <w:rPr>
          <w:rFonts w:ascii="Times New Roman" w:eastAsia="Times New Roman" w:hAnsi="Times New Roman" w:cs="Times New Roman"/>
          <w:color w:val="000000" w:themeColor="text1"/>
        </w:rPr>
      </w:pPr>
    </w:p>
    <w:p w14:paraId="5910F76E" w14:textId="55AADBF6" w:rsidR="30CA96CF" w:rsidRDefault="2EEA977B" w:rsidP="1DAF54B6">
      <w:pPr>
        <w:rPr>
          <w:rFonts w:ascii="Times New Roman" w:eastAsia="Times New Roman" w:hAnsi="Times New Roman" w:cs="Times New Roman"/>
          <w:color w:val="000000" w:themeColor="text1"/>
        </w:rPr>
      </w:pPr>
      <w:r w:rsidRPr="1DAF54B6">
        <w:rPr>
          <w:rFonts w:ascii="Times New Roman" w:eastAsia="Times New Roman" w:hAnsi="Times New Roman" w:cs="Times New Roman"/>
          <w:b/>
          <w:bCs/>
          <w:color w:val="000000" w:themeColor="text1"/>
        </w:rPr>
        <w:t>RA5:</w:t>
      </w:r>
      <w:r w:rsidRPr="1DAF54B6">
        <w:rPr>
          <w:rFonts w:ascii="Times New Roman" w:eastAsia="Times New Roman" w:hAnsi="Times New Roman" w:cs="Times New Roman"/>
          <w:color w:val="000000" w:themeColor="text1"/>
        </w:rPr>
        <w:t xml:space="preserve"> The Vendor should describe the ability for a general user (i.e. a person without advanced programming skills) to create custom reports.</w:t>
      </w:r>
    </w:p>
    <w:p w14:paraId="34FB37FE" w14:textId="5B4573FC" w:rsidR="30CA96CF" w:rsidRDefault="2EEA977B" w:rsidP="1DAF54B6">
      <w:pPr>
        <w:ind w:firstLine="720"/>
      </w:pPr>
      <w:r w:rsidRPr="1DAF54B6">
        <w:rPr>
          <w:b/>
          <w:bCs/>
        </w:rPr>
        <w:t xml:space="preserve">Vendor Response Indicator:  </w:t>
      </w:r>
      <w:r w:rsidR="30CA96CF">
        <w:rPr>
          <w:noProof/>
        </w:rPr>
        <mc:AlternateContent>
          <mc:Choice Requires="wps">
            <w:drawing>
              <wp:anchor distT="0" distB="0" distL="114300" distR="114300" simplePos="0" relativeHeight="251658332" behindDoc="1" locked="0" layoutInCell="1" allowOverlap="1" wp14:anchorId="0C53C251" wp14:editId="3EB73888">
                <wp:simplePos x="0" y="0"/>
                <wp:positionH relativeFrom="column">
                  <wp:posOffset>2359025</wp:posOffset>
                </wp:positionH>
                <wp:positionV relativeFrom="paragraph">
                  <wp:posOffset>16510</wp:posOffset>
                </wp:positionV>
                <wp:extent cx="1390650" cy="295275"/>
                <wp:effectExtent l="57150" t="19050" r="76200" b="104775"/>
                <wp:wrapNone/>
                <wp:docPr id="191750338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793CECF" w14:textId="77777777" w:rsidR="00B93D71" w:rsidRDefault="00166A82" w:rsidP="00B93D71">
                            <w:pPr>
                              <w:jc w:val="center"/>
                            </w:pPr>
                            <w:sdt>
                              <w:sdtPr>
                                <w:id w:val="-53179961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C53C251" id="_x0000_s1150" style="position:absolute;left:0;text-align:left;margin-left:185.75pt;margin-top:1.3pt;width:109.5pt;height:23.25pt;z-index:-2516581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" fillcolor="#b8cce4 [1300]" strokecolor="#c4bc96 [2414]">
                <v:shadow on="t" color="black" opacity="22937f" origin=",.5" offset="0,.63889mm"/>
                <v:textbox>
                  <w:txbxContent>
                    <w:p w14:paraId="6793CECF" w14:textId="77777777" w:rsidR="00B93D71" w:rsidRDefault="00166A82" w:rsidP="00B93D71">
                      <w:pPr>
                        <w:jc w:val="center"/>
                      </w:pPr>
                      <w:sdt>
                        <w:sdtPr>
                          <w:id w:val="-53179961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2BBDC539" w14:textId="0AC71903" w:rsidR="00E25203" w:rsidRDefault="2EEA977B" w:rsidP="00E25203">
      <w:pPr>
        <w:ind w:firstLine="720"/>
        <w:rPr>
          <w:b/>
          <w:bCs/>
          <w:color w:val="EE0000"/>
          <w:u w:val="single"/>
        </w:rPr>
      </w:pPr>
      <w:r w:rsidRPr="1DAF54B6">
        <w:rPr>
          <w:b/>
          <w:bCs/>
          <w:color w:val="EE0000"/>
          <w:u w:val="single"/>
        </w:rPr>
        <w:t>Descriptions/Comments:</w:t>
      </w:r>
    </w:p>
    <w:p w14:paraId="2204A3DC" w14:textId="20D5C2DB" w:rsidR="30CA96CF" w:rsidRDefault="30CA96CF" w:rsidP="1DAF54B6">
      <w:pPr>
        <w:rPr>
          <w:b/>
          <w:bCs/>
          <w:color w:val="EE0000"/>
          <w:u w:val="single"/>
        </w:rPr>
      </w:pPr>
    </w:p>
    <w:p w14:paraId="40FD6D25" w14:textId="77777777" w:rsidR="001604AF" w:rsidRDefault="001604AF" w:rsidP="1DAF54B6">
      <w:pPr>
        <w:rPr>
          <w:rFonts w:ascii="Times New Roman" w:eastAsia="Times New Roman" w:hAnsi="Times New Roman" w:cs="Times New Roman"/>
          <w:color w:val="000000" w:themeColor="text1"/>
        </w:rPr>
      </w:pPr>
    </w:p>
    <w:p w14:paraId="395F6781" w14:textId="249394CA" w:rsidR="30CA96CF" w:rsidRDefault="2EEA977B" w:rsidP="1DAF54B6">
      <w:pPr>
        <w:rPr>
          <w:rFonts w:ascii="Times New Roman" w:eastAsia="Times New Roman" w:hAnsi="Times New Roman" w:cs="Times New Roman"/>
        </w:rPr>
      </w:pPr>
      <w:r w:rsidRPr="1DAF54B6">
        <w:rPr>
          <w:rFonts w:ascii="Times New Roman" w:eastAsia="Times New Roman" w:hAnsi="Times New Roman" w:cs="Times New Roman"/>
          <w:b/>
          <w:bCs/>
          <w:color w:val="000000" w:themeColor="text1"/>
        </w:rPr>
        <w:t>RA6:</w:t>
      </w:r>
      <w:r w:rsidRPr="1DAF54B6">
        <w:rPr>
          <w:rFonts w:ascii="Times New Roman" w:eastAsia="Times New Roman" w:hAnsi="Times New Roman" w:cs="Times New Roman"/>
          <w:color w:val="000000" w:themeColor="text1"/>
        </w:rPr>
        <w:t xml:space="preserve"> The Vendor should describe the ability to schedule applicable reports to run automatically.</w:t>
      </w:r>
    </w:p>
    <w:p w14:paraId="70C227F1" w14:textId="66D65ADB" w:rsidR="30CA96CF" w:rsidRDefault="2EEA977B" w:rsidP="1DAF54B6">
      <w:pPr>
        <w:ind w:firstLine="720"/>
      </w:pPr>
      <w:r w:rsidRPr="1DAF54B6">
        <w:rPr>
          <w:b/>
          <w:bCs/>
        </w:rPr>
        <w:t xml:space="preserve">Vendor Response Indicator:  </w:t>
      </w:r>
      <w:r w:rsidR="30CA96CF">
        <w:rPr>
          <w:noProof/>
        </w:rPr>
        <mc:AlternateContent>
          <mc:Choice Requires="wps">
            <w:drawing>
              <wp:anchor distT="0" distB="0" distL="114300" distR="114300" simplePos="0" relativeHeight="251658333" behindDoc="1" locked="0" layoutInCell="1" allowOverlap="1" wp14:anchorId="0FA4F254" wp14:editId="78F26879">
                <wp:simplePos x="0" y="0"/>
                <wp:positionH relativeFrom="column">
                  <wp:posOffset>2359025</wp:posOffset>
                </wp:positionH>
                <wp:positionV relativeFrom="paragraph">
                  <wp:posOffset>15240</wp:posOffset>
                </wp:positionV>
                <wp:extent cx="1390650" cy="295275"/>
                <wp:effectExtent l="57150" t="19050" r="76200" b="104775"/>
                <wp:wrapNone/>
                <wp:docPr id="138022403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BFC9485" w14:textId="77777777" w:rsidR="00B93D71" w:rsidRDefault="00166A82" w:rsidP="00B93D71">
                            <w:pPr>
                              <w:jc w:val="center"/>
                            </w:pPr>
                            <w:sdt>
                              <w:sdtPr>
                                <w:id w:val="-137861515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FA4F254" id="_x0000_s1151" style="position:absolute;left:0;text-align:left;margin-left:185.75pt;margin-top:1.2pt;width:109.5pt;height:23.25pt;z-index:-25165814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" fillcolor="#b8cce4 [1300]" strokecolor="#c4bc96 [2414]">
                <v:shadow on="t" color="black" opacity="22937f" origin=",.5" offset="0,.63889mm"/>
                <v:textbox>
                  <w:txbxContent>
                    <w:p w14:paraId="0BFC9485" w14:textId="77777777" w:rsidR="00B93D71" w:rsidRDefault="00166A82" w:rsidP="00B93D71">
                      <w:pPr>
                        <w:jc w:val="center"/>
                      </w:pPr>
                      <w:sdt>
                        <w:sdtPr>
                          <w:id w:val="-137861515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3E3EFA8F" w14:textId="758C846D" w:rsidR="30CA96CF" w:rsidRDefault="2EEA977B" w:rsidP="1DAF54B6">
      <w:pPr>
        <w:ind w:firstLine="720"/>
        <w:rPr>
          <w:b/>
          <w:bCs/>
          <w:color w:val="EE0000"/>
          <w:u w:val="single"/>
        </w:rPr>
      </w:pPr>
      <w:r w:rsidRPr="1DAF54B6">
        <w:rPr>
          <w:b/>
          <w:bCs/>
          <w:color w:val="EE0000"/>
          <w:u w:val="single"/>
        </w:rPr>
        <w:t>Descriptions/Comments:</w:t>
      </w:r>
    </w:p>
    <w:p w14:paraId="41A7DA80" w14:textId="68529B60" w:rsidR="30CA96CF" w:rsidRDefault="30CA96CF" w:rsidP="1DAF54B6">
      <w:pPr>
        <w:rPr>
          <w:rFonts w:ascii="Times New Roman" w:eastAsia="Times New Roman" w:hAnsi="Times New Roman" w:cs="Times New Roman"/>
          <w:color w:val="000000" w:themeColor="text1"/>
        </w:rPr>
      </w:pPr>
    </w:p>
    <w:p w14:paraId="2DCDA992" w14:textId="37EBEF92" w:rsidR="30CA96CF" w:rsidRDefault="2EEA977B" w:rsidP="1DAF54B6">
      <w:pPr>
        <w:rPr>
          <w:rFonts w:ascii="Times New Roman" w:eastAsia="Times New Roman" w:hAnsi="Times New Roman" w:cs="Times New Roman"/>
        </w:rPr>
      </w:pPr>
      <w:r w:rsidRPr="1DAF54B6">
        <w:rPr>
          <w:rFonts w:ascii="Times New Roman" w:eastAsia="Times New Roman" w:hAnsi="Times New Roman" w:cs="Times New Roman"/>
          <w:b/>
          <w:bCs/>
          <w:color w:val="000000" w:themeColor="text1"/>
        </w:rPr>
        <w:t>RA7:</w:t>
      </w:r>
      <w:r w:rsidRPr="1DAF54B6">
        <w:rPr>
          <w:rFonts w:ascii="Times New Roman" w:eastAsia="Times New Roman" w:hAnsi="Times New Roman" w:cs="Times New Roman"/>
          <w:color w:val="000000" w:themeColor="text1"/>
        </w:rPr>
        <w:t xml:space="preserve"> The Vendor should describe drill-down functionality to supporting records, including across application modules.</w:t>
      </w:r>
    </w:p>
    <w:p w14:paraId="037BFA68" w14:textId="5CF1BB7C" w:rsidR="30CA96CF" w:rsidRDefault="2EEA977B" w:rsidP="1DAF54B6">
      <w:pPr>
        <w:ind w:firstLine="720"/>
      </w:pPr>
      <w:r w:rsidRPr="1DAF54B6">
        <w:rPr>
          <w:b/>
          <w:bCs/>
        </w:rPr>
        <w:t xml:space="preserve">Vendor Response Indicator:  </w:t>
      </w:r>
      <w:r w:rsidR="30CA96CF">
        <w:rPr>
          <w:noProof/>
        </w:rPr>
        <mc:AlternateContent>
          <mc:Choice Requires="wps">
            <w:drawing>
              <wp:anchor distT="0" distB="0" distL="114300" distR="114300" simplePos="0" relativeHeight="251658334" behindDoc="1" locked="0" layoutInCell="1" allowOverlap="1" wp14:anchorId="4D457DEC" wp14:editId="266F7CFD">
                <wp:simplePos x="0" y="0"/>
                <wp:positionH relativeFrom="column">
                  <wp:posOffset>2359025</wp:posOffset>
                </wp:positionH>
                <wp:positionV relativeFrom="paragraph">
                  <wp:posOffset>22225</wp:posOffset>
                </wp:positionV>
                <wp:extent cx="1390650" cy="295275"/>
                <wp:effectExtent l="57150" t="19050" r="76200" b="104775"/>
                <wp:wrapNone/>
                <wp:docPr id="206959784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CA8FEF0" w14:textId="77777777" w:rsidR="00B93D71" w:rsidRDefault="00166A82" w:rsidP="00B93D71">
                            <w:pPr>
                              <w:jc w:val="center"/>
                            </w:pPr>
                            <w:sdt>
                              <w:sdtPr>
                                <w:id w:val="-124070508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457DEC" id="_x0000_s1152" style="position:absolute;left:0;text-align:left;margin-left:185.75pt;margin-top:1.75pt;width:109.5pt;height:23.25pt;z-index:-25165814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" fillcolor="#b8cce4 [1300]" strokecolor="#c4bc96 [2414]">
                <v:shadow on="t" color="black" opacity="22937f" origin=",.5" offset="0,.63889mm"/>
                <v:textbox>
                  <w:txbxContent>
                    <w:p w14:paraId="7CA8FEF0" w14:textId="77777777" w:rsidR="00B93D71" w:rsidRDefault="00166A82" w:rsidP="00B93D71">
                      <w:pPr>
                        <w:jc w:val="center"/>
                      </w:pPr>
                      <w:sdt>
                        <w:sdtPr>
                          <w:id w:val="-124070508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068079E1" w14:textId="758C846D" w:rsidR="30CA96CF" w:rsidRDefault="2EEA977B" w:rsidP="1DAF54B6">
      <w:pPr>
        <w:ind w:firstLine="720"/>
        <w:rPr>
          <w:b/>
          <w:bCs/>
          <w:color w:val="EE0000"/>
          <w:u w:val="single"/>
        </w:rPr>
      </w:pPr>
      <w:r w:rsidRPr="1DAF54B6">
        <w:rPr>
          <w:b/>
          <w:bCs/>
          <w:color w:val="EE0000"/>
          <w:u w:val="single"/>
        </w:rPr>
        <w:t>Descriptions/Comments:</w:t>
      </w:r>
    </w:p>
    <w:p w14:paraId="133B719D" w14:textId="2170351D" w:rsidR="30CA96CF" w:rsidRDefault="30CA96CF" w:rsidP="1DAF54B6">
      <w:pPr>
        <w:rPr>
          <w:rFonts w:ascii="Times New Roman" w:eastAsia="Times New Roman" w:hAnsi="Times New Roman" w:cs="Times New Roman"/>
          <w:color w:val="000000" w:themeColor="text1"/>
        </w:rPr>
      </w:pPr>
    </w:p>
    <w:p w14:paraId="3DD2924B" w14:textId="7C7AD0E7" w:rsidR="30CA96CF" w:rsidRDefault="2EEA977B" w:rsidP="1DAF54B6">
      <w:pPr>
        <w:rPr>
          <w:rFonts w:ascii="Times New Roman" w:eastAsia="Times New Roman" w:hAnsi="Times New Roman" w:cs="Times New Roman"/>
        </w:rPr>
      </w:pPr>
      <w:r w:rsidRPr="1DAF54B6">
        <w:rPr>
          <w:rFonts w:ascii="Times New Roman" w:eastAsia="Times New Roman" w:hAnsi="Times New Roman" w:cs="Times New Roman"/>
          <w:b/>
          <w:bCs/>
          <w:color w:val="000000" w:themeColor="text1"/>
        </w:rPr>
        <w:t>RA8:</w:t>
      </w:r>
      <w:r w:rsidRPr="1DAF54B6">
        <w:rPr>
          <w:rFonts w:ascii="Times New Roman" w:eastAsia="Times New Roman" w:hAnsi="Times New Roman" w:cs="Times New Roman"/>
          <w:color w:val="000000" w:themeColor="text1"/>
        </w:rPr>
        <w:t xml:space="preserve"> The Vendor should describe the ability to provide a user-configurable, centralized access point for analyzing and aggregating data from all modules and applications allowing users to view key performance metrics and drill down for further detail.</w:t>
      </w:r>
    </w:p>
    <w:p w14:paraId="6F753FED" w14:textId="4D9E3EA4" w:rsidR="30CA96CF" w:rsidRDefault="2EEA977B" w:rsidP="1DAF54B6">
      <w:pPr>
        <w:ind w:firstLine="720"/>
      </w:pPr>
      <w:r w:rsidRPr="1DAF54B6">
        <w:rPr>
          <w:b/>
          <w:bCs/>
        </w:rPr>
        <w:t xml:space="preserve">Vendor Response Indicator:  </w:t>
      </w:r>
      <w:r w:rsidR="30CA96CF">
        <w:rPr>
          <w:noProof/>
        </w:rPr>
        <mc:AlternateContent>
          <mc:Choice Requires="wps">
            <w:drawing>
              <wp:anchor distT="0" distB="0" distL="114300" distR="114300" simplePos="0" relativeHeight="251658335" behindDoc="1" locked="0" layoutInCell="1" allowOverlap="1" wp14:anchorId="11E2E1DD" wp14:editId="4DB70A3B">
                <wp:simplePos x="0" y="0"/>
                <wp:positionH relativeFrom="column">
                  <wp:posOffset>2359025</wp:posOffset>
                </wp:positionH>
                <wp:positionV relativeFrom="paragraph">
                  <wp:posOffset>14605</wp:posOffset>
                </wp:positionV>
                <wp:extent cx="1390650" cy="295275"/>
                <wp:effectExtent l="57150" t="19050" r="76200" b="104775"/>
                <wp:wrapNone/>
                <wp:docPr id="174766551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B7CAB68" w14:textId="77777777" w:rsidR="00B93D71" w:rsidRDefault="00166A82" w:rsidP="00B93D71">
                            <w:pPr>
                              <w:jc w:val="center"/>
                            </w:pPr>
                            <w:sdt>
                              <w:sdtPr>
                                <w:id w:val="-135649918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E2E1DD" id="_x0000_s1153" style="position:absolute;left:0;text-align:left;margin-left:185.75pt;margin-top:1.15pt;width:109.5pt;height:23.25pt;z-index:-25165814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" fillcolor="#b8cce4 [1300]" strokecolor="#c4bc96 [2414]">
                <v:shadow on="t" color="black" opacity="22937f" origin=",.5" offset="0,.63889mm"/>
                <v:textbox>
                  <w:txbxContent>
                    <w:p w14:paraId="7B7CAB68" w14:textId="77777777" w:rsidR="00B93D71" w:rsidRDefault="00166A82" w:rsidP="00B93D71">
                      <w:pPr>
                        <w:jc w:val="center"/>
                      </w:pPr>
                      <w:sdt>
                        <w:sdtPr>
                          <w:id w:val="-135649918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51F3EFC" w14:textId="758C846D" w:rsidR="30CA96CF" w:rsidRDefault="2EEA977B" w:rsidP="1DAF54B6">
      <w:pPr>
        <w:ind w:firstLine="720"/>
        <w:rPr>
          <w:b/>
          <w:bCs/>
          <w:color w:val="EE0000"/>
          <w:u w:val="single"/>
        </w:rPr>
      </w:pPr>
      <w:r w:rsidRPr="1DAF54B6">
        <w:rPr>
          <w:b/>
          <w:bCs/>
          <w:color w:val="EE0000"/>
          <w:u w:val="single"/>
        </w:rPr>
        <w:t>Descriptions/Comments:</w:t>
      </w:r>
    </w:p>
    <w:p w14:paraId="211ACC1B" w14:textId="77777777" w:rsidR="001604AF" w:rsidRDefault="001604AF" w:rsidP="1DAF54B6">
      <w:pPr>
        <w:ind w:firstLine="720"/>
        <w:rPr>
          <w:b/>
          <w:bCs/>
          <w:color w:val="EE0000"/>
          <w:u w:val="single"/>
        </w:rPr>
      </w:pPr>
    </w:p>
    <w:p w14:paraId="3D3ADDC3" w14:textId="0DEE9D8D" w:rsidR="30CA96CF" w:rsidRDefault="07A0F6B4" w:rsidP="1DAF54B6">
      <w:pPr>
        <w:rPr>
          <w:rFonts w:ascii="Times New Roman" w:eastAsia="Times New Roman" w:hAnsi="Times New Roman" w:cs="Times New Roman"/>
        </w:rPr>
      </w:pPr>
      <w:r w:rsidRPr="1DAF54B6">
        <w:rPr>
          <w:rFonts w:ascii="Times New Roman" w:eastAsia="Times New Roman" w:hAnsi="Times New Roman" w:cs="Times New Roman"/>
          <w:b/>
          <w:bCs/>
          <w:color w:val="000000" w:themeColor="text1"/>
        </w:rPr>
        <w:t>RA9:</w:t>
      </w:r>
      <w:r w:rsidRPr="1DAF54B6">
        <w:rPr>
          <w:rFonts w:ascii="Times New Roman" w:eastAsia="Times New Roman" w:hAnsi="Times New Roman" w:cs="Times New Roman"/>
          <w:color w:val="000000" w:themeColor="text1"/>
        </w:rPr>
        <w:t xml:space="preserve"> </w:t>
      </w:r>
      <w:r w:rsidR="6BF27FAD" w:rsidRPr="1DAF54B6">
        <w:rPr>
          <w:rFonts w:ascii="Times New Roman" w:eastAsia="Times New Roman" w:hAnsi="Times New Roman" w:cs="Times New Roman"/>
          <w:color w:val="000000" w:themeColor="text1"/>
        </w:rPr>
        <w:t>The Vendor should describe any available report-writing training available for users.</w:t>
      </w:r>
    </w:p>
    <w:p w14:paraId="76D93A28" w14:textId="371BBC7A" w:rsidR="30CA96CF" w:rsidRDefault="6BF27FAD" w:rsidP="1DAF54B6">
      <w:pPr>
        <w:ind w:firstLine="720"/>
      </w:pPr>
      <w:r w:rsidRPr="1DAF54B6">
        <w:rPr>
          <w:b/>
          <w:bCs/>
        </w:rPr>
        <w:t xml:space="preserve">Vendor Response Indicator:  </w:t>
      </w:r>
      <w:r w:rsidR="30CA96CF">
        <w:rPr>
          <w:noProof/>
        </w:rPr>
        <mc:AlternateContent>
          <mc:Choice Requires="wps">
            <w:drawing>
              <wp:anchor distT="0" distB="0" distL="114300" distR="114300" simplePos="0" relativeHeight="251658336" behindDoc="1" locked="0" layoutInCell="1" allowOverlap="1" wp14:anchorId="52F3645D" wp14:editId="02DCBC8A">
                <wp:simplePos x="0" y="0"/>
                <wp:positionH relativeFrom="column">
                  <wp:posOffset>2359025</wp:posOffset>
                </wp:positionH>
                <wp:positionV relativeFrom="paragraph">
                  <wp:posOffset>19050</wp:posOffset>
                </wp:positionV>
                <wp:extent cx="1390650" cy="295275"/>
                <wp:effectExtent l="57150" t="19050" r="76200" b="104775"/>
                <wp:wrapNone/>
                <wp:docPr id="178611503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C399907" w14:textId="77777777" w:rsidR="00B93D71" w:rsidRDefault="00166A82" w:rsidP="00B93D71">
                            <w:pPr>
                              <w:jc w:val="center"/>
                            </w:pPr>
                            <w:sdt>
                              <w:sdtPr>
                                <w:id w:val="-214487661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2F3645D" id="_x0000_s1154" style="position:absolute;left:0;text-align:left;margin-left:185.75pt;margin-top:1.5pt;width:109.5pt;height:23.25pt;z-index:-251658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" fillcolor="#b8cce4 [1300]" strokecolor="#c4bc96 [2414]">
                <v:shadow on="t" color="black" opacity="22937f" origin=",.5" offset="0,.63889mm"/>
                <v:textbox>
                  <w:txbxContent>
                    <w:p w14:paraId="3C399907" w14:textId="77777777" w:rsidR="00B93D71" w:rsidRDefault="00166A82" w:rsidP="00B93D71">
                      <w:pPr>
                        <w:jc w:val="center"/>
                      </w:pPr>
                      <w:sdt>
                        <w:sdtPr>
                          <w:id w:val="-214487661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0A3676B9" w14:textId="758C846D" w:rsidR="30CA96CF" w:rsidRDefault="6BF27FAD" w:rsidP="1DAF54B6">
      <w:pPr>
        <w:ind w:firstLine="720"/>
        <w:rPr>
          <w:b/>
          <w:bCs/>
          <w:color w:val="EE0000"/>
          <w:u w:val="single"/>
        </w:rPr>
      </w:pPr>
      <w:r w:rsidRPr="1DAF54B6">
        <w:rPr>
          <w:b/>
          <w:bCs/>
          <w:color w:val="EE0000"/>
          <w:u w:val="single"/>
        </w:rPr>
        <w:t>Descriptions/Comments:</w:t>
      </w:r>
    </w:p>
    <w:p w14:paraId="0B347920" w14:textId="2665256E" w:rsidR="30CA96CF" w:rsidRDefault="30CA96CF" w:rsidP="1DAF54B6">
      <w:pPr>
        <w:rPr>
          <w:rFonts w:ascii="Times New Roman" w:eastAsia="Times New Roman" w:hAnsi="Times New Roman" w:cs="Times New Roman"/>
          <w:color w:val="000000" w:themeColor="text1"/>
        </w:rPr>
      </w:pPr>
    </w:p>
    <w:p w14:paraId="76FD7684" w14:textId="55643412" w:rsidR="30CA96CF" w:rsidRDefault="6BF27FAD" w:rsidP="1DAF54B6">
      <w:pPr>
        <w:rPr>
          <w:rFonts w:ascii="Times New Roman" w:eastAsia="Times New Roman" w:hAnsi="Times New Roman" w:cs="Times New Roman"/>
        </w:rPr>
      </w:pPr>
      <w:r w:rsidRPr="1DAF54B6">
        <w:rPr>
          <w:rFonts w:ascii="Times New Roman" w:eastAsia="Times New Roman" w:hAnsi="Times New Roman" w:cs="Times New Roman"/>
          <w:b/>
          <w:bCs/>
          <w:color w:val="000000" w:themeColor="text1"/>
        </w:rPr>
        <w:t>RA10:</w:t>
      </w:r>
      <w:r w:rsidRPr="1DAF54B6">
        <w:rPr>
          <w:rFonts w:ascii="Times New Roman" w:eastAsia="Times New Roman" w:hAnsi="Times New Roman" w:cs="Times New Roman"/>
          <w:color w:val="000000" w:themeColor="text1"/>
        </w:rPr>
        <w:t xml:space="preserve"> The Vendor should describe whether a statewide reporting database would be available for all users to access (i.e. if one district creates a report, will other districts have access to that report to run on their own data?).</w:t>
      </w:r>
    </w:p>
    <w:p w14:paraId="06A43073" w14:textId="52D66454" w:rsidR="30CA96CF" w:rsidRDefault="6BF27FAD" w:rsidP="1DAF54B6">
      <w:pPr>
        <w:ind w:firstLine="720"/>
      </w:pPr>
      <w:r w:rsidRPr="1DAF54B6">
        <w:rPr>
          <w:b/>
          <w:bCs/>
        </w:rPr>
        <w:t xml:space="preserve">Vendor Response Indicator:  </w:t>
      </w:r>
      <w:r w:rsidR="30CA96CF">
        <w:rPr>
          <w:noProof/>
        </w:rPr>
        <mc:AlternateContent>
          <mc:Choice Requires="wps">
            <w:drawing>
              <wp:anchor distT="0" distB="0" distL="114300" distR="114300" simplePos="0" relativeHeight="251658337" behindDoc="1" locked="0" layoutInCell="1" allowOverlap="1" wp14:anchorId="70A9F108" wp14:editId="4EDA203F">
                <wp:simplePos x="0" y="0"/>
                <wp:positionH relativeFrom="column">
                  <wp:posOffset>2359025</wp:posOffset>
                </wp:positionH>
                <wp:positionV relativeFrom="paragraph">
                  <wp:posOffset>22225</wp:posOffset>
                </wp:positionV>
                <wp:extent cx="1390650" cy="295275"/>
                <wp:effectExtent l="57150" t="19050" r="76200" b="104775"/>
                <wp:wrapNone/>
                <wp:docPr id="1098867415"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A44D23E" w14:textId="77777777" w:rsidR="00B93D71" w:rsidRDefault="00166A82" w:rsidP="00B93D71">
                            <w:pPr>
                              <w:jc w:val="center"/>
                            </w:pPr>
                            <w:sdt>
                              <w:sdtPr>
                                <w:id w:val="89331533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A9F108" id="_x0000_s1155" style="position:absolute;left:0;text-align:left;margin-left:185.75pt;margin-top:1.75pt;width:109.5pt;height:23.25pt;z-index:-25165814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" fillcolor="#b8cce4 [1300]" strokecolor="#c4bc96 [2414]">
                <v:shadow on="t" color="black" opacity="22937f" origin=",.5" offset="0,.63889mm"/>
                <v:textbox>
                  <w:txbxContent>
                    <w:p w14:paraId="0A44D23E" w14:textId="77777777" w:rsidR="00B93D71" w:rsidRDefault="00166A82" w:rsidP="00B93D71">
                      <w:pPr>
                        <w:jc w:val="center"/>
                      </w:pPr>
                      <w:sdt>
                        <w:sdtPr>
                          <w:id w:val="89331533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9F25D2B" w14:textId="758C846D" w:rsidR="30CA96CF" w:rsidRDefault="6BF27FAD" w:rsidP="1DAF54B6">
      <w:pPr>
        <w:ind w:firstLine="720"/>
        <w:rPr>
          <w:b/>
          <w:bCs/>
          <w:color w:val="EE0000"/>
          <w:u w:val="single"/>
        </w:rPr>
      </w:pPr>
      <w:r w:rsidRPr="1DAF54B6">
        <w:rPr>
          <w:b/>
          <w:bCs/>
          <w:color w:val="EE0000"/>
          <w:u w:val="single"/>
        </w:rPr>
        <w:t>Descriptions/Comments:</w:t>
      </w:r>
    </w:p>
    <w:p w14:paraId="366571D0" w14:textId="34800F1E" w:rsidR="30CA96CF" w:rsidRDefault="30CA96CF" w:rsidP="1DAF54B6">
      <w:pPr>
        <w:rPr>
          <w:rFonts w:ascii="Times New Roman" w:eastAsia="Times New Roman" w:hAnsi="Times New Roman" w:cs="Times New Roman"/>
          <w:color w:val="000000" w:themeColor="text1"/>
        </w:rPr>
      </w:pPr>
    </w:p>
    <w:p w14:paraId="71482006" w14:textId="77777777" w:rsidR="00962DE7" w:rsidRDefault="00962DE7" w:rsidP="1DAF54B6">
      <w:pPr>
        <w:rPr>
          <w:rFonts w:ascii="Times New Roman" w:eastAsia="Times New Roman" w:hAnsi="Times New Roman" w:cs="Times New Roman"/>
          <w:color w:val="000000" w:themeColor="text1"/>
        </w:rPr>
      </w:pPr>
    </w:p>
    <w:p w14:paraId="0C7B2E45" w14:textId="77777777" w:rsidR="00962DE7" w:rsidRDefault="00962DE7" w:rsidP="1DAF54B6">
      <w:pPr>
        <w:rPr>
          <w:rFonts w:ascii="Times New Roman" w:eastAsia="Times New Roman" w:hAnsi="Times New Roman" w:cs="Times New Roman"/>
          <w:color w:val="000000" w:themeColor="text1"/>
        </w:rPr>
      </w:pPr>
    </w:p>
    <w:p w14:paraId="03C254B9" w14:textId="6FB1CE9F" w:rsidR="30CA96CF" w:rsidRDefault="6BF27FAD" w:rsidP="1DAF54B6">
      <w:pPr>
        <w:rPr>
          <w:rFonts w:ascii="Times New Roman" w:eastAsia="Times New Roman" w:hAnsi="Times New Roman" w:cs="Times New Roman"/>
        </w:rPr>
      </w:pPr>
      <w:r w:rsidRPr="1DAF54B6">
        <w:rPr>
          <w:rFonts w:ascii="Times New Roman" w:eastAsia="Times New Roman" w:hAnsi="Times New Roman" w:cs="Times New Roman"/>
          <w:b/>
          <w:bCs/>
          <w:color w:val="000000" w:themeColor="text1"/>
        </w:rPr>
        <w:lastRenderedPageBreak/>
        <w:t>RA11:</w:t>
      </w:r>
      <w:r w:rsidRPr="1DAF54B6">
        <w:rPr>
          <w:rFonts w:ascii="Times New Roman" w:eastAsia="Times New Roman" w:hAnsi="Times New Roman" w:cs="Times New Roman"/>
          <w:color w:val="000000" w:themeColor="text1"/>
        </w:rPr>
        <w:t xml:space="preserve"> The Vendor should describe the ability to run reports covering multiple years based on the project designation in the chart of accounts. Reports should include, at a minimum, total budgeted and cumulative revenue and expense, YTD revenue and expense, receivables, encumbrances on each project. Where applicable, describe whether report could also contain respective grant award number or Catalog of Federal Domestic Assistance (CFDA) number.</w:t>
      </w:r>
    </w:p>
    <w:p w14:paraId="4769A5FF" w14:textId="78725926" w:rsidR="30CA96CF" w:rsidRDefault="00962DE7" w:rsidP="1DAF54B6">
      <w:pPr>
        <w:ind w:firstLine="720"/>
      </w:pPr>
      <w:r>
        <w:rPr>
          <w:noProof/>
        </w:rPr>
        <mc:AlternateContent>
          <mc:Choice Requires="wps">
            <w:drawing>
              <wp:anchor distT="0" distB="0" distL="114300" distR="114300" simplePos="0" relativeHeight="251658499" behindDoc="1" locked="0" layoutInCell="1" allowOverlap="1" wp14:anchorId="55D2F96D" wp14:editId="2F72F364">
                <wp:simplePos x="0" y="0"/>
                <wp:positionH relativeFrom="column">
                  <wp:posOffset>2360295</wp:posOffset>
                </wp:positionH>
                <wp:positionV relativeFrom="paragraph">
                  <wp:posOffset>28427</wp:posOffset>
                </wp:positionV>
                <wp:extent cx="1390650" cy="295275"/>
                <wp:effectExtent l="57150" t="19050" r="76200" b="104775"/>
                <wp:wrapNone/>
                <wp:docPr id="112619654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0568AE0" w14:textId="77777777" w:rsidR="00962DE7" w:rsidRDefault="00166A82" w:rsidP="00962DE7">
                            <w:pPr>
                              <w:jc w:val="center"/>
                            </w:pPr>
                            <w:sdt>
                              <w:sdtPr>
                                <w:id w:val="-201182019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962DE7"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5D2F96D" id="_x0000_s1156" style="position:absolute;left:0;text-align:left;margin-left:185.85pt;margin-top:2.25pt;width:109.5pt;height:23.25pt;z-index:-25165798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HHlgIAAN8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" fillcolor="#b8cce4 [1300]" strokecolor="#c4bc96 [2414]">
                <v:shadow on="t" color="black" opacity="22937f" origin=",.5" offset="0,.63889mm"/>
                <v:textbox>
                  <w:txbxContent>
                    <w:p w14:paraId="00568AE0" w14:textId="77777777" w:rsidR="00962DE7" w:rsidRDefault="00166A82" w:rsidP="00962DE7">
                      <w:pPr>
                        <w:jc w:val="center"/>
                      </w:pPr>
                      <w:sdt>
                        <w:sdtPr>
                          <w:id w:val="-201182019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962DE7"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6BF27FAD" w:rsidRPr="1DAF54B6">
        <w:rPr>
          <w:b/>
          <w:bCs/>
        </w:rPr>
        <w:t xml:space="preserve">Vendor Response Indicator:  </w:t>
      </w:r>
      <w:r w:rsidR="30CA96CF">
        <w:rPr>
          <w:noProof/>
        </w:rPr>
        <mc:AlternateContent>
          <mc:Choice Requires="wps">
            <w:drawing>
              <wp:anchor distT="0" distB="0" distL="114300" distR="114300" simplePos="0" relativeHeight="251658338" behindDoc="1" locked="0" layoutInCell="1" allowOverlap="1" wp14:anchorId="4B10D5B1" wp14:editId="284786BA">
                <wp:simplePos x="0" y="0"/>
                <wp:positionH relativeFrom="column">
                  <wp:posOffset>2359025</wp:posOffset>
                </wp:positionH>
                <wp:positionV relativeFrom="paragraph">
                  <wp:posOffset>-7914640</wp:posOffset>
                </wp:positionV>
                <wp:extent cx="1390650" cy="295275"/>
                <wp:effectExtent l="57150" t="19050" r="76200" b="104775"/>
                <wp:wrapNone/>
                <wp:docPr id="56158951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7F66CB0" w14:textId="77777777" w:rsidR="00B93D71" w:rsidRDefault="00166A82" w:rsidP="00B93D71">
                            <w:pPr>
                              <w:jc w:val="center"/>
                            </w:pPr>
                            <w:sdt>
                              <w:sdtPr>
                                <w:id w:val="-180476973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B10D5B1" id="_x0000_s1157" style="position:absolute;left:0;text-align:left;margin-left:185.75pt;margin-top:-623.2pt;width:109.5pt;height:23.25pt;z-index:-25165814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PlKlgIAAN8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" fillcolor="#b8cce4 [1300]" strokecolor="#c4bc96 [2414]">
                <v:shadow on="t" color="black" opacity="22937f" origin=",.5" offset="0,.63889mm"/>
                <v:textbox>
                  <w:txbxContent>
                    <w:p w14:paraId="77F66CB0" w14:textId="77777777" w:rsidR="00B93D71" w:rsidRDefault="00166A82" w:rsidP="00B93D71">
                      <w:pPr>
                        <w:jc w:val="center"/>
                      </w:pPr>
                      <w:sdt>
                        <w:sdtPr>
                          <w:id w:val="-180476973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3C51A1D6" w14:textId="758C846D" w:rsidR="30CA96CF" w:rsidRDefault="6BF27FAD" w:rsidP="1DAF54B6">
      <w:pPr>
        <w:ind w:firstLine="720"/>
        <w:rPr>
          <w:b/>
          <w:bCs/>
          <w:color w:val="EE0000"/>
          <w:u w:val="single"/>
        </w:rPr>
      </w:pPr>
      <w:r w:rsidRPr="1DAF54B6">
        <w:rPr>
          <w:b/>
          <w:bCs/>
          <w:color w:val="EE0000"/>
          <w:u w:val="single"/>
        </w:rPr>
        <w:t>Descriptions/Comments:</w:t>
      </w:r>
    </w:p>
    <w:p w14:paraId="34063202" w14:textId="7A281F04" w:rsidR="30CA96CF" w:rsidRDefault="30CA96CF" w:rsidP="1DAF54B6">
      <w:pPr>
        <w:rPr>
          <w:rFonts w:ascii="Times New Roman" w:eastAsia="Times New Roman" w:hAnsi="Times New Roman" w:cs="Times New Roman"/>
          <w:color w:val="000000" w:themeColor="text1"/>
        </w:rPr>
      </w:pPr>
    </w:p>
    <w:p w14:paraId="7A9B6C27" w14:textId="5120E711" w:rsidR="30CA96CF" w:rsidRDefault="70A80556" w:rsidP="1DAF54B6">
      <w:pPr>
        <w:rPr>
          <w:rFonts w:ascii="Times New Roman" w:eastAsia="Times New Roman" w:hAnsi="Times New Roman" w:cs="Times New Roman"/>
          <w:color w:val="000000" w:themeColor="text1"/>
        </w:rPr>
      </w:pPr>
      <w:r w:rsidRPr="1DAF54B6">
        <w:rPr>
          <w:rFonts w:ascii="Times New Roman" w:eastAsia="Times New Roman" w:hAnsi="Times New Roman" w:cs="Times New Roman"/>
          <w:b/>
          <w:bCs/>
          <w:color w:val="000000" w:themeColor="text1"/>
        </w:rPr>
        <w:t>RA12:</w:t>
      </w:r>
      <w:r w:rsidRPr="1DAF54B6">
        <w:rPr>
          <w:rFonts w:ascii="Times New Roman" w:eastAsia="Times New Roman" w:hAnsi="Times New Roman" w:cs="Times New Roman"/>
          <w:color w:val="000000" w:themeColor="text1"/>
        </w:rPr>
        <w:t xml:space="preserve"> The Vendor should describe whether the system has the ability to create the following annual financial statement reporting documents: See Appendix F for an example of the required annual financial statements.</w:t>
      </w:r>
    </w:p>
    <w:p w14:paraId="5D8923F5" w14:textId="2BC959F3" w:rsidR="30CA96CF" w:rsidRDefault="70A80556" w:rsidP="001604AF">
      <w:pPr>
        <w:ind w:firstLine="720"/>
        <w:rPr>
          <w:rFonts w:ascii="Times New Roman" w:eastAsia="Times New Roman" w:hAnsi="Times New Roman" w:cs="Times New Roman"/>
        </w:rPr>
      </w:pPr>
      <w:r w:rsidRPr="1DAF54B6">
        <w:rPr>
          <w:rFonts w:ascii="Times New Roman" w:eastAsia="Times New Roman" w:hAnsi="Times New Roman" w:cs="Times New Roman"/>
          <w:b/>
          <w:bCs/>
          <w:color w:val="000000" w:themeColor="text1"/>
        </w:rPr>
        <w:t>RA12A</w:t>
      </w:r>
      <w:r w:rsidRPr="1DAF54B6">
        <w:rPr>
          <w:rFonts w:ascii="Times New Roman" w:eastAsia="Times New Roman" w:hAnsi="Times New Roman" w:cs="Times New Roman"/>
          <w:color w:val="000000" w:themeColor="text1"/>
        </w:rPr>
        <w:t xml:space="preserve">: </w:t>
      </w:r>
      <w:r w:rsidRPr="001B6228">
        <w:rPr>
          <w:rFonts w:ascii="Times New Roman" w:eastAsia="Times New Roman" w:hAnsi="Times New Roman" w:cs="Times New Roman"/>
          <w:color w:val="000000" w:themeColor="text1"/>
        </w:rPr>
        <w:t>District-Wide Statement of Net Position (full accrual)</w:t>
      </w:r>
    </w:p>
    <w:p w14:paraId="0EF29296" w14:textId="2EA6D28F" w:rsidR="30CA96CF" w:rsidRDefault="70A80556" w:rsidP="1DAF54B6">
      <w:pPr>
        <w:ind w:firstLine="720"/>
      </w:pPr>
      <w:r w:rsidRPr="1DAF54B6">
        <w:rPr>
          <w:b/>
          <w:bCs/>
        </w:rPr>
        <w:t xml:space="preserve">Vendor Response Indicator:  </w:t>
      </w:r>
      <w:r w:rsidR="30CA96CF">
        <w:rPr>
          <w:noProof/>
        </w:rPr>
        <mc:AlternateContent>
          <mc:Choice Requires="wps">
            <w:drawing>
              <wp:anchor distT="0" distB="0" distL="114300" distR="114300" simplePos="0" relativeHeight="251658339" behindDoc="1" locked="0" layoutInCell="1" allowOverlap="1" wp14:anchorId="222FDB06" wp14:editId="48B73218">
                <wp:simplePos x="0" y="0"/>
                <wp:positionH relativeFrom="column">
                  <wp:posOffset>2359025</wp:posOffset>
                </wp:positionH>
                <wp:positionV relativeFrom="paragraph">
                  <wp:posOffset>15240</wp:posOffset>
                </wp:positionV>
                <wp:extent cx="1390650" cy="295275"/>
                <wp:effectExtent l="57150" t="19050" r="76200" b="104775"/>
                <wp:wrapNone/>
                <wp:docPr id="166761600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9180CB2" w14:textId="77777777" w:rsidR="00B93D71" w:rsidRDefault="00166A82" w:rsidP="00B93D71">
                            <w:pPr>
                              <w:jc w:val="center"/>
                            </w:pPr>
                            <w:sdt>
                              <w:sdtPr>
                                <w:id w:val="92484248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22FDB06" id="_x0000_s1158" style="position:absolute;left:0;text-align:left;margin-left:185.75pt;margin-top:1.2pt;width:109.5pt;height:23.25pt;z-index:-25165814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" fillcolor="#b8cce4 [1300]" strokecolor="#c4bc96 [2414]">
                <v:shadow on="t" color="black" opacity="22937f" origin=",.5" offset="0,.63889mm"/>
                <v:textbox>
                  <w:txbxContent>
                    <w:p w14:paraId="29180CB2" w14:textId="77777777" w:rsidR="00B93D71" w:rsidRDefault="00166A82" w:rsidP="00B93D71">
                      <w:pPr>
                        <w:jc w:val="center"/>
                      </w:pPr>
                      <w:sdt>
                        <w:sdtPr>
                          <w:id w:val="92484248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6404B73" w14:textId="758C846D" w:rsidR="30CA96CF" w:rsidRDefault="70A80556" w:rsidP="1DAF54B6">
      <w:pPr>
        <w:ind w:firstLine="720"/>
        <w:rPr>
          <w:b/>
          <w:bCs/>
          <w:color w:val="EE0000"/>
          <w:u w:val="single"/>
        </w:rPr>
      </w:pPr>
      <w:r w:rsidRPr="1DAF54B6">
        <w:rPr>
          <w:b/>
          <w:bCs/>
          <w:color w:val="EE0000"/>
          <w:u w:val="single"/>
        </w:rPr>
        <w:t>Descriptions/Comments:</w:t>
      </w:r>
    </w:p>
    <w:p w14:paraId="74FB01F6" w14:textId="2B26CDA2" w:rsidR="30CA96CF" w:rsidRDefault="30CA96CF" w:rsidP="30CA96CF"/>
    <w:p w14:paraId="0EF3737D" w14:textId="7C868C11" w:rsidR="70A80556" w:rsidRDefault="70A80556" w:rsidP="001604AF">
      <w:pPr>
        <w:ind w:firstLine="720"/>
        <w:rPr>
          <w:rFonts w:ascii="Cambria" w:eastAsia="Cambria" w:hAnsi="Cambria" w:cs="Cambria"/>
        </w:rPr>
      </w:pPr>
      <w:r w:rsidRPr="1DAF54B6">
        <w:rPr>
          <w:b/>
          <w:bCs/>
        </w:rPr>
        <w:t>RA12B:</w:t>
      </w:r>
      <w:r>
        <w:t xml:space="preserve"> </w:t>
      </w:r>
      <w:r w:rsidR="6FE311E8" w:rsidRPr="00FB680A">
        <w:rPr>
          <w:rFonts w:ascii="Times New Roman" w:eastAsia="Times New Roman" w:hAnsi="Times New Roman" w:cs="Times New Roman"/>
          <w:color w:val="000000" w:themeColor="text1"/>
        </w:rPr>
        <w:t>District-Wide Statement of Activities (full accrual)</w:t>
      </w:r>
    </w:p>
    <w:p w14:paraId="7248CD4C" w14:textId="2EA6D28F" w:rsidR="6FE311E8" w:rsidRDefault="6FE311E8" w:rsidP="1DAF54B6">
      <w:pPr>
        <w:ind w:firstLine="720"/>
      </w:pPr>
      <w:r w:rsidRPr="1DAF54B6">
        <w:rPr>
          <w:b/>
          <w:bCs/>
        </w:rPr>
        <w:t xml:space="preserve">Vendor Response Indicator:  </w:t>
      </w:r>
      <w:r>
        <w:rPr>
          <w:noProof/>
        </w:rPr>
        <mc:AlternateContent>
          <mc:Choice Requires="wps">
            <w:drawing>
              <wp:anchor distT="0" distB="0" distL="114300" distR="114300" simplePos="0" relativeHeight="251658340" behindDoc="1" locked="0" layoutInCell="1" allowOverlap="1" wp14:anchorId="5200D226" wp14:editId="32CEA585">
                <wp:simplePos x="0" y="0"/>
                <wp:positionH relativeFrom="column">
                  <wp:posOffset>2359025</wp:posOffset>
                </wp:positionH>
                <wp:positionV relativeFrom="paragraph">
                  <wp:posOffset>18415</wp:posOffset>
                </wp:positionV>
                <wp:extent cx="1390650" cy="295275"/>
                <wp:effectExtent l="57150" t="19050" r="76200" b="104775"/>
                <wp:wrapNone/>
                <wp:docPr id="64951389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C94A129" w14:textId="77777777" w:rsidR="00B93D71" w:rsidRDefault="00166A82" w:rsidP="00B93D71">
                            <w:pPr>
                              <w:jc w:val="center"/>
                            </w:pPr>
                            <w:sdt>
                              <w:sdtPr>
                                <w:id w:val="-192247914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200D226" id="_x0000_s1159" style="position:absolute;left:0;text-align:left;margin-left:185.75pt;margin-top:1.45pt;width:109.5pt;height:23.25pt;z-index:-2516581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" fillcolor="#b8cce4 [1300]" strokecolor="#c4bc96 [2414]">
                <v:shadow on="t" color="black" opacity="22937f" origin=",.5" offset="0,.63889mm"/>
                <v:textbox>
                  <w:txbxContent>
                    <w:p w14:paraId="3C94A129" w14:textId="77777777" w:rsidR="00B93D71" w:rsidRDefault="00166A82" w:rsidP="00B93D71">
                      <w:pPr>
                        <w:jc w:val="center"/>
                      </w:pPr>
                      <w:sdt>
                        <w:sdtPr>
                          <w:id w:val="-192247914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158C2095" w14:textId="758C846D" w:rsidR="6FE311E8" w:rsidRDefault="6FE311E8" w:rsidP="1DAF54B6">
      <w:pPr>
        <w:ind w:firstLine="720"/>
        <w:rPr>
          <w:b/>
          <w:bCs/>
          <w:color w:val="EE0000"/>
          <w:u w:val="single"/>
        </w:rPr>
      </w:pPr>
      <w:r w:rsidRPr="1DAF54B6">
        <w:rPr>
          <w:b/>
          <w:bCs/>
          <w:color w:val="EE0000"/>
          <w:u w:val="single"/>
        </w:rPr>
        <w:t>Descriptions/Comments:</w:t>
      </w:r>
    </w:p>
    <w:p w14:paraId="696F95E9" w14:textId="33DD1A44" w:rsidR="1DAF54B6" w:rsidRDefault="1DAF54B6" w:rsidP="1DAF54B6">
      <w:pPr>
        <w:rPr>
          <w:rFonts w:ascii="Times New Roman" w:eastAsia="Times New Roman" w:hAnsi="Times New Roman" w:cs="Times New Roman"/>
          <w:color w:val="000000" w:themeColor="text1"/>
        </w:rPr>
      </w:pPr>
    </w:p>
    <w:p w14:paraId="719F1E8A" w14:textId="4747E833" w:rsidR="6FE311E8" w:rsidRDefault="6FE311E8" w:rsidP="001604AF">
      <w:pPr>
        <w:ind w:firstLine="720"/>
        <w:rPr>
          <w:rFonts w:ascii="Times New Roman" w:eastAsia="Times New Roman" w:hAnsi="Times New Roman" w:cs="Times New Roman"/>
        </w:rPr>
      </w:pPr>
      <w:r w:rsidRPr="1DAF54B6">
        <w:rPr>
          <w:rFonts w:ascii="Times New Roman" w:eastAsia="Times New Roman" w:hAnsi="Times New Roman" w:cs="Times New Roman"/>
          <w:b/>
          <w:bCs/>
          <w:color w:val="000000" w:themeColor="text1"/>
        </w:rPr>
        <w:t>RA12C:</w:t>
      </w:r>
      <w:r w:rsidRPr="1DAF54B6">
        <w:rPr>
          <w:rFonts w:ascii="Times New Roman" w:eastAsia="Times New Roman" w:hAnsi="Times New Roman" w:cs="Times New Roman"/>
          <w:color w:val="000000" w:themeColor="text1"/>
        </w:rPr>
        <w:t xml:space="preserve"> </w:t>
      </w:r>
      <w:r w:rsidRPr="00FB680A">
        <w:rPr>
          <w:rFonts w:ascii="Times New Roman" w:eastAsia="Times New Roman" w:hAnsi="Times New Roman" w:cs="Times New Roman"/>
          <w:color w:val="000000" w:themeColor="text1"/>
        </w:rPr>
        <w:t>Governmental Funds Balance Sheet (modified accrual)</w:t>
      </w:r>
    </w:p>
    <w:p w14:paraId="7C1DAB63" w14:textId="2EA6D28F" w:rsidR="6FE311E8" w:rsidRDefault="6FE311E8" w:rsidP="1DAF54B6">
      <w:pPr>
        <w:ind w:firstLine="720"/>
      </w:pPr>
      <w:r w:rsidRPr="1DAF54B6">
        <w:rPr>
          <w:b/>
          <w:bCs/>
        </w:rPr>
        <w:t xml:space="preserve">Vendor Response Indicator:  </w:t>
      </w:r>
      <w:r>
        <w:rPr>
          <w:noProof/>
        </w:rPr>
        <mc:AlternateContent>
          <mc:Choice Requires="wps">
            <w:drawing>
              <wp:anchor distT="0" distB="0" distL="114300" distR="114300" simplePos="0" relativeHeight="251658341" behindDoc="1" locked="0" layoutInCell="1" allowOverlap="1" wp14:anchorId="73892E3A" wp14:editId="7D3D6650">
                <wp:simplePos x="0" y="0"/>
                <wp:positionH relativeFrom="column">
                  <wp:posOffset>2359025</wp:posOffset>
                </wp:positionH>
                <wp:positionV relativeFrom="paragraph">
                  <wp:posOffset>19050</wp:posOffset>
                </wp:positionV>
                <wp:extent cx="1390650" cy="295275"/>
                <wp:effectExtent l="57150" t="19050" r="76200" b="104775"/>
                <wp:wrapNone/>
                <wp:docPr id="96740329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3FC8885" w14:textId="77777777" w:rsidR="00B93D71" w:rsidRDefault="00166A82" w:rsidP="00B93D71">
                            <w:pPr>
                              <w:jc w:val="center"/>
                            </w:pPr>
                            <w:sdt>
                              <w:sdtPr>
                                <w:id w:val="-209354894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3892E3A" id="_x0000_s1160" style="position:absolute;left:0;text-align:left;margin-left:185.75pt;margin-top:1.5pt;width:109.5pt;height:23.25pt;z-index:-25165813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" fillcolor="#b8cce4 [1300]" strokecolor="#c4bc96 [2414]">
                <v:shadow on="t" color="black" opacity="22937f" origin=",.5" offset="0,.63889mm"/>
                <v:textbox>
                  <w:txbxContent>
                    <w:p w14:paraId="13FC8885" w14:textId="77777777" w:rsidR="00B93D71" w:rsidRDefault="00166A82" w:rsidP="00B93D71">
                      <w:pPr>
                        <w:jc w:val="center"/>
                      </w:pPr>
                      <w:sdt>
                        <w:sdtPr>
                          <w:id w:val="-209354894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1816281" w14:textId="758C846D" w:rsidR="6FE311E8" w:rsidRDefault="6FE311E8" w:rsidP="1DAF54B6">
      <w:pPr>
        <w:ind w:firstLine="720"/>
        <w:rPr>
          <w:b/>
          <w:bCs/>
          <w:color w:val="EE0000"/>
          <w:u w:val="single"/>
        </w:rPr>
      </w:pPr>
      <w:r w:rsidRPr="1DAF54B6">
        <w:rPr>
          <w:b/>
          <w:bCs/>
          <w:color w:val="EE0000"/>
          <w:u w:val="single"/>
        </w:rPr>
        <w:t>Descriptions/Comments:</w:t>
      </w:r>
    </w:p>
    <w:p w14:paraId="1ABA074C" w14:textId="26EF0ACF" w:rsidR="1DAF54B6" w:rsidRDefault="1DAF54B6" w:rsidP="1DAF54B6">
      <w:pPr>
        <w:rPr>
          <w:rFonts w:ascii="Times New Roman" w:eastAsia="Times New Roman" w:hAnsi="Times New Roman" w:cs="Times New Roman"/>
          <w:color w:val="000000" w:themeColor="text1"/>
        </w:rPr>
      </w:pPr>
    </w:p>
    <w:p w14:paraId="4DCE0934" w14:textId="3410F3E5" w:rsidR="6FE311E8" w:rsidRPr="00FB680A" w:rsidRDefault="6FE311E8" w:rsidP="000A5088">
      <w:pPr>
        <w:ind w:left="720"/>
        <w:rPr>
          <w:rFonts w:ascii="Times New Roman" w:eastAsia="Times New Roman" w:hAnsi="Times New Roman" w:cs="Times New Roman"/>
        </w:rPr>
      </w:pPr>
      <w:r w:rsidRPr="1DAF54B6">
        <w:rPr>
          <w:rFonts w:ascii="Times New Roman" w:eastAsia="Times New Roman" w:hAnsi="Times New Roman" w:cs="Times New Roman"/>
          <w:b/>
          <w:bCs/>
          <w:color w:val="000000" w:themeColor="text1"/>
        </w:rPr>
        <w:t xml:space="preserve">RA12D: </w:t>
      </w:r>
      <w:r w:rsidRPr="00FB680A">
        <w:rPr>
          <w:rFonts w:ascii="Times New Roman" w:eastAsia="Times New Roman" w:hAnsi="Times New Roman" w:cs="Times New Roman"/>
          <w:color w:val="000000" w:themeColor="text1"/>
        </w:rPr>
        <w:t>Governmental Funds Statement of Revenue, Expenses, and Changes (modified accrual)</w:t>
      </w:r>
    </w:p>
    <w:p w14:paraId="71045645" w14:textId="2EA6D28F" w:rsidR="6FE311E8" w:rsidRDefault="6FE311E8" w:rsidP="1DAF54B6">
      <w:pPr>
        <w:ind w:firstLine="720"/>
      </w:pPr>
      <w:r w:rsidRPr="1DAF54B6">
        <w:rPr>
          <w:b/>
          <w:bCs/>
        </w:rPr>
        <w:t xml:space="preserve">Vendor Response Indicator:  </w:t>
      </w:r>
      <w:r>
        <w:rPr>
          <w:noProof/>
        </w:rPr>
        <mc:AlternateContent>
          <mc:Choice Requires="wps">
            <w:drawing>
              <wp:anchor distT="0" distB="0" distL="114300" distR="114300" simplePos="0" relativeHeight="251658342" behindDoc="1" locked="0" layoutInCell="1" allowOverlap="1" wp14:anchorId="3FDAB5B2" wp14:editId="79650107">
                <wp:simplePos x="0" y="0"/>
                <wp:positionH relativeFrom="column">
                  <wp:posOffset>2359025</wp:posOffset>
                </wp:positionH>
                <wp:positionV relativeFrom="paragraph">
                  <wp:posOffset>19685</wp:posOffset>
                </wp:positionV>
                <wp:extent cx="1390650" cy="295275"/>
                <wp:effectExtent l="57150" t="19050" r="76200" b="104775"/>
                <wp:wrapNone/>
                <wp:docPr id="112939716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4DE47F4" w14:textId="77777777" w:rsidR="00B93D71" w:rsidRDefault="00166A82" w:rsidP="00B93D71">
                            <w:pPr>
                              <w:jc w:val="center"/>
                            </w:pPr>
                            <w:sdt>
                              <w:sdtPr>
                                <w:id w:val="-158059091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FDAB5B2" id="_x0000_s1161" style="position:absolute;left:0;text-align:left;margin-left:185.75pt;margin-top:1.55pt;width:109.5pt;height:23.25pt;z-index:-25165813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QlgIAAN8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" fillcolor="#b8cce4 [1300]" strokecolor="#c4bc96 [2414]">
                <v:shadow on="t" color="black" opacity="22937f" origin=",.5" offset="0,.63889mm"/>
                <v:textbox>
                  <w:txbxContent>
                    <w:p w14:paraId="04DE47F4" w14:textId="77777777" w:rsidR="00B93D71" w:rsidRDefault="00166A82" w:rsidP="00B93D71">
                      <w:pPr>
                        <w:jc w:val="center"/>
                      </w:pPr>
                      <w:sdt>
                        <w:sdtPr>
                          <w:id w:val="-158059091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18DC471C" w14:textId="29059FA1" w:rsidR="6FE311E8" w:rsidRDefault="6FE311E8" w:rsidP="1DAF54B6">
      <w:pPr>
        <w:ind w:firstLine="720"/>
        <w:rPr>
          <w:rFonts w:ascii="Times New Roman" w:eastAsia="Times New Roman" w:hAnsi="Times New Roman" w:cs="Times New Roman"/>
          <w:color w:val="000000" w:themeColor="text1"/>
        </w:rPr>
      </w:pPr>
      <w:r w:rsidRPr="1DAF54B6">
        <w:rPr>
          <w:b/>
          <w:bCs/>
          <w:color w:val="EE0000"/>
          <w:u w:val="single"/>
        </w:rPr>
        <w:t>Descriptions/Comments:</w:t>
      </w:r>
    </w:p>
    <w:p w14:paraId="25CE7865" w14:textId="2A2231F2" w:rsidR="1DAF54B6" w:rsidRDefault="1DAF54B6" w:rsidP="1DAF54B6">
      <w:pPr>
        <w:ind w:firstLine="720"/>
        <w:rPr>
          <w:rFonts w:ascii="Times New Roman" w:eastAsia="Times New Roman" w:hAnsi="Times New Roman" w:cs="Times New Roman"/>
          <w:color w:val="000000" w:themeColor="text1"/>
        </w:rPr>
      </w:pPr>
    </w:p>
    <w:p w14:paraId="02E2D96E" w14:textId="77777777" w:rsidR="000A5088" w:rsidRDefault="000A5088" w:rsidP="1DAF54B6">
      <w:pPr>
        <w:ind w:firstLine="720"/>
        <w:rPr>
          <w:rFonts w:ascii="Times New Roman" w:eastAsia="Times New Roman" w:hAnsi="Times New Roman" w:cs="Times New Roman"/>
          <w:color w:val="000000" w:themeColor="text1"/>
        </w:rPr>
      </w:pPr>
    </w:p>
    <w:p w14:paraId="6ECC70D1" w14:textId="77777777" w:rsidR="000A5088" w:rsidRDefault="000A5088" w:rsidP="1DAF54B6">
      <w:pPr>
        <w:ind w:firstLine="720"/>
        <w:rPr>
          <w:rFonts w:ascii="Times New Roman" w:eastAsia="Times New Roman" w:hAnsi="Times New Roman" w:cs="Times New Roman"/>
          <w:color w:val="000000" w:themeColor="text1"/>
        </w:rPr>
      </w:pPr>
    </w:p>
    <w:p w14:paraId="7A7D027D" w14:textId="743781AF" w:rsidR="05E083E6" w:rsidRDefault="05E083E6" w:rsidP="1DAF54B6">
      <w:pPr>
        <w:ind w:firstLine="720"/>
        <w:rPr>
          <w:rFonts w:ascii="Times New Roman" w:eastAsia="Times New Roman" w:hAnsi="Times New Roman" w:cs="Times New Roman"/>
          <w:color w:val="000000" w:themeColor="text1"/>
        </w:rPr>
      </w:pPr>
      <w:r w:rsidRPr="1DAF54B6">
        <w:rPr>
          <w:rFonts w:ascii="Times New Roman" w:eastAsia="Times New Roman" w:hAnsi="Times New Roman" w:cs="Times New Roman"/>
          <w:b/>
          <w:bCs/>
          <w:color w:val="000000" w:themeColor="text1"/>
        </w:rPr>
        <w:t>RA12E:</w:t>
      </w:r>
      <w:r w:rsidRPr="1DAF54B6">
        <w:rPr>
          <w:rFonts w:ascii="Times New Roman" w:eastAsia="Times New Roman" w:hAnsi="Times New Roman" w:cs="Times New Roman"/>
          <w:color w:val="000000" w:themeColor="text1"/>
        </w:rPr>
        <w:t xml:space="preserve"> </w:t>
      </w:r>
      <w:r w:rsidRPr="00FB680A">
        <w:rPr>
          <w:rFonts w:ascii="Times New Roman" w:eastAsia="Times New Roman" w:hAnsi="Times New Roman" w:cs="Times New Roman"/>
          <w:color w:val="000000" w:themeColor="text1"/>
        </w:rPr>
        <w:t xml:space="preserve">Reconciliation of the Statement of Revenues, Expenditures, and Changes in </w:t>
      </w:r>
      <w:r w:rsidRPr="00FB680A">
        <w:tab/>
      </w:r>
      <w:r w:rsidRPr="00FB680A">
        <w:rPr>
          <w:rFonts w:ascii="Times New Roman" w:eastAsia="Times New Roman" w:hAnsi="Times New Roman" w:cs="Times New Roman"/>
          <w:color w:val="000000" w:themeColor="text1"/>
        </w:rPr>
        <w:t>Fund Balances of Governmental Funds to the Statement of Activities</w:t>
      </w:r>
      <w:r>
        <w:tab/>
      </w:r>
    </w:p>
    <w:p w14:paraId="55992C7F" w14:textId="2EA6D28F" w:rsidR="05E083E6" w:rsidRDefault="05E083E6" w:rsidP="1DAF54B6">
      <w:pPr>
        <w:ind w:firstLine="720"/>
      </w:pPr>
      <w:r w:rsidRPr="1DAF54B6">
        <w:rPr>
          <w:b/>
          <w:bCs/>
        </w:rPr>
        <w:t xml:space="preserve">Vendor Response Indicator:  </w:t>
      </w:r>
      <w:r>
        <w:rPr>
          <w:noProof/>
        </w:rPr>
        <mc:AlternateContent>
          <mc:Choice Requires="wps">
            <w:drawing>
              <wp:anchor distT="0" distB="0" distL="114300" distR="114300" simplePos="0" relativeHeight="251658343" behindDoc="1" locked="0" layoutInCell="1" allowOverlap="1" wp14:anchorId="4556AC5F" wp14:editId="6B947F50">
                <wp:simplePos x="0" y="0"/>
                <wp:positionH relativeFrom="column">
                  <wp:posOffset>2359025</wp:posOffset>
                </wp:positionH>
                <wp:positionV relativeFrom="paragraph">
                  <wp:posOffset>15875</wp:posOffset>
                </wp:positionV>
                <wp:extent cx="1390650" cy="295275"/>
                <wp:effectExtent l="57150" t="19050" r="76200" b="104775"/>
                <wp:wrapNone/>
                <wp:docPr id="91048778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8728AE8" w14:textId="77777777" w:rsidR="00B93D71" w:rsidRDefault="00166A82" w:rsidP="00B93D71">
                            <w:pPr>
                              <w:jc w:val="center"/>
                            </w:pPr>
                            <w:sdt>
                              <w:sdtPr>
                                <w:id w:val="35994023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56AC5F" id="_x0000_s1162" style="position:absolute;left:0;text-align:left;margin-left:185.75pt;margin-top:1.25pt;width:109.5pt;height:23.25pt;z-index:-25165813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" fillcolor="#b8cce4 [1300]" strokecolor="#c4bc96 [2414]">
                <v:shadow on="t" color="black" opacity="22937f" origin=",.5" offset="0,.63889mm"/>
                <v:textbox>
                  <w:txbxContent>
                    <w:p w14:paraId="28728AE8" w14:textId="77777777" w:rsidR="00B93D71" w:rsidRDefault="00166A82" w:rsidP="00B93D71">
                      <w:pPr>
                        <w:jc w:val="center"/>
                      </w:pPr>
                      <w:sdt>
                        <w:sdtPr>
                          <w:id w:val="35994023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1F9C992C" w14:textId="29059FA1" w:rsidR="05E083E6" w:rsidRDefault="05E083E6" w:rsidP="1DAF54B6">
      <w:pPr>
        <w:ind w:firstLine="720"/>
        <w:rPr>
          <w:rFonts w:ascii="Times New Roman" w:eastAsia="Times New Roman" w:hAnsi="Times New Roman" w:cs="Times New Roman"/>
          <w:color w:val="000000" w:themeColor="text1"/>
        </w:rPr>
      </w:pPr>
      <w:r w:rsidRPr="1DAF54B6">
        <w:rPr>
          <w:b/>
          <w:bCs/>
          <w:color w:val="EE0000"/>
          <w:u w:val="single"/>
        </w:rPr>
        <w:t>Descriptions/Comments:</w:t>
      </w:r>
    </w:p>
    <w:p w14:paraId="3D2A76AA" w14:textId="07F1EF60" w:rsidR="1DAF54B6" w:rsidRDefault="1DAF54B6" w:rsidP="1DAF54B6">
      <w:pPr>
        <w:rPr>
          <w:rFonts w:ascii="Times New Roman" w:eastAsia="Times New Roman" w:hAnsi="Times New Roman" w:cs="Times New Roman"/>
          <w:color w:val="000000" w:themeColor="text1"/>
        </w:rPr>
      </w:pPr>
    </w:p>
    <w:p w14:paraId="34C8587D" w14:textId="219B6633" w:rsidR="05E083E6" w:rsidRDefault="05E083E6" w:rsidP="001604AF">
      <w:pPr>
        <w:ind w:firstLine="720"/>
        <w:rPr>
          <w:rFonts w:ascii="Times New Roman" w:eastAsia="Times New Roman" w:hAnsi="Times New Roman" w:cs="Times New Roman"/>
        </w:rPr>
      </w:pPr>
      <w:r w:rsidRPr="1DAF54B6">
        <w:rPr>
          <w:rFonts w:ascii="Times New Roman" w:eastAsia="Times New Roman" w:hAnsi="Times New Roman" w:cs="Times New Roman"/>
          <w:b/>
          <w:bCs/>
          <w:color w:val="000000" w:themeColor="text1"/>
        </w:rPr>
        <w:t>RA12F:</w:t>
      </w:r>
      <w:r w:rsidRPr="1DAF54B6">
        <w:rPr>
          <w:rFonts w:ascii="Times New Roman" w:eastAsia="Times New Roman" w:hAnsi="Times New Roman" w:cs="Times New Roman"/>
          <w:color w:val="000000" w:themeColor="text1"/>
        </w:rPr>
        <w:t xml:space="preserve"> </w:t>
      </w:r>
      <w:r w:rsidRPr="00074A09">
        <w:rPr>
          <w:rFonts w:ascii="Times New Roman" w:eastAsia="Times New Roman" w:hAnsi="Times New Roman" w:cs="Times New Roman"/>
          <w:color w:val="000000" w:themeColor="text1"/>
        </w:rPr>
        <w:t>Statement of Fiduciary Net Position</w:t>
      </w:r>
    </w:p>
    <w:p w14:paraId="31CABB08" w14:textId="2EA6D28F" w:rsidR="05E083E6" w:rsidRDefault="05E083E6" w:rsidP="1DAF54B6">
      <w:pPr>
        <w:ind w:firstLine="720"/>
      </w:pPr>
      <w:r w:rsidRPr="1DAF54B6">
        <w:rPr>
          <w:b/>
          <w:bCs/>
        </w:rPr>
        <w:t xml:space="preserve">Vendor Response Indicator:  </w:t>
      </w:r>
      <w:r>
        <w:rPr>
          <w:noProof/>
        </w:rPr>
        <mc:AlternateContent>
          <mc:Choice Requires="wps">
            <w:drawing>
              <wp:anchor distT="0" distB="0" distL="114300" distR="114300" simplePos="0" relativeHeight="251658344" behindDoc="1" locked="0" layoutInCell="1" allowOverlap="1" wp14:anchorId="687D7736" wp14:editId="075ABD4C">
                <wp:simplePos x="0" y="0"/>
                <wp:positionH relativeFrom="column">
                  <wp:posOffset>2359025</wp:posOffset>
                </wp:positionH>
                <wp:positionV relativeFrom="paragraph">
                  <wp:posOffset>19050</wp:posOffset>
                </wp:positionV>
                <wp:extent cx="1390650" cy="295275"/>
                <wp:effectExtent l="57150" t="19050" r="76200" b="104775"/>
                <wp:wrapNone/>
                <wp:docPr id="171395263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CC8FB23" w14:textId="77777777" w:rsidR="00B93D71" w:rsidRDefault="00166A82" w:rsidP="00B93D71">
                            <w:pPr>
                              <w:jc w:val="center"/>
                            </w:pPr>
                            <w:sdt>
                              <w:sdtPr>
                                <w:id w:val="171615774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7D7736" id="_x0000_s1163" style="position:absolute;left:0;text-align:left;margin-left:185.75pt;margin-top:1.5pt;width:109.5pt;height:23.25pt;z-index:-2516581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" fillcolor="#b8cce4 [1300]" strokecolor="#c4bc96 [2414]">
                <v:shadow on="t" color="black" opacity="22937f" origin=",.5" offset="0,.63889mm"/>
                <v:textbox>
                  <w:txbxContent>
                    <w:p w14:paraId="1CC8FB23" w14:textId="77777777" w:rsidR="00B93D71" w:rsidRDefault="00166A82" w:rsidP="00B93D71">
                      <w:pPr>
                        <w:jc w:val="center"/>
                      </w:pPr>
                      <w:sdt>
                        <w:sdtPr>
                          <w:id w:val="171615774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33F2A295" w14:textId="29059FA1" w:rsidR="05E083E6" w:rsidRDefault="05E083E6" w:rsidP="1DAF54B6">
      <w:pPr>
        <w:ind w:firstLine="720"/>
        <w:rPr>
          <w:rFonts w:ascii="Times New Roman" w:eastAsia="Times New Roman" w:hAnsi="Times New Roman" w:cs="Times New Roman"/>
          <w:color w:val="000000" w:themeColor="text1"/>
        </w:rPr>
      </w:pPr>
      <w:r w:rsidRPr="1DAF54B6">
        <w:rPr>
          <w:b/>
          <w:bCs/>
          <w:color w:val="EE0000"/>
          <w:u w:val="single"/>
        </w:rPr>
        <w:t>Descriptions/Comments:</w:t>
      </w:r>
    </w:p>
    <w:p w14:paraId="28014904" w14:textId="6C409CB1" w:rsidR="1DAF54B6" w:rsidRDefault="1DAF54B6" w:rsidP="1DAF54B6">
      <w:pPr>
        <w:rPr>
          <w:rFonts w:ascii="Times New Roman" w:eastAsia="Times New Roman" w:hAnsi="Times New Roman" w:cs="Times New Roman"/>
          <w:color w:val="000000" w:themeColor="text1"/>
        </w:rPr>
      </w:pPr>
    </w:p>
    <w:p w14:paraId="4C95676C" w14:textId="69A1BB9A" w:rsidR="05E083E6" w:rsidRDefault="05E083E6" w:rsidP="001604AF">
      <w:pPr>
        <w:ind w:firstLine="720"/>
        <w:rPr>
          <w:rFonts w:ascii="Times New Roman" w:eastAsia="Times New Roman" w:hAnsi="Times New Roman" w:cs="Times New Roman"/>
        </w:rPr>
      </w:pPr>
      <w:r w:rsidRPr="1DAF54B6">
        <w:rPr>
          <w:rFonts w:ascii="Times New Roman" w:eastAsia="Times New Roman" w:hAnsi="Times New Roman" w:cs="Times New Roman"/>
          <w:b/>
          <w:bCs/>
          <w:color w:val="000000" w:themeColor="text1"/>
        </w:rPr>
        <w:t>RA12G:</w:t>
      </w:r>
      <w:r w:rsidRPr="1DAF54B6">
        <w:rPr>
          <w:rFonts w:ascii="Times New Roman" w:eastAsia="Times New Roman" w:hAnsi="Times New Roman" w:cs="Times New Roman"/>
          <w:color w:val="000000" w:themeColor="text1"/>
        </w:rPr>
        <w:t xml:space="preserve"> </w:t>
      </w:r>
      <w:r w:rsidRPr="00074A09">
        <w:rPr>
          <w:rFonts w:ascii="Times New Roman" w:eastAsia="Times New Roman" w:hAnsi="Times New Roman" w:cs="Times New Roman"/>
          <w:color w:val="000000" w:themeColor="text1"/>
        </w:rPr>
        <w:t>Statement of Changes in Fiduciary Net Position</w:t>
      </w:r>
    </w:p>
    <w:p w14:paraId="574AC93C" w14:textId="2EA6D28F" w:rsidR="05E083E6" w:rsidRDefault="05E083E6" w:rsidP="1DAF54B6">
      <w:pPr>
        <w:ind w:firstLine="720"/>
      </w:pPr>
      <w:r w:rsidRPr="1DAF54B6">
        <w:rPr>
          <w:b/>
          <w:bCs/>
        </w:rPr>
        <w:t xml:space="preserve">Vendor Response Indicator:  </w:t>
      </w:r>
      <w:r>
        <w:rPr>
          <w:noProof/>
        </w:rPr>
        <mc:AlternateContent>
          <mc:Choice Requires="wps">
            <w:drawing>
              <wp:anchor distT="0" distB="0" distL="114300" distR="114300" simplePos="0" relativeHeight="251658345" behindDoc="1" locked="0" layoutInCell="1" allowOverlap="1" wp14:anchorId="69F02394" wp14:editId="57F4B053">
                <wp:simplePos x="0" y="0"/>
                <wp:positionH relativeFrom="column">
                  <wp:posOffset>2359025</wp:posOffset>
                </wp:positionH>
                <wp:positionV relativeFrom="paragraph">
                  <wp:posOffset>19050</wp:posOffset>
                </wp:positionV>
                <wp:extent cx="1390650" cy="295275"/>
                <wp:effectExtent l="57150" t="19050" r="76200" b="104775"/>
                <wp:wrapNone/>
                <wp:docPr id="71933275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4C43063" w14:textId="77777777" w:rsidR="00B93D71" w:rsidRDefault="00166A82" w:rsidP="00B93D71">
                            <w:pPr>
                              <w:jc w:val="center"/>
                            </w:pPr>
                            <w:sdt>
                              <w:sdtPr>
                                <w:id w:val="74785013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F02394" id="_x0000_s1164" style="position:absolute;left:0;text-align:left;margin-left:185.75pt;margin-top:1.5pt;width:109.5pt;height:23.25pt;z-index:-25165813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" fillcolor="#b8cce4 [1300]" strokecolor="#c4bc96 [2414]">
                <v:shadow on="t" color="black" opacity="22937f" origin=",.5" offset="0,.63889mm"/>
                <v:textbox>
                  <w:txbxContent>
                    <w:p w14:paraId="34C43063" w14:textId="77777777" w:rsidR="00B93D71" w:rsidRDefault="00166A82" w:rsidP="00B93D71">
                      <w:pPr>
                        <w:jc w:val="center"/>
                      </w:pPr>
                      <w:sdt>
                        <w:sdtPr>
                          <w:id w:val="74785013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378FF550" w14:textId="29059FA1" w:rsidR="05E083E6" w:rsidRDefault="05E083E6" w:rsidP="1DAF54B6">
      <w:pPr>
        <w:ind w:firstLine="720"/>
        <w:rPr>
          <w:rFonts w:ascii="Times New Roman" w:eastAsia="Times New Roman" w:hAnsi="Times New Roman" w:cs="Times New Roman"/>
          <w:color w:val="000000" w:themeColor="text1"/>
        </w:rPr>
      </w:pPr>
      <w:r w:rsidRPr="1DAF54B6">
        <w:rPr>
          <w:b/>
          <w:bCs/>
          <w:color w:val="EE0000"/>
          <w:u w:val="single"/>
        </w:rPr>
        <w:t>Descriptions/Comments:</w:t>
      </w:r>
    </w:p>
    <w:p w14:paraId="48E77A74" w14:textId="3858C3ED" w:rsidR="1DAF54B6" w:rsidRDefault="1DAF54B6" w:rsidP="1DAF54B6">
      <w:pPr>
        <w:rPr>
          <w:rFonts w:ascii="Times New Roman" w:eastAsia="Times New Roman" w:hAnsi="Times New Roman" w:cs="Times New Roman"/>
          <w:color w:val="000000" w:themeColor="text1"/>
        </w:rPr>
      </w:pPr>
    </w:p>
    <w:p w14:paraId="546EA32C" w14:textId="50B0C400" w:rsidR="05E083E6" w:rsidRDefault="05E083E6" w:rsidP="001604AF">
      <w:pPr>
        <w:ind w:firstLine="720"/>
        <w:rPr>
          <w:rFonts w:ascii="Times New Roman" w:eastAsia="Times New Roman" w:hAnsi="Times New Roman" w:cs="Times New Roman"/>
        </w:rPr>
      </w:pPr>
      <w:r w:rsidRPr="1DAF54B6">
        <w:rPr>
          <w:rFonts w:ascii="Times New Roman" w:eastAsia="Times New Roman" w:hAnsi="Times New Roman" w:cs="Times New Roman"/>
          <w:b/>
          <w:bCs/>
          <w:color w:val="000000" w:themeColor="text1"/>
        </w:rPr>
        <w:t xml:space="preserve">RA12H: </w:t>
      </w:r>
      <w:r w:rsidRPr="00074A09">
        <w:rPr>
          <w:rFonts w:ascii="Times New Roman" w:eastAsia="Times New Roman" w:hAnsi="Times New Roman" w:cs="Times New Roman"/>
          <w:color w:val="000000" w:themeColor="text1"/>
        </w:rPr>
        <w:t>Capital Asset Progression</w:t>
      </w:r>
    </w:p>
    <w:p w14:paraId="377E935C" w14:textId="2EA6D28F" w:rsidR="05E083E6" w:rsidRDefault="05E083E6" w:rsidP="1DAF54B6">
      <w:pPr>
        <w:ind w:firstLine="720"/>
      </w:pPr>
      <w:r w:rsidRPr="1DAF54B6">
        <w:rPr>
          <w:b/>
          <w:bCs/>
        </w:rPr>
        <w:t xml:space="preserve">Vendor Response Indicator:  </w:t>
      </w:r>
      <w:r>
        <w:rPr>
          <w:noProof/>
        </w:rPr>
        <mc:AlternateContent>
          <mc:Choice Requires="wps">
            <w:drawing>
              <wp:anchor distT="0" distB="0" distL="114300" distR="114300" simplePos="0" relativeHeight="251658346" behindDoc="1" locked="0" layoutInCell="1" allowOverlap="1" wp14:anchorId="4A0CF8B8" wp14:editId="0C03EAA8">
                <wp:simplePos x="0" y="0"/>
                <wp:positionH relativeFrom="column">
                  <wp:posOffset>2359025</wp:posOffset>
                </wp:positionH>
                <wp:positionV relativeFrom="paragraph">
                  <wp:posOffset>19685</wp:posOffset>
                </wp:positionV>
                <wp:extent cx="1390650" cy="295275"/>
                <wp:effectExtent l="57150" t="19050" r="76200" b="104775"/>
                <wp:wrapNone/>
                <wp:docPr id="65736759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09C2B20" w14:textId="77777777" w:rsidR="00B93D71" w:rsidRDefault="00166A82" w:rsidP="00B93D71">
                            <w:pPr>
                              <w:jc w:val="center"/>
                            </w:pPr>
                            <w:sdt>
                              <w:sdtPr>
                                <w:id w:val="-57328124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0CF8B8" id="_x0000_s1165" style="position:absolute;left:0;text-align:left;margin-left:185.75pt;margin-top:1.55pt;width:109.5pt;height:23.25pt;z-index:-25165813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5z/lgIAAN8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" fillcolor="#b8cce4 [1300]" strokecolor="#c4bc96 [2414]">
                <v:shadow on="t" color="black" opacity="22937f" origin=",.5" offset="0,.63889mm"/>
                <v:textbox>
                  <w:txbxContent>
                    <w:p w14:paraId="409C2B20" w14:textId="77777777" w:rsidR="00B93D71" w:rsidRDefault="00166A82" w:rsidP="00B93D71">
                      <w:pPr>
                        <w:jc w:val="center"/>
                      </w:pPr>
                      <w:sdt>
                        <w:sdtPr>
                          <w:id w:val="-57328124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B9E1F29" w14:textId="29059FA1" w:rsidR="05E083E6" w:rsidRDefault="05E083E6" w:rsidP="1DAF54B6">
      <w:pPr>
        <w:ind w:firstLine="720"/>
        <w:rPr>
          <w:rFonts w:ascii="Times New Roman" w:eastAsia="Times New Roman" w:hAnsi="Times New Roman" w:cs="Times New Roman"/>
          <w:color w:val="000000" w:themeColor="text1"/>
        </w:rPr>
      </w:pPr>
      <w:r w:rsidRPr="1DAF54B6">
        <w:rPr>
          <w:b/>
          <w:bCs/>
          <w:color w:val="EE0000"/>
          <w:u w:val="single"/>
        </w:rPr>
        <w:t>Descriptions/Comments:</w:t>
      </w:r>
    </w:p>
    <w:p w14:paraId="137AE687" w14:textId="3690E4CB" w:rsidR="1DAF54B6" w:rsidRDefault="1DAF54B6" w:rsidP="1DAF54B6">
      <w:pPr>
        <w:rPr>
          <w:rFonts w:ascii="Times New Roman" w:eastAsia="Times New Roman" w:hAnsi="Times New Roman" w:cs="Times New Roman"/>
          <w:color w:val="000000" w:themeColor="text1"/>
        </w:rPr>
      </w:pPr>
    </w:p>
    <w:p w14:paraId="7CEBF414" w14:textId="4799299B" w:rsidR="05E083E6" w:rsidRDefault="05E083E6" w:rsidP="1DAF54B6">
      <w:pPr>
        <w:ind w:firstLine="720"/>
        <w:rPr>
          <w:rFonts w:ascii="Times New Roman" w:eastAsia="Times New Roman" w:hAnsi="Times New Roman" w:cs="Times New Roman"/>
        </w:rPr>
      </w:pPr>
      <w:r w:rsidRPr="1DAF54B6">
        <w:rPr>
          <w:rFonts w:ascii="Times New Roman" w:eastAsia="Times New Roman" w:hAnsi="Times New Roman" w:cs="Times New Roman"/>
          <w:b/>
          <w:bCs/>
          <w:color w:val="000000" w:themeColor="text1"/>
        </w:rPr>
        <w:t xml:space="preserve">RA12I: </w:t>
      </w:r>
      <w:r w:rsidRPr="00074A09">
        <w:rPr>
          <w:rFonts w:ascii="Times New Roman" w:eastAsia="Times New Roman" w:hAnsi="Times New Roman" w:cs="Times New Roman"/>
          <w:color w:val="000000" w:themeColor="text1"/>
        </w:rPr>
        <w:t>Right-of-Use Asset Progression</w:t>
      </w:r>
    </w:p>
    <w:p w14:paraId="0442A7E1" w14:textId="2EA6D28F" w:rsidR="05E083E6" w:rsidRDefault="05E083E6" w:rsidP="1DAF54B6">
      <w:pPr>
        <w:ind w:firstLine="720"/>
      </w:pPr>
      <w:r w:rsidRPr="1DAF54B6">
        <w:rPr>
          <w:b/>
          <w:bCs/>
        </w:rPr>
        <w:t xml:space="preserve">Vendor Response Indicator:  </w:t>
      </w:r>
      <w:r>
        <w:rPr>
          <w:noProof/>
        </w:rPr>
        <mc:AlternateContent>
          <mc:Choice Requires="wps">
            <w:drawing>
              <wp:anchor distT="0" distB="0" distL="114300" distR="114300" simplePos="0" relativeHeight="251658347" behindDoc="1" locked="0" layoutInCell="1" allowOverlap="1" wp14:anchorId="72528D5A" wp14:editId="5C543316">
                <wp:simplePos x="0" y="0"/>
                <wp:positionH relativeFrom="column">
                  <wp:posOffset>2359025</wp:posOffset>
                </wp:positionH>
                <wp:positionV relativeFrom="paragraph">
                  <wp:posOffset>20320</wp:posOffset>
                </wp:positionV>
                <wp:extent cx="1390650" cy="295275"/>
                <wp:effectExtent l="57150" t="19050" r="76200" b="104775"/>
                <wp:wrapNone/>
                <wp:docPr id="198751061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CD10973" w14:textId="77777777" w:rsidR="00B93D71" w:rsidRDefault="00166A82" w:rsidP="00B93D71">
                            <w:pPr>
                              <w:jc w:val="center"/>
                            </w:pPr>
                            <w:sdt>
                              <w:sdtPr>
                                <w:id w:val="-4860954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528D5A" id="_x0000_s1166" style="position:absolute;left:0;text-align:left;margin-left:185.75pt;margin-top:1.6pt;width:109.5pt;height:23.25pt;z-index:-25165813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" fillcolor="#b8cce4 [1300]" strokecolor="#c4bc96 [2414]">
                <v:shadow on="t" color="black" opacity="22937f" origin=",.5" offset="0,.63889mm"/>
                <v:textbox>
                  <w:txbxContent>
                    <w:p w14:paraId="5CD10973" w14:textId="77777777" w:rsidR="00B93D71" w:rsidRDefault="00166A82" w:rsidP="00B93D71">
                      <w:pPr>
                        <w:jc w:val="center"/>
                      </w:pPr>
                      <w:sdt>
                        <w:sdtPr>
                          <w:id w:val="-4860954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62F2488" w14:textId="29059FA1" w:rsidR="05E083E6" w:rsidRDefault="05E083E6" w:rsidP="1DAF54B6">
      <w:pPr>
        <w:ind w:firstLine="720"/>
        <w:rPr>
          <w:rFonts w:ascii="Times New Roman" w:eastAsia="Times New Roman" w:hAnsi="Times New Roman" w:cs="Times New Roman"/>
          <w:color w:val="000000" w:themeColor="text1"/>
        </w:rPr>
      </w:pPr>
      <w:r w:rsidRPr="1DAF54B6">
        <w:rPr>
          <w:b/>
          <w:bCs/>
          <w:color w:val="EE0000"/>
          <w:u w:val="single"/>
        </w:rPr>
        <w:t>Descriptions/Comments:</w:t>
      </w:r>
    </w:p>
    <w:p w14:paraId="70D237AB" w14:textId="4AE01239" w:rsidR="1DAF54B6" w:rsidRDefault="1DAF54B6" w:rsidP="1DAF54B6">
      <w:pPr>
        <w:ind w:firstLine="720"/>
        <w:rPr>
          <w:rFonts w:ascii="Times New Roman" w:eastAsia="Times New Roman" w:hAnsi="Times New Roman" w:cs="Times New Roman"/>
          <w:color w:val="000000" w:themeColor="text1"/>
        </w:rPr>
      </w:pPr>
    </w:p>
    <w:p w14:paraId="06690D92" w14:textId="37B0515D" w:rsidR="05E083E6" w:rsidRPr="000A5088" w:rsidRDefault="05E083E6" w:rsidP="1DAF54B6">
      <w:pPr>
        <w:ind w:firstLine="720"/>
        <w:rPr>
          <w:rFonts w:ascii="Times New Roman" w:eastAsia="Times New Roman" w:hAnsi="Times New Roman" w:cs="Times New Roman"/>
          <w:b/>
          <w:bCs/>
        </w:rPr>
      </w:pPr>
      <w:r w:rsidRPr="1DAF54B6">
        <w:rPr>
          <w:rFonts w:ascii="Times New Roman" w:eastAsia="Times New Roman" w:hAnsi="Times New Roman" w:cs="Times New Roman"/>
          <w:b/>
          <w:bCs/>
          <w:color w:val="000000" w:themeColor="text1"/>
        </w:rPr>
        <w:t>RA12J:</w:t>
      </w:r>
      <w:r w:rsidRPr="1DAF54B6">
        <w:rPr>
          <w:rFonts w:ascii="Times New Roman" w:eastAsia="Times New Roman" w:hAnsi="Times New Roman" w:cs="Times New Roman"/>
          <w:color w:val="000000" w:themeColor="text1"/>
        </w:rPr>
        <w:t xml:space="preserve"> </w:t>
      </w:r>
      <w:r w:rsidRPr="00074A09">
        <w:rPr>
          <w:rFonts w:ascii="Times New Roman" w:eastAsia="Times New Roman" w:hAnsi="Times New Roman" w:cs="Times New Roman"/>
          <w:color w:val="000000" w:themeColor="text1"/>
        </w:rPr>
        <w:t>Long-term Debt Progression</w:t>
      </w:r>
    </w:p>
    <w:p w14:paraId="060A4380" w14:textId="2EA6D28F" w:rsidR="05E083E6" w:rsidRDefault="05E083E6" w:rsidP="1DAF54B6">
      <w:pPr>
        <w:ind w:firstLine="720"/>
      </w:pPr>
      <w:r w:rsidRPr="1DAF54B6">
        <w:rPr>
          <w:b/>
          <w:bCs/>
        </w:rPr>
        <w:t xml:space="preserve">Vendor Response Indicator:  </w:t>
      </w:r>
      <w:r>
        <w:rPr>
          <w:noProof/>
        </w:rPr>
        <mc:AlternateContent>
          <mc:Choice Requires="wps">
            <w:drawing>
              <wp:anchor distT="0" distB="0" distL="114300" distR="114300" simplePos="0" relativeHeight="251658348" behindDoc="1" locked="0" layoutInCell="1" allowOverlap="1" wp14:anchorId="5047E0F7" wp14:editId="4592403C">
                <wp:simplePos x="0" y="0"/>
                <wp:positionH relativeFrom="column">
                  <wp:posOffset>2359025</wp:posOffset>
                </wp:positionH>
                <wp:positionV relativeFrom="paragraph">
                  <wp:posOffset>20955</wp:posOffset>
                </wp:positionV>
                <wp:extent cx="1390650" cy="295275"/>
                <wp:effectExtent l="57150" t="19050" r="76200" b="104775"/>
                <wp:wrapNone/>
                <wp:docPr id="124729520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A5CB00E" w14:textId="77777777" w:rsidR="00B93D71" w:rsidRDefault="00166A82" w:rsidP="00B93D71">
                            <w:pPr>
                              <w:jc w:val="center"/>
                            </w:pPr>
                            <w:sdt>
                              <w:sdtPr>
                                <w:id w:val="-88001067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47E0F7" id="_x0000_s1167" style="position:absolute;left:0;text-align:left;margin-left:185.75pt;margin-top:1.65pt;width:109.5pt;height:23.25pt;z-index:-2516581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" fillcolor="#b8cce4 [1300]" strokecolor="#c4bc96 [2414]">
                <v:shadow on="t" color="black" opacity="22937f" origin=",.5" offset="0,.63889mm"/>
                <v:textbox>
                  <w:txbxContent>
                    <w:p w14:paraId="4A5CB00E" w14:textId="77777777" w:rsidR="00B93D71" w:rsidRDefault="00166A82" w:rsidP="00B93D71">
                      <w:pPr>
                        <w:jc w:val="center"/>
                      </w:pPr>
                      <w:sdt>
                        <w:sdtPr>
                          <w:id w:val="-88001067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3AC199E3" w14:textId="29059FA1" w:rsidR="05E083E6" w:rsidRDefault="05E083E6" w:rsidP="1DAF54B6">
      <w:pPr>
        <w:ind w:firstLine="720"/>
        <w:rPr>
          <w:rFonts w:ascii="Times New Roman" w:eastAsia="Times New Roman" w:hAnsi="Times New Roman" w:cs="Times New Roman"/>
          <w:color w:val="000000" w:themeColor="text1"/>
        </w:rPr>
      </w:pPr>
      <w:r w:rsidRPr="1DAF54B6">
        <w:rPr>
          <w:b/>
          <w:bCs/>
          <w:color w:val="EE0000"/>
          <w:u w:val="single"/>
        </w:rPr>
        <w:t>Descriptions/Comments:</w:t>
      </w:r>
    </w:p>
    <w:p w14:paraId="3A492B8D" w14:textId="0F5A15CC" w:rsidR="1DAF54B6" w:rsidRDefault="1DAF54B6" w:rsidP="1DAF54B6">
      <w:pPr>
        <w:rPr>
          <w:rFonts w:ascii="Times New Roman" w:eastAsia="Times New Roman" w:hAnsi="Times New Roman" w:cs="Times New Roman"/>
          <w:color w:val="000000" w:themeColor="text1"/>
        </w:rPr>
      </w:pPr>
    </w:p>
    <w:p w14:paraId="2920DE6E" w14:textId="77777777" w:rsidR="000A5088" w:rsidRDefault="000A5088" w:rsidP="1DAF54B6">
      <w:pPr>
        <w:rPr>
          <w:rFonts w:ascii="Times New Roman" w:eastAsia="Times New Roman" w:hAnsi="Times New Roman" w:cs="Times New Roman"/>
          <w:color w:val="000000" w:themeColor="text1"/>
        </w:rPr>
      </w:pPr>
    </w:p>
    <w:p w14:paraId="614D8CB0" w14:textId="155248E8" w:rsidR="05E083E6" w:rsidRDefault="05E083E6" w:rsidP="004C475C">
      <w:pPr>
        <w:ind w:firstLine="720"/>
        <w:rPr>
          <w:rFonts w:ascii="Times New Roman" w:eastAsia="Times New Roman" w:hAnsi="Times New Roman" w:cs="Times New Roman"/>
        </w:rPr>
      </w:pPr>
      <w:r w:rsidRPr="1DAF54B6">
        <w:rPr>
          <w:rFonts w:ascii="Times New Roman" w:eastAsia="Times New Roman" w:hAnsi="Times New Roman" w:cs="Times New Roman"/>
          <w:b/>
          <w:bCs/>
          <w:color w:val="000000" w:themeColor="text1"/>
        </w:rPr>
        <w:lastRenderedPageBreak/>
        <w:t xml:space="preserve">RA12K: </w:t>
      </w:r>
      <w:r w:rsidRPr="1DAF54B6">
        <w:rPr>
          <w:rFonts w:ascii="Times New Roman" w:eastAsia="Times New Roman" w:hAnsi="Times New Roman" w:cs="Times New Roman"/>
          <w:color w:val="000000" w:themeColor="text1"/>
        </w:rPr>
        <w:t xml:space="preserve">Budget-to-Actual Schedule of Revenues, Expenditures, and Changes in Fund </w:t>
      </w:r>
      <w:r>
        <w:tab/>
      </w:r>
      <w:r w:rsidRPr="1DAF54B6">
        <w:rPr>
          <w:rFonts w:ascii="Times New Roman" w:eastAsia="Times New Roman" w:hAnsi="Times New Roman" w:cs="Times New Roman"/>
          <w:color w:val="000000" w:themeColor="text1"/>
        </w:rPr>
        <w:t>Balances for each fund maintained by the district to include the following columns</w:t>
      </w:r>
    </w:p>
    <w:p w14:paraId="792713C0" w14:textId="6D1F4675" w:rsidR="05E083E6" w:rsidRDefault="05E083E6" w:rsidP="61FF6EB7">
      <w:pPr>
        <w:spacing w:after="0"/>
        <w:ind w:firstLine="720"/>
        <w:rPr>
          <w:rFonts w:ascii="Times New Roman" w:eastAsia="Times New Roman" w:hAnsi="Times New Roman" w:cs="Times New Roman"/>
          <w:color w:val="000000" w:themeColor="text1"/>
        </w:rPr>
      </w:pPr>
      <w:r w:rsidRPr="61FF6EB7">
        <w:rPr>
          <w:rFonts w:ascii="Times New Roman" w:eastAsia="Times New Roman" w:hAnsi="Times New Roman" w:cs="Times New Roman"/>
          <w:color w:val="000000" w:themeColor="text1"/>
        </w:rPr>
        <w:t>a. Original Budget Amount</w:t>
      </w:r>
    </w:p>
    <w:p w14:paraId="4E6EC9B0" w14:textId="1421ED6B" w:rsidR="05E083E6" w:rsidRDefault="05E083E6" w:rsidP="61FF6EB7">
      <w:pPr>
        <w:spacing w:after="0"/>
        <w:ind w:firstLine="720"/>
        <w:rPr>
          <w:rFonts w:ascii="Times New Roman" w:eastAsia="Times New Roman" w:hAnsi="Times New Roman" w:cs="Times New Roman"/>
          <w:color w:val="000000" w:themeColor="text1"/>
        </w:rPr>
      </w:pPr>
      <w:r w:rsidRPr="61FF6EB7">
        <w:rPr>
          <w:rFonts w:ascii="Times New Roman" w:eastAsia="Times New Roman" w:hAnsi="Times New Roman" w:cs="Times New Roman"/>
          <w:color w:val="000000" w:themeColor="text1"/>
        </w:rPr>
        <w:t>b. Final Budget Amount</w:t>
      </w:r>
    </w:p>
    <w:p w14:paraId="6401627B" w14:textId="35167D0B" w:rsidR="05E083E6" w:rsidRDefault="05E083E6" w:rsidP="61FF6EB7">
      <w:pPr>
        <w:spacing w:after="0"/>
        <w:ind w:firstLine="720"/>
        <w:rPr>
          <w:rFonts w:ascii="Times New Roman" w:eastAsia="Times New Roman" w:hAnsi="Times New Roman" w:cs="Times New Roman"/>
          <w:color w:val="000000" w:themeColor="text1"/>
        </w:rPr>
      </w:pPr>
      <w:r w:rsidRPr="61FF6EB7">
        <w:rPr>
          <w:rFonts w:ascii="Times New Roman" w:eastAsia="Times New Roman" w:hAnsi="Times New Roman" w:cs="Times New Roman"/>
          <w:color w:val="000000" w:themeColor="text1"/>
        </w:rPr>
        <w:t>c. Actual GAAP Basis Amounts</w:t>
      </w:r>
    </w:p>
    <w:p w14:paraId="41983235" w14:textId="1AA3B00C" w:rsidR="05E083E6" w:rsidRDefault="05E083E6" w:rsidP="61FF6EB7">
      <w:pPr>
        <w:spacing w:after="0"/>
        <w:ind w:firstLine="720"/>
        <w:rPr>
          <w:rFonts w:ascii="Times New Roman" w:eastAsia="Times New Roman" w:hAnsi="Times New Roman" w:cs="Times New Roman"/>
          <w:color w:val="000000" w:themeColor="text1"/>
        </w:rPr>
      </w:pPr>
      <w:r w:rsidRPr="61FF6EB7">
        <w:rPr>
          <w:rFonts w:ascii="Times New Roman" w:eastAsia="Times New Roman" w:hAnsi="Times New Roman" w:cs="Times New Roman"/>
          <w:color w:val="000000" w:themeColor="text1"/>
        </w:rPr>
        <w:t>d. Adjustments for Regulatory Basis</w:t>
      </w:r>
    </w:p>
    <w:p w14:paraId="519F979C" w14:textId="23F3DB27" w:rsidR="05E083E6" w:rsidRDefault="05E083E6" w:rsidP="61FF6EB7">
      <w:pPr>
        <w:spacing w:after="0"/>
        <w:ind w:firstLine="720"/>
        <w:rPr>
          <w:rFonts w:ascii="Times New Roman" w:eastAsia="Times New Roman" w:hAnsi="Times New Roman" w:cs="Times New Roman"/>
          <w:color w:val="000000" w:themeColor="text1"/>
        </w:rPr>
      </w:pPr>
      <w:r w:rsidRPr="61FF6EB7">
        <w:rPr>
          <w:rFonts w:ascii="Times New Roman" w:eastAsia="Times New Roman" w:hAnsi="Times New Roman" w:cs="Times New Roman"/>
          <w:color w:val="000000" w:themeColor="text1"/>
        </w:rPr>
        <w:t>e. Actual Regulatory Basis Amounts</w:t>
      </w:r>
    </w:p>
    <w:p w14:paraId="5DDD7179" w14:textId="1684E796" w:rsidR="05E083E6" w:rsidRDefault="05E083E6" w:rsidP="61FF6EB7">
      <w:pPr>
        <w:spacing w:after="0"/>
        <w:ind w:firstLine="720"/>
        <w:rPr>
          <w:rFonts w:ascii="Times New Roman" w:eastAsia="Times New Roman" w:hAnsi="Times New Roman" w:cs="Times New Roman"/>
          <w:color w:val="000000" w:themeColor="text1"/>
        </w:rPr>
      </w:pPr>
      <w:r w:rsidRPr="61FF6EB7">
        <w:rPr>
          <w:rFonts w:ascii="Times New Roman" w:eastAsia="Times New Roman" w:hAnsi="Times New Roman" w:cs="Times New Roman"/>
          <w:color w:val="000000" w:themeColor="text1"/>
        </w:rPr>
        <w:t>f. Variance with Final Budget</w:t>
      </w:r>
    </w:p>
    <w:p w14:paraId="2A78988E" w14:textId="77777777" w:rsidR="004C475C" w:rsidRDefault="004C475C" w:rsidP="1DAF54B6">
      <w:pPr>
        <w:ind w:firstLine="720"/>
        <w:rPr>
          <w:b/>
          <w:bCs/>
        </w:rPr>
      </w:pPr>
    </w:p>
    <w:p w14:paraId="51B9A231" w14:textId="59DDBBC0" w:rsidR="05E083E6" w:rsidRDefault="05E083E6" w:rsidP="1DAF54B6">
      <w:pPr>
        <w:ind w:firstLine="720"/>
      </w:pPr>
      <w:r w:rsidRPr="1DAF54B6">
        <w:rPr>
          <w:b/>
          <w:bCs/>
        </w:rPr>
        <w:t xml:space="preserve">Vendor Response Indicator:  </w:t>
      </w:r>
      <w:r>
        <w:rPr>
          <w:noProof/>
        </w:rPr>
        <mc:AlternateContent>
          <mc:Choice Requires="wps">
            <w:drawing>
              <wp:anchor distT="0" distB="0" distL="114300" distR="114300" simplePos="0" relativeHeight="251658349" behindDoc="1" locked="0" layoutInCell="1" allowOverlap="1" wp14:anchorId="3933ECEA" wp14:editId="7548BF7C">
                <wp:simplePos x="0" y="0"/>
                <wp:positionH relativeFrom="column">
                  <wp:posOffset>2359025</wp:posOffset>
                </wp:positionH>
                <wp:positionV relativeFrom="paragraph">
                  <wp:posOffset>14605</wp:posOffset>
                </wp:positionV>
                <wp:extent cx="1390650" cy="295275"/>
                <wp:effectExtent l="57150" t="19050" r="76200" b="104775"/>
                <wp:wrapNone/>
                <wp:docPr id="211083774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9BFA524" w14:textId="77777777" w:rsidR="00B93D71" w:rsidRDefault="00166A82" w:rsidP="00B93D71">
                            <w:pPr>
                              <w:jc w:val="center"/>
                            </w:pPr>
                            <w:sdt>
                              <w:sdtPr>
                                <w:id w:val="-29344971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933ECEA" id="_x0000_s1168" style="position:absolute;left:0;text-align:left;margin-left:185.75pt;margin-top:1.15pt;width:109.5pt;height:23.25pt;z-index:-25165813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" fillcolor="#b8cce4 [1300]" strokecolor="#c4bc96 [2414]">
                <v:shadow on="t" color="black" opacity="22937f" origin=",.5" offset="0,.63889mm"/>
                <v:textbox>
                  <w:txbxContent>
                    <w:p w14:paraId="09BFA524" w14:textId="77777777" w:rsidR="00B93D71" w:rsidRDefault="00166A82" w:rsidP="00B93D71">
                      <w:pPr>
                        <w:jc w:val="center"/>
                      </w:pPr>
                      <w:sdt>
                        <w:sdtPr>
                          <w:id w:val="-29344971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76364D9" w14:textId="29059FA1" w:rsidR="05E083E6" w:rsidRDefault="05E083E6" w:rsidP="1DAF54B6">
      <w:pPr>
        <w:ind w:firstLine="720"/>
        <w:rPr>
          <w:b/>
          <w:bCs/>
          <w:color w:val="EE0000"/>
          <w:u w:val="single"/>
        </w:rPr>
      </w:pPr>
      <w:r w:rsidRPr="1DAF54B6">
        <w:rPr>
          <w:b/>
          <w:bCs/>
          <w:color w:val="EE0000"/>
          <w:u w:val="single"/>
        </w:rPr>
        <w:t>Descriptions/Comments:</w:t>
      </w:r>
    </w:p>
    <w:p w14:paraId="66D71512" w14:textId="77777777" w:rsidR="001604AF" w:rsidRDefault="001604AF" w:rsidP="1DAF54B6">
      <w:pPr>
        <w:ind w:firstLine="720"/>
        <w:rPr>
          <w:rFonts w:ascii="Times New Roman" w:eastAsia="Times New Roman" w:hAnsi="Times New Roman" w:cs="Times New Roman"/>
          <w:color w:val="000000" w:themeColor="text1"/>
        </w:rPr>
      </w:pPr>
    </w:p>
    <w:p w14:paraId="14CB9955" w14:textId="541BE44D" w:rsidR="05E083E6" w:rsidRDefault="05E083E6" w:rsidP="1DAF54B6">
      <w:pPr>
        <w:rPr>
          <w:rFonts w:ascii="Times New Roman" w:eastAsia="Times New Roman" w:hAnsi="Times New Roman" w:cs="Times New Roman"/>
        </w:rPr>
      </w:pPr>
      <w:r w:rsidRPr="1DAF54B6">
        <w:rPr>
          <w:rFonts w:ascii="Times New Roman" w:eastAsia="Times New Roman" w:hAnsi="Times New Roman" w:cs="Times New Roman"/>
          <w:b/>
          <w:bCs/>
          <w:color w:val="000000" w:themeColor="text1"/>
        </w:rPr>
        <w:t>RA13:</w:t>
      </w:r>
      <w:r w:rsidRPr="1DAF54B6">
        <w:rPr>
          <w:rFonts w:ascii="Times New Roman" w:eastAsia="Times New Roman" w:hAnsi="Times New Roman" w:cs="Times New Roman"/>
          <w:color w:val="000000" w:themeColor="text1"/>
        </w:rPr>
        <w:t xml:space="preserve"> The Vendor should describe what tools are available to analyze spending patterns, track budget adherence, and generate reports on cost savings.</w:t>
      </w:r>
    </w:p>
    <w:p w14:paraId="113D4978" w14:textId="2EA6D28F" w:rsidR="05E083E6" w:rsidRDefault="05E083E6" w:rsidP="1DAF54B6">
      <w:pPr>
        <w:ind w:firstLine="720"/>
      </w:pPr>
      <w:r w:rsidRPr="1DAF54B6">
        <w:rPr>
          <w:b/>
          <w:bCs/>
        </w:rPr>
        <w:t xml:space="preserve">Vendor Response Indicator:  </w:t>
      </w:r>
      <w:r>
        <w:rPr>
          <w:noProof/>
        </w:rPr>
        <mc:AlternateContent>
          <mc:Choice Requires="wps">
            <w:drawing>
              <wp:anchor distT="0" distB="0" distL="114300" distR="114300" simplePos="0" relativeHeight="251658350" behindDoc="1" locked="0" layoutInCell="1" allowOverlap="1" wp14:anchorId="307D4E60" wp14:editId="2FB7BFCF">
                <wp:simplePos x="0" y="0"/>
                <wp:positionH relativeFrom="column">
                  <wp:posOffset>2359025</wp:posOffset>
                </wp:positionH>
                <wp:positionV relativeFrom="paragraph">
                  <wp:posOffset>21590</wp:posOffset>
                </wp:positionV>
                <wp:extent cx="1390650" cy="295275"/>
                <wp:effectExtent l="57150" t="19050" r="76200" b="104775"/>
                <wp:wrapNone/>
                <wp:docPr id="71497836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87861C7" w14:textId="77777777" w:rsidR="00B93D71" w:rsidRDefault="00166A82" w:rsidP="00B93D71">
                            <w:pPr>
                              <w:jc w:val="center"/>
                            </w:pPr>
                            <w:sdt>
                              <w:sdtPr>
                                <w:id w:val="179015917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7D4E60" id="_x0000_s1169" style="position:absolute;left:0;text-align:left;margin-left:185.75pt;margin-top:1.7pt;width:109.5pt;height:23.25pt;z-index:-25165813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" fillcolor="#b8cce4 [1300]" strokecolor="#c4bc96 [2414]">
                <v:shadow on="t" color="black" opacity="22937f" origin=",.5" offset="0,.63889mm"/>
                <v:textbox>
                  <w:txbxContent>
                    <w:p w14:paraId="487861C7" w14:textId="77777777" w:rsidR="00B93D71" w:rsidRDefault="00166A82" w:rsidP="00B93D71">
                      <w:pPr>
                        <w:jc w:val="center"/>
                      </w:pPr>
                      <w:sdt>
                        <w:sdtPr>
                          <w:id w:val="179015917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D503016" w14:textId="29059FA1" w:rsidR="05E083E6" w:rsidRDefault="05E083E6" w:rsidP="1DAF54B6">
      <w:pPr>
        <w:ind w:firstLine="720"/>
        <w:rPr>
          <w:rFonts w:ascii="Times New Roman" w:eastAsia="Times New Roman" w:hAnsi="Times New Roman" w:cs="Times New Roman"/>
          <w:color w:val="000000" w:themeColor="text1"/>
        </w:rPr>
      </w:pPr>
      <w:r w:rsidRPr="1DAF54B6">
        <w:rPr>
          <w:b/>
          <w:bCs/>
          <w:color w:val="EE0000"/>
          <w:u w:val="single"/>
        </w:rPr>
        <w:t>Descriptions/Comments:</w:t>
      </w:r>
    </w:p>
    <w:p w14:paraId="6E93B0AF" w14:textId="1388D14F" w:rsidR="1DAF54B6" w:rsidRDefault="1DAF54B6" w:rsidP="1DAF54B6">
      <w:pPr>
        <w:rPr>
          <w:rFonts w:ascii="Times New Roman" w:eastAsia="Times New Roman" w:hAnsi="Times New Roman" w:cs="Times New Roman"/>
          <w:color w:val="000000" w:themeColor="text1"/>
        </w:rPr>
      </w:pPr>
    </w:p>
    <w:p w14:paraId="42EAB378" w14:textId="0FC3E766" w:rsidR="05E083E6" w:rsidRDefault="05E083E6" w:rsidP="1DAF54B6">
      <w:pPr>
        <w:rPr>
          <w:rFonts w:ascii="Times New Roman" w:eastAsia="Times New Roman" w:hAnsi="Times New Roman" w:cs="Times New Roman"/>
        </w:rPr>
      </w:pPr>
      <w:r w:rsidRPr="1DAF54B6">
        <w:rPr>
          <w:rFonts w:ascii="Times New Roman" w:eastAsia="Times New Roman" w:hAnsi="Times New Roman" w:cs="Times New Roman"/>
          <w:b/>
          <w:bCs/>
          <w:color w:val="000000" w:themeColor="text1"/>
        </w:rPr>
        <w:t>RA14:</w:t>
      </w:r>
      <w:r w:rsidRPr="1DAF54B6">
        <w:rPr>
          <w:rFonts w:ascii="Times New Roman" w:eastAsia="Times New Roman" w:hAnsi="Times New Roman" w:cs="Times New Roman"/>
          <w:color w:val="000000" w:themeColor="text1"/>
        </w:rPr>
        <w:t xml:space="preserve"> The Vendor should describe real-time budget tracking and alerts for potential overspending.</w:t>
      </w:r>
    </w:p>
    <w:p w14:paraId="374962BE" w14:textId="2EA6D28F" w:rsidR="05E083E6" w:rsidRDefault="05E083E6" w:rsidP="1DAF54B6">
      <w:pPr>
        <w:ind w:firstLine="720"/>
      </w:pPr>
      <w:r w:rsidRPr="1DAF54B6">
        <w:rPr>
          <w:b/>
          <w:bCs/>
        </w:rPr>
        <w:t xml:space="preserve">Vendor Response Indicator:  </w:t>
      </w:r>
      <w:r>
        <w:rPr>
          <w:noProof/>
        </w:rPr>
        <mc:AlternateContent>
          <mc:Choice Requires="wps">
            <w:drawing>
              <wp:anchor distT="0" distB="0" distL="114300" distR="114300" simplePos="0" relativeHeight="251658351" behindDoc="1" locked="0" layoutInCell="1" allowOverlap="1" wp14:anchorId="6539DD86" wp14:editId="47718B65">
                <wp:simplePos x="0" y="0"/>
                <wp:positionH relativeFrom="column">
                  <wp:posOffset>2359025</wp:posOffset>
                </wp:positionH>
                <wp:positionV relativeFrom="paragraph">
                  <wp:posOffset>18415</wp:posOffset>
                </wp:positionV>
                <wp:extent cx="1390650" cy="295275"/>
                <wp:effectExtent l="57150" t="19050" r="76200" b="104775"/>
                <wp:wrapNone/>
                <wp:docPr id="188642669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BA20BAA" w14:textId="77777777" w:rsidR="00B93D71" w:rsidRDefault="00166A82" w:rsidP="00B93D71">
                            <w:pPr>
                              <w:jc w:val="center"/>
                            </w:pPr>
                            <w:sdt>
                              <w:sdtPr>
                                <w:id w:val="-128888710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539DD86" id="_x0000_s1170" style="position:absolute;left:0;text-align:left;margin-left:185.75pt;margin-top:1.45pt;width:109.5pt;height:23.25pt;z-index:-25165812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" fillcolor="#b8cce4 [1300]" strokecolor="#c4bc96 [2414]">
                <v:shadow on="t" color="black" opacity="22937f" origin=",.5" offset="0,.63889mm"/>
                <v:textbox>
                  <w:txbxContent>
                    <w:p w14:paraId="7BA20BAA" w14:textId="77777777" w:rsidR="00B93D71" w:rsidRDefault="00166A82" w:rsidP="00B93D71">
                      <w:pPr>
                        <w:jc w:val="center"/>
                      </w:pPr>
                      <w:sdt>
                        <w:sdtPr>
                          <w:id w:val="-128888710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E80FC4A" w14:textId="29059FA1" w:rsidR="05E083E6" w:rsidRDefault="05E083E6" w:rsidP="1DAF54B6">
      <w:pPr>
        <w:ind w:firstLine="720"/>
        <w:rPr>
          <w:rFonts w:ascii="Times New Roman" w:eastAsia="Times New Roman" w:hAnsi="Times New Roman" w:cs="Times New Roman"/>
          <w:color w:val="000000" w:themeColor="text1"/>
        </w:rPr>
      </w:pPr>
      <w:r w:rsidRPr="1DAF54B6">
        <w:rPr>
          <w:b/>
          <w:bCs/>
          <w:color w:val="EE0000"/>
          <w:u w:val="single"/>
        </w:rPr>
        <w:t>Descriptions/Comments:</w:t>
      </w:r>
    </w:p>
    <w:p w14:paraId="391356C9" w14:textId="1BA5CA55" w:rsidR="1DAF54B6" w:rsidRDefault="1DAF54B6" w:rsidP="1DAF54B6">
      <w:pPr>
        <w:rPr>
          <w:rFonts w:ascii="Times New Roman" w:eastAsia="Times New Roman" w:hAnsi="Times New Roman" w:cs="Times New Roman"/>
          <w:color w:val="000000" w:themeColor="text1"/>
        </w:rPr>
      </w:pPr>
    </w:p>
    <w:p w14:paraId="55754E04" w14:textId="1C51D318" w:rsidR="05E083E6" w:rsidRDefault="05E083E6" w:rsidP="1DAF54B6">
      <w:pPr>
        <w:rPr>
          <w:rFonts w:ascii="Times New Roman" w:eastAsia="Times New Roman" w:hAnsi="Times New Roman" w:cs="Times New Roman"/>
        </w:rPr>
      </w:pPr>
      <w:r w:rsidRPr="1DAF54B6">
        <w:rPr>
          <w:rFonts w:ascii="Times New Roman" w:eastAsia="Times New Roman" w:hAnsi="Times New Roman" w:cs="Times New Roman"/>
          <w:b/>
          <w:bCs/>
          <w:color w:val="000000" w:themeColor="text1"/>
        </w:rPr>
        <w:t>RA15</w:t>
      </w:r>
      <w:r w:rsidRPr="1DAF54B6">
        <w:rPr>
          <w:rFonts w:ascii="Times New Roman" w:eastAsia="Times New Roman" w:hAnsi="Times New Roman" w:cs="Times New Roman"/>
          <w:color w:val="000000" w:themeColor="text1"/>
        </w:rPr>
        <w:t xml:space="preserve">: </w:t>
      </w:r>
      <w:r w:rsidRPr="000A5088">
        <w:rPr>
          <w:rFonts w:ascii="Times New Roman" w:eastAsia="Times New Roman" w:hAnsi="Times New Roman" w:cs="Times New Roman"/>
          <w:color w:val="000000" w:themeColor="text1"/>
        </w:rPr>
        <w:t>The Vendor should describe anything they feel sets their reporting and analytics apart from their competitors.</w:t>
      </w:r>
    </w:p>
    <w:p w14:paraId="3F509C57" w14:textId="2EA6D28F" w:rsidR="05E083E6" w:rsidRDefault="05E083E6" w:rsidP="1DAF54B6">
      <w:pPr>
        <w:ind w:firstLine="720"/>
      </w:pPr>
      <w:r w:rsidRPr="1DAF54B6">
        <w:rPr>
          <w:b/>
          <w:bCs/>
        </w:rPr>
        <w:t xml:space="preserve">Vendor Response Indicator:  </w:t>
      </w:r>
      <w:r>
        <w:rPr>
          <w:noProof/>
        </w:rPr>
        <mc:AlternateContent>
          <mc:Choice Requires="wps">
            <w:drawing>
              <wp:anchor distT="0" distB="0" distL="114300" distR="114300" simplePos="0" relativeHeight="251658352" behindDoc="1" locked="0" layoutInCell="1" allowOverlap="1" wp14:anchorId="03524F6F" wp14:editId="06FA54CB">
                <wp:simplePos x="0" y="0"/>
                <wp:positionH relativeFrom="column">
                  <wp:posOffset>2359025</wp:posOffset>
                </wp:positionH>
                <wp:positionV relativeFrom="paragraph">
                  <wp:posOffset>13335</wp:posOffset>
                </wp:positionV>
                <wp:extent cx="1390650" cy="295275"/>
                <wp:effectExtent l="57150" t="19050" r="76200" b="104775"/>
                <wp:wrapNone/>
                <wp:docPr id="61675266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776186F" w14:textId="77777777" w:rsidR="00B93D71" w:rsidRDefault="00166A82" w:rsidP="00B93D71">
                            <w:pPr>
                              <w:jc w:val="center"/>
                            </w:pPr>
                            <w:sdt>
                              <w:sdtPr>
                                <w:id w:val="2322260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3524F6F" id="_x0000_s1171" style="position:absolute;left:0;text-align:left;margin-left:185.75pt;margin-top:1.05pt;width:109.5pt;height:23.25pt;z-index:-2516581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" fillcolor="#b8cce4 [1300]" strokecolor="#c4bc96 [2414]">
                <v:shadow on="t" color="black" opacity="22937f" origin=",.5" offset="0,.63889mm"/>
                <v:textbox>
                  <w:txbxContent>
                    <w:p w14:paraId="1776186F" w14:textId="77777777" w:rsidR="00B93D71" w:rsidRDefault="00166A82" w:rsidP="00B93D71">
                      <w:pPr>
                        <w:jc w:val="center"/>
                      </w:pPr>
                      <w:sdt>
                        <w:sdtPr>
                          <w:id w:val="2322260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14FD5CD" w14:textId="29059FA1" w:rsidR="05E083E6" w:rsidRDefault="05E083E6" w:rsidP="1DAF54B6">
      <w:pPr>
        <w:ind w:firstLine="720"/>
        <w:rPr>
          <w:rFonts w:ascii="Times New Roman" w:eastAsia="Times New Roman" w:hAnsi="Times New Roman" w:cs="Times New Roman"/>
          <w:color w:val="000000" w:themeColor="text1"/>
        </w:rPr>
      </w:pPr>
      <w:r w:rsidRPr="1DAF54B6">
        <w:rPr>
          <w:b/>
          <w:bCs/>
          <w:color w:val="EE0000"/>
          <w:u w:val="single"/>
        </w:rPr>
        <w:t>Descriptions/Comments:</w:t>
      </w:r>
    </w:p>
    <w:p w14:paraId="70F5432B" w14:textId="66E78490" w:rsidR="1DAF54B6" w:rsidRDefault="1DAF54B6" w:rsidP="451028FD">
      <w:pPr>
        <w:rPr>
          <w:rFonts w:ascii="Times New Roman" w:eastAsia="Times New Roman" w:hAnsi="Times New Roman" w:cs="Times New Roman"/>
          <w:color w:val="000000" w:themeColor="text1"/>
        </w:rPr>
      </w:pPr>
    </w:p>
    <w:p w14:paraId="548A209D" w14:textId="3290BB26" w:rsidR="451028FD" w:rsidRDefault="451028FD">
      <w:r>
        <w:br w:type="page"/>
      </w:r>
    </w:p>
    <w:p w14:paraId="7E1CC9A9" w14:textId="77777777" w:rsidR="00166CBF" w:rsidRDefault="00230F29">
      <w:pPr>
        <w:pStyle w:val="Heading1"/>
      </w:pPr>
      <w:r>
        <w:lastRenderedPageBreak/>
        <w:t>AR &amp; Invoicing</w:t>
      </w:r>
    </w:p>
    <w:p w14:paraId="58123C73" w14:textId="6E5EF930" w:rsidR="61FF6EB7" w:rsidRDefault="61FF6EB7" w:rsidP="61FF6EB7"/>
    <w:p w14:paraId="2FA58AFD" w14:textId="6E81E611" w:rsidR="60967CE0" w:rsidRDefault="60967CE0" w:rsidP="61FF6EB7">
      <w:pPr>
        <w:rPr>
          <w:rFonts w:ascii="Cambria" w:eastAsia="Cambria" w:hAnsi="Cambria" w:cs="Cambria"/>
        </w:rPr>
      </w:pPr>
      <w:r w:rsidRPr="0F8A9E71">
        <w:rPr>
          <w:b/>
          <w:bCs/>
        </w:rPr>
        <w:t xml:space="preserve">AR1: </w:t>
      </w:r>
      <w:r w:rsidRPr="0F8A9E71">
        <w:rPr>
          <w:rFonts w:ascii="Times New Roman" w:eastAsia="Times New Roman" w:hAnsi="Times New Roman" w:cs="Times New Roman"/>
          <w:color w:val="000000" w:themeColor="text1"/>
        </w:rPr>
        <w:t>The Vendor should describe the process for creation of invoices with account and invoice number, amount due, date due, customer's name and address, line items, description, etc.</w:t>
      </w:r>
    </w:p>
    <w:p w14:paraId="2D649D52" w14:textId="2EA6D28F" w:rsidR="60967CE0" w:rsidRDefault="60967CE0" w:rsidP="61FF6EB7">
      <w:pPr>
        <w:ind w:firstLine="720"/>
      </w:pPr>
      <w:r w:rsidRPr="61FF6EB7">
        <w:rPr>
          <w:b/>
          <w:bCs/>
        </w:rPr>
        <w:t xml:space="preserve">Vendor Response Indicator:  </w:t>
      </w:r>
      <w:r>
        <w:rPr>
          <w:noProof/>
        </w:rPr>
        <mc:AlternateContent>
          <mc:Choice Requires="wps">
            <w:drawing>
              <wp:anchor distT="0" distB="0" distL="114300" distR="114300" simplePos="0" relativeHeight="251658353" behindDoc="1" locked="0" layoutInCell="1" allowOverlap="1" wp14:anchorId="1D848C24" wp14:editId="590539B1">
                <wp:simplePos x="0" y="0"/>
                <wp:positionH relativeFrom="column">
                  <wp:posOffset>2359025</wp:posOffset>
                </wp:positionH>
                <wp:positionV relativeFrom="paragraph">
                  <wp:posOffset>16510</wp:posOffset>
                </wp:positionV>
                <wp:extent cx="1390650" cy="295275"/>
                <wp:effectExtent l="57150" t="19050" r="76200" b="104775"/>
                <wp:wrapNone/>
                <wp:docPr id="1135636985"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A60EE27" w14:textId="77777777" w:rsidR="00B93D71" w:rsidRDefault="00166A82" w:rsidP="00B93D71">
                            <w:pPr>
                              <w:jc w:val="center"/>
                            </w:pPr>
                            <w:sdt>
                              <w:sdtPr>
                                <w:id w:val="-120347954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D848C24" id="_x0000_s1172" style="position:absolute;left:0;text-align:left;margin-left:185.75pt;margin-top:1.3pt;width:109.5pt;height:23.25pt;z-index:-25165812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" fillcolor="#b8cce4 [1300]" strokecolor="#c4bc96 [2414]">
                <v:shadow on="t" color="black" opacity="22937f" origin=",.5" offset="0,.63889mm"/>
                <v:textbox>
                  <w:txbxContent>
                    <w:p w14:paraId="1A60EE27" w14:textId="77777777" w:rsidR="00B93D71" w:rsidRDefault="00166A82" w:rsidP="00B93D71">
                      <w:pPr>
                        <w:jc w:val="center"/>
                      </w:pPr>
                      <w:sdt>
                        <w:sdtPr>
                          <w:id w:val="-120347954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78A1CE2" w14:textId="29059FA1" w:rsidR="60967CE0" w:rsidRDefault="60967CE0" w:rsidP="61FF6EB7">
      <w:pPr>
        <w:ind w:firstLine="720"/>
        <w:rPr>
          <w:rFonts w:ascii="Times New Roman" w:eastAsia="Times New Roman" w:hAnsi="Times New Roman" w:cs="Times New Roman"/>
          <w:color w:val="000000" w:themeColor="text1"/>
        </w:rPr>
      </w:pPr>
      <w:r w:rsidRPr="61FF6EB7">
        <w:rPr>
          <w:b/>
          <w:bCs/>
          <w:color w:val="EE0000"/>
          <w:u w:val="single"/>
        </w:rPr>
        <w:t>Descriptions/Comments:</w:t>
      </w:r>
    </w:p>
    <w:p w14:paraId="4EFEF9E1" w14:textId="5BA1EB09" w:rsidR="61FF6EB7" w:rsidRDefault="61FF6EB7" w:rsidP="61FF6EB7">
      <w:pPr>
        <w:rPr>
          <w:rFonts w:ascii="Times New Roman" w:eastAsia="Times New Roman" w:hAnsi="Times New Roman" w:cs="Times New Roman"/>
          <w:color w:val="000000" w:themeColor="text1"/>
        </w:rPr>
      </w:pPr>
    </w:p>
    <w:p w14:paraId="06B5E72E" w14:textId="494E92A7" w:rsidR="60967CE0" w:rsidRDefault="60967CE0" w:rsidP="61FF6EB7">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 xml:space="preserve">AR2: </w:t>
      </w:r>
      <w:r w:rsidRPr="0F8A9E71">
        <w:rPr>
          <w:rFonts w:ascii="Times New Roman" w:eastAsia="Times New Roman" w:hAnsi="Times New Roman" w:cs="Times New Roman"/>
          <w:color w:val="000000" w:themeColor="text1"/>
        </w:rPr>
        <w:t>The Vendor should describe the ability to view and inquire on invoicing/billing history, including drill-down capabilities.</w:t>
      </w:r>
    </w:p>
    <w:p w14:paraId="385DD705" w14:textId="2EA6D28F" w:rsidR="60967CE0" w:rsidRDefault="60967CE0" w:rsidP="61FF6EB7">
      <w:pPr>
        <w:ind w:firstLine="720"/>
      </w:pPr>
      <w:r w:rsidRPr="61FF6EB7">
        <w:rPr>
          <w:b/>
          <w:bCs/>
        </w:rPr>
        <w:t xml:space="preserve">Vendor Response Indicator:  </w:t>
      </w:r>
      <w:r>
        <w:rPr>
          <w:noProof/>
        </w:rPr>
        <mc:AlternateContent>
          <mc:Choice Requires="wps">
            <w:drawing>
              <wp:anchor distT="0" distB="0" distL="114300" distR="114300" simplePos="0" relativeHeight="251658354" behindDoc="1" locked="0" layoutInCell="1" allowOverlap="1" wp14:anchorId="6665173C" wp14:editId="53019F69">
                <wp:simplePos x="0" y="0"/>
                <wp:positionH relativeFrom="column">
                  <wp:posOffset>2359025</wp:posOffset>
                </wp:positionH>
                <wp:positionV relativeFrom="paragraph">
                  <wp:posOffset>23495</wp:posOffset>
                </wp:positionV>
                <wp:extent cx="1390650" cy="295275"/>
                <wp:effectExtent l="57150" t="19050" r="76200" b="104775"/>
                <wp:wrapNone/>
                <wp:docPr id="46069438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7AB3209" w14:textId="77777777" w:rsidR="00B93D71" w:rsidRDefault="00166A82" w:rsidP="00B93D71">
                            <w:pPr>
                              <w:jc w:val="center"/>
                            </w:pPr>
                            <w:sdt>
                              <w:sdtPr>
                                <w:id w:val="8327302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665173C" id="_x0000_s1173" style="position:absolute;left:0;text-align:left;margin-left:185.75pt;margin-top:1.85pt;width:109.5pt;height:23.25pt;z-index:-25165812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" fillcolor="#b8cce4 [1300]" strokecolor="#c4bc96 [2414]">
                <v:shadow on="t" color="black" opacity="22937f" origin=",.5" offset="0,.63889mm"/>
                <v:textbox>
                  <w:txbxContent>
                    <w:p w14:paraId="47AB3209" w14:textId="77777777" w:rsidR="00B93D71" w:rsidRDefault="00166A82" w:rsidP="00B93D71">
                      <w:pPr>
                        <w:jc w:val="center"/>
                      </w:pPr>
                      <w:sdt>
                        <w:sdtPr>
                          <w:id w:val="8327302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C0A0B02" w14:textId="29059FA1" w:rsidR="60967CE0" w:rsidRDefault="60967CE0" w:rsidP="61FF6EB7">
      <w:pPr>
        <w:ind w:firstLine="720"/>
        <w:rPr>
          <w:rFonts w:ascii="Times New Roman" w:eastAsia="Times New Roman" w:hAnsi="Times New Roman" w:cs="Times New Roman"/>
          <w:color w:val="000000" w:themeColor="text1"/>
        </w:rPr>
      </w:pPr>
      <w:r w:rsidRPr="61FF6EB7">
        <w:rPr>
          <w:b/>
          <w:bCs/>
          <w:color w:val="EE0000"/>
          <w:u w:val="single"/>
        </w:rPr>
        <w:t>Descriptions/Comments:</w:t>
      </w:r>
    </w:p>
    <w:p w14:paraId="17FCA63F" w14:textId="6E46B912" w:rsidR="61FF6EB7" w:rsidRDefault="61FF6EB7" w:rsidP="61FF6EB7">
      <w:pPr>
        <w:rPr>
          <w:rFonts w:ascii="Times New Roman" w:eastAsia="Times New Roman" w:hAnsi="Times New Roman" w:cs="Times New Roman"/>
          <w:color w:val="000000" w:themeColor="text1"/>
        </w:rPr>
      </w:pPr>
    </w:p>
    <w:p w14:paraId="73AB7D36" w14:textId="327E24D8" w:rsidR="60967CE0" w:rsidRDefault="60967CE0" w:rsidP="61FF6EB7">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AR3</w:t>
      </w:r>
      <w:r w:rsidRPr="0F8A9E71">
        <w:rPr>
          <w:rFonts w:ascii="Times New Roman" w:eastAsia="Times New Roman" w:hAnsi="Times New Roman" w:cs="Times New Roman"/>
          <w:color w:val="000000" w:themeColor="text1"/>
        </w:rPr>
        <w:t>: The Vendor should describe the process for recording of revenues received (by various methods) with the ability to match against an invoice, and integration/posting to general ledger.</w:t>
      </w:r>
    </w:p>
    <w:p w14:paraId="520EC0F8" w14:textId="2EA6D28F" w:rsidR="60967CE0" w:rsidRDefault="60967CE0" w:rsidP="61FF6EB7">
      <w:pPr>
        <w:ind w:firstLine="720"/>
      </w:pPr>
      <w:r w:rsidRPr="61FF6EB7">
        <w:rPr>
          <w:b/>
          <w:bCs/>
        </w:rPr>
        <w:t xml:space="preserve">Vendor Response Indicator:  </w:t>
      </w:r>
      <w:r>
        <w:rPr>
          <w:noProof/>
        </w:rPr>
        <mc:AlternateContent>
          <mc:Choice Requires="wps">
            <w:drawing>
              <wp:anchor distT="0" distB="0" distL="114300" distR="114300" simplePos="0" relativeHeight="251658355" behindDoc="1" locked="0" layoutInCell="1" allowOverlap="1" wp14:anchorId="75EB7EFE" wp14:editId="271B1EB4">
                <wp:simplePos x="0" y="0"/>
                <wp:positionH relativeFrom="column">
                  <wp:posOffset>2359025</wp:posOffset>
                </wp:positionH>
                <wp:positionV relativeFrom="paragraph">
                  <wp:posOffset>20320</wp:posOffset>
                </wp:positionV>
                <wp:extent cx="1390650" cy="295275"/>
                <wp:effectExtent l="57150" t="19050" r="76200" b="104775"/>
                <wp:wrapNone/>
                <wp:docPr id="56163410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EFF1381" w14:textId="77777777" w:rsidR="00B93D71" w:rsidRDefault="00166A82" w:rsidP="00B93D71">
                            <w:pPr>
                              <w:jc w:val="center"/>
                            </w:pPr>
                            <w:sdt>
                              <w:sdtPr>
                                <w:id w:val="132223499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5EB7EFE" id="_x0000_s1174" style="position:absolute;left:0;text-align:left;margin-left:185.75pt;margin-top:1.6pt;width:109.5pt;height:23.25pt;z-index:-25165812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" fillcolor="#b8cce4 [1300]" strokecolor="#c4bc96 [2414]">
                <v:shadow on="t" color="black" opacity="22937f" origin=",.5" offset="0,.63889mm"/>
                <v:textbox>
                  <w:txbxContent>
                    <w:p w14:paraId="6EFF1381" w14:textId="77777777" w:rsidR="00B93D71" w:rsidRDefault="00166A82" w:rsidP="00B93D71">
                      <w:pPr>
                        <w:jc w:val="center"/>
                      </w:pPr>
                      <w:sdt>
                        <w:sdtPr>
                          <w:id w:val="132223499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1245D891" w14:textId="29059FA1" w:rsidR="60967CE0" w:rsidRDefault="60967CE0" w:rsidP="61FF6EB7">
      <w:pPr>
        <w:ind w:firstLine="720"/>
        <w:rPr>
          <w:rFonts w:ascii="Times New Roman" w:eastAsia="Times New Roman" w:hAnsi="Times New Roman" w:cs="Times New Roman"/>
          <w:color w:val="000000" w:themeColor="text1"/>
        </w:rPr>
      </w:pPr>
      <w:r w:rsidRPr="61FF6EB7">
        <w:rPr>
          <w:b/>
          <w:bCs/>
          <w:color w:val="EE0000"/>
          <w:u w:val="single"/>
        </w:rPr>
        <w:t>Descriptions/Comments:</w:t>
      </w:r>
    </w:p>
    <w:p w14:paraId="60ED47DE" w14:textId="5BE4C2CC" w:rsidR="61FF6EB7" w:rsidRDefault="61FF6EB7" w:rsidP="61FF6EB7">
      <w:pPr>
        <w:rPr>
          <w:rFonts w:ascii="Times New Roman" w:eastAsia="Times New Roman" w:hAnsi="Times New Roman" w:cs="Times New Roman"/>
          <w:color w:val="000000" w:themeColor="text1"/>
        </w:rPr>
      </w:pPr>
    </w:p>
    <w:p w14:paraId="46FA8AC0" w14:textId="794FDCD7" w:rsidR="739F36A1" w:rsidRDefault="739F36A1" w:rsidP="61FF6EB7">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AR4:</w:t>
      </w:r>
      <w:r w:rsidRPr="0F8A9E71">
        <w:rPr>
          <w:rFonts w:ascii="Times New Roman" w:eastAsia="Times New Roman" w:hAnsi="Times New Roman" w:cs="Times New Roman"/>
          <w:color w:val="000000" w:themeColor="text1"/>
        </w:rPr>
        <w:t xml:space="preserve"> </w:t>
      </w:r>
      <w:r w:rsidR="7AB1BAE8" w:rsidRPr="0F8A9E71">
        <w:rPr>
          <w:rFonts w:ascii="Times New Roman" w:eastAsia="Times New Roman" w:hAnsi="Times New Roman" w:cs="Times New Roman"/>
          <w:color w:val="000000" w:themeColor="text1"/>
        </w:rPr>
        <w:t>The Vendor should describe the ability to receive payments of multiple types (including checks, currency, ACH, wire, credit card).</w:t>
      </w:r>
    </w:p>
    <w:p w14:paraId="09713BB2" w14:textId="2EA6D28F" w:rsidR="7AB1BAE8" w:rsidRDefault="7AB1BAE8" w:rsidP="61FF6EB7">
      <w:pPr>
        <w:ind w:firstLine="720"/>
      </w:pPr>
      <w:r w:rsidRPr="61FF6EB7">
        <w:rPr>
          <w:b/>
          <w:bCs/>
        </w:rPr>
        <w:t xml:space="preserve">Vendor Response Indicator:  </w:t>
      </w:r>
      <w:r>
        <w:rPr>
          <w:noProof/>
        </w:rPr>
        <mc:AlternateContent>
          <mc:Choice Requires="wps">
            <w:drawing>
              <wp:anchor distT="0" distB="0" distL="114300" distR="114300" simplePos="0" relativeHeight="251658356" behindDoc="1" locked="0" layoutInCell="1" allowOverlap="1" wp14:anchorId="4BD1D5D5" wp14:editId="3A40A5D7">
                <wp:simplePos x="0" y="0"/>
                <wp:positionH relativeFrom="column">
                  <wp:posOffset>2359025</wp:posOffset>
                </wp:positionH>
                <wp:positionV relativeFrom="paragraph">
                  <wp:posOffset>16510</wp:posOffset>
                </wp:positionV>
                <wp:extent cx="1390650" cy="295275"/>
                <wp:effectExtent l="57150" t="19050" r="76200" b="104775"/>
                <wp:wrapNone/>
                <wp:docPr id="390534375"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4337390" w14:textId="77777777" w:rsidR="00B93D71" w:rsidRDefault="00166A82" w:rsidP="00B93D71">
                            <w:pPr>
                              <w:jc w:val="center"/>
                            </w:pPr>
                            <w:sdt>
                              <w:sdtPr>
                                <w:id w:val="-55070180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BD1D5D5" id="_x0000_s1175" style="position:absolute;left:0;text-align:left;margin-left:185.75pt;margin-top:1.3pt;width:109.5pt;height:23.25pt;z-index:-2516581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" fillcolor="#b8cce4 [1300]" strokecolor="#c4bc96 [2414]">
                <v:shadow on="t" color="black" opacity="22937f" origin=",.5" offset="0,.63889mm"/>
                <v:textbox>
                  <w:txbxContent>
                    <w:p w14:paraId="64337390" w14:textId="77777777" w:rsidR="00B93D71" w:rsidRDefault="00166A82" w:rsidP="00B93D71">
                      <w:pPr>
                        <w:jc w:val="center"/>
                      </w:pPr>
                      <w:sdt>
                        <w:sdtPr>
                          <w:id w:val="-55070180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54568AC" w14:textId="29059FA1" w:rsidR="7AB1BAE8" w:rsidRDefault="7AB1BAE8" w:rsidP="61FF6EB7">
      <w:pPr>
        <w:ind w:firstLine="720"/>
        <w:rPr>
          <w:rFonts w:ascii="Times New Roman" w:eastAsia="Times New Roman" w:hAnsi="Times New Roman" w:cs="Times New Roman"/>
          <w:color w:val="000000" w:themeColor="text1"/>
        </w:rPr>
      </w:pPr>
      <w:r w:rsidRPr="61FF6EB7">
        <w:rPr>
          <w:b/>
          <w:bCs/>
          <w:color w:val="EE0000"/>
          <w:u w:val="single"/>
        </w:rPr>
        <w:t>Descriptions/Comments:</w:t>
      </w:r>
    </w:p>
    <w:p w14:paraId="23758C23" w14:textId="7DE33295" w:rsidR="61FF6EB7" w:rsidRDefault="61FF6EB7" w:rsidP="61FF6EB7">
      <w:pPr>
        <w:rPr>
          <w:rFonts w:ascii="Times New Roman" w:eastAsia="Times New Roman" w:hAnsi="Times New Roman" w:cs="Times New Roman"/>
          <w:color w:val="000000" w:themeColor="text1"/>
        </w:rPr>
      </w:pPr>
    </w:p>
    <w:p w14:paraId="07B52B4F" w14:textId="670B13F5" w:rsidR="7AB1BAE8" w:rsidRDefault="7AB1BAE8" w:rsidP="61FF6EB7">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AR5</w:t>
      </w:r>
      <w:r w:rsidRPr="0F8A9E71">
        <w:rPr>
          <w:rFonts w:ascii="Times New Roman" w:eastAsia="Times New Roman" w:hAnsi="Times New Roman" w:cs="Times New Roman"/>
          <w:color w:val="000000" w:themeColor="text1"/>
        </w:rPr>
        <w:t>: The Vendor should describe the ability for users to allocate a line item on a receivable to multiple funds and multiple revenue codes.</w:t>
      </w:r>
    </w:p>
    <w:p w14:paraId="439774E7" w14:textId="2EA6D28F" w:rsidR="7AB1BAE8" w:rsidRDefault="7AB1BAE8" w:rsidP="61FF6EB7">
      <w:pPr>
        <w:ind w:firstLine="720"/>
      </w:pPr>
      <w:r w:rsidRPr="61FF6EB7">
        <w:rPr>
          <w:b/>
          <w:bCs/>
        </w:rPr>
        <w:t xml:space="preserve">Vendor Response Indicator:  </w:t>
      </w:r>
      <w:r>
        <w:rPr>
          <w:noProof/>
        </w:rPr>
        <mc:AlternateContent>
          <mc:Choice Requires="wps">
            <w:drawing>
              <wp:anchor distT="0" distB="0" distL="114300" distR="114300" simplePos="0" relativeHeight="251658357" behindDoc="1" locked="0" layoutInCell="1" allowOverlap="1" wp14:anchorId="589B2938" wp14:editId="2284FEEA">
                <wp:simplePos x="0" y="0"/>
                <wp:positionH relativeFrom="column">
                  <wp:posOffset>2359025</wp:posOffset>
                </wp:positionH>
                <wp:positionV relativeFrom="paragraph">
                  <wp:posOffset>24130</wp:posOffset>
                </wp:positionV>
                <wp:extent cx="1390650" cy="295275"/>
                <wp:effectExtent l="57150" t="19050" r="76200" b="104775"/>
                <wp:wrapNone/>
                <wp:docPr id="174033583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0470A2D" w14:textId="77777777" w:rsidR="00B93D71" w:rsidRDefault="00166A82" w:rsidP="00B93D71">
                            <w:pPr>
                              <w:jc w:val="center"/>
                            </w:pPr>
                            <w:sdt>
                              <w:sdtPr>
                                <w:id w:val="-199562791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9B2938" id="_x0000_s1176" style="position:absolute;left:0;text-align:left;margin-left:185.75pt;margin-top:1.9pt;width:109.5pt;height:23.25pt;z-index:-25165812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c1+lwIAAN8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" fillcolor="#b8cce4 [1300]" strokecolor="#c4bc96 [2414]">
                <v:shadow on="t" color="black" opacity="22937f" origin=",.5" offset="0,.63889mm"/>
                <v:textbox>
                  <w:txbxContent>
                    <w:p w14:paraId="00470A2D" w14:textId="77777777" w:rsidR="00B93D71" w:rsidRDefault="00166A82" w:rsidP="00B93D71">
                      <w:pPr>
                        <w:jc w:val="center"/>
                      </w:pPr>
                      <w:sdt>
                        <w:sdtPr>
                          <w:id w:val="-199562791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300A3981" w14:textId="29059FA1" w:rsidR="7AB1BAE8" w:rsidRDefault="7AB1BAE8" w:rsidP="61FF6EB7">
      <w:pPr>
        <w:ind w:firstLine="720"/>
        <w:rPr>
          <w:rFonts w:ascii="Times New Roman" w:eastAsia="Times New Roman" w:hAnsi="Times New Roman" w:cs="Times New Roman"/>
          <w:color w:val="000000" w:themeColor="text1"/>
        </w:rPr>
      </w:pPr>
      <w:r w:rsidRPr="61FF6EB7">
        <w:rPr>
          <w:b/>
          <w:bCs/>
          <w:color w:val="EE0000"/>
          <w:u w:val="single"/>
        </w:rPr>
        <w:t>Descriptions/Comments:</w:t>
      </w:r>
    </w:p>
    <w:p w14:paraId="174D2FE4" w14:textId="2171747A" w:rsidR="61FF6EB7" w:rsidRDefault="61FF6EB7" w:rsidP="61FF6EB7">
      <w:pPr>
        <w:rPr>
          <w:rFonts w:ascii="Times New Roman" w:eastAsia="Times New Roman" w:hAnsi="Times New Roman" w:cs="Times New Roman"/>
          <w:color w:val="000000" w:themeColor="text1"/>
        </w:rPr>
      </w:pPr>
    </w:p>
    <w:p w14:paraId="56F92027" w14:textId="73B071F9" w:rsidR="7AB1BAE8" w:rsidRDefault="7AB1BAE8" w:rsidP="61FF6EB7">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 xml:space="preserve">AR6: </w:t>
      </w:r>
      <w:r w:rsidRPr="0F8A9E71">
        <w:rPr>
          <w:rFonts w:ascii="Times New Roman" w:eastAsia="Times New Roman" w:hAnsi="Times New Roman" w:cs="Times New Roman"/>
          <w:color w:val="000000" w:themeColor="text1"/>
        </w:rPr>
        <w:t>The Vendor should describe the ability to handle payments received without an invoice.</w:t>
      </w:r>
    </w:p>
    <w:p w14:paraId="029257BF" w14:textId="2EA6D28F" w:rsidR="7AB1BAE8" w:rsidRDefault="7AB1BAE8" w:rsidP="61FF6EB7">
      <w:pPr>
        <w:ind w:firstLine="720"/>
      </w:pPr>
      <w:r w:rsidRPr="61FF6EB7">
        <w:rPr>
          <w:b/>
          <w:bCs/>
        </w:rPr>
        <w:lastRenderedPageBreak/>
        <w:t xml:space="preserve">Vendor Response Indicator:  </w:t>
      </w:r>
      <w:r>
        <w:rPr>
          <w:noProof/>
        </w:rPr>
        <mc:AlternateContent>
          <mc:Choice Requires="wps">
            <w:drawing>
              <wp:anchor distT="0" distB="0" distL="114300" distR="114300" simplePos="0" relativeHeight="251658358" behindDoc="1" locked="0" layoutInCell="1" allowOverlap="1" wp14:anchorId="505F5CE6" wp14:editId="7EB2C26C">
                <wp:simplePos x="0" y="0"/>
                <wp:positionH relativeFrom="column">
                  <wp:posOffset>2359025</wp:posOffset>
                </wp:positionH>
                <wp:positionV relativeFrom="paragraph">
                  <wp:posOffset>15240</wp:posOffset>
                </wp:positionV>
                <wp:extent cx="1390650" cy="295275"/>
                <wp:effectExtent l="57150" t="19050" r="76200" b="104775"/>
                <wp:wrapNone/>
                <wp:docPr id="52487351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B0802D8" w14:textId="77777777" w:rsidR="00B93D71" w:rsidRDefault="00166A82" w:rsidP="00B93D71">
                            <w:pPr>
                              <w:jc w:val="center"/>
                            </w:pPr>
                            <w:sdt>
                              <w:sdtPr>
                                <w:id w:val="153876953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5F5CE6" id="_x0000_s1177" style="position:absolute;left:0;text-align:left;margin-left:185.75pt;margin-top:1.2pt;width:109.5pt;height:23.25pt;z-index:-25165812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" fillcolor="#b8cce4 [1300]" strokecolor="#c4bc96 [2414]">
                <v:shadow on="t" color="black" opacity="22937f" origin=",.5" offset="0,.63889mm"/>
                <v:textbox>
                  <w:txbxContent>
                    <w:p w14:paraId="3B0802D8" w14:textId="77777777" w:rsidR="00B93D71" w:rsidRDefault="00166A82" w:rsidP="00B93D71">
                      <w:pPr>
                        <w:jc w:val="center"/>
                      </w:pPr>
                      <w:sdt>
                        <w:sdtPr>
                          <w:id w:val="153876953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29EDB1A5" w14:textId="29059FA1" w:rsidR="7AB1BAE8" w:rsidRDefault="7AB1BAE8" w:rsidP="61FF6EB7">
      <w:pPr>
        <w:ind w:firstLine="720"/>
        <w:rPr>
          <w:rFonts w:ascii="Times New Roman" w:eastAsia="Times New Roman" w:hAnsi="Times New Roman" w:cs="Times New Roman"/>
          <w:color w:val="000000" w:themeColor="text1"/>
        </w:rPr>
      </w:pPr>
      <w:r w:rsidRPr="61FF6EB7">
        <w:rPr>
          <w:b/>
          <w:bCs/>
          <w:color w:val="EE0000"/>
          <w:u w:val="single"/>
        </w:rPr>
        <w:t>Descriptions/Comments:</w:t>
      </w:r>
    </w:p>
    <w:p w14:paraId="4AC6555D" w14:textId="71C8FB88" w:rsidR="61FF6EB7" w:rsidRDefault="61FF6EB7" w:rsidP="61FF6EB7">
      <w:pPr>
        <w:rPr>
          <w:rFonts w:ascii="Times New Roman" w:eastAsia="Times New Roman" w:hAnsi="Times New Roman" w:cs="Times New Roman"/>
          <w:color w:val="000000" w:themeColor="text1"/>
        </w:rPr>
      </w:pPr>
    </w:p>
    <w:p w14:paraId="5984CE39" w14:textId="4123AC5E" w:rsidR="7AB1BAE8" w:rsidRDefault="7AB1BAE8" w:rsidP="61FF6EB7">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AR7:</w:t>
      </w:r>
      <w:r w:rsidRPr="0F8A9E71">
        <w:rPr>
          <w:rFonts w:ascii="Times New Roman" w:eastAsia="Times New Roman" w:hAnsi="Times New Roman" w:cs="Times New Roman"/>
          <w:color w:val="000000" w:themeColor="text1"/>
        </w:rPr>
        <w:t xml:space="preserve"> The Vendor should describe the ability to scan important documents and have them available as supporting documentation for their respective </w:t>
      </w:r>
      <w:r w:rsidR="00B82224" w:rsidRPr="0F8A9E71">
        <w:rPr>
          <w:rFonts w:ascii="Times New Roman" w:eastAsia="Times New Roman" w:hAnsi="Times New Roman" w:cs="Times New Roman"/>
          <w:color w:val="000000" w:themeColor="text1"/>
        </w:rPr>
        <w:t>transactions</w:t>
      </w:r>
      <w:r w:rsidRPr="0F8A9E71">
        <w:rPr>
          <w:rFonts w:ascii="Times New Roman" w:eastAsia="Times New Roman" w:hAnsi="Times New Roman" w:cs="Times New Roman"/>
          <w:color w:val="000000" w:themeColor="text1"/>
        </w:rPr>
        <w:t>.</w:t>
      </w:r>
    </w:p>
    <w:p w14:paraId="53D40C93" w14:textId="2EA6D28F" w:rsidR="7AB1BAE8" w:rsidRDefault="7AB1BAE8" w:rsidP="61FF6EB7">
      <w:pPr>
        <w:ind w:firstLine="720"/>
      </w:pPr>
      <w:r w:rsidRPr="61FF6EB7">
        <w:rPr>
          <w:b/>
          <w:bCs/>
        </w:rPr>
        <w:t xml:space="preserve">Vendor Response Indicator:  </w:t>
      </w:r>
      <w:r>
        <w:rPr>
          <w:noProof/>
        </w:rPr>
        <mc:AlternateContent>
          <mc:Choice Requires="wps">
            <w:drawing>
              <wp:anchor distT="0" distB="0" distL="114300" distR="114300" simplePos="0" relativeHeight="251658359" behindDoc="1" locked="0" layoutInCell="1" allowOverlap="1" wp14:anchorId="1F19C079" wp14:editId="0F19F552">
                <wp:simplePos x="0" y="0"/>
                <wp:positionH relativeFrom="column">
                  <wp:posOffset>2359025</wp:posOffset>
                </wp:positionH>
                <wp:positionV relativeFrom="paragraph">
                  <wp:posOffset>22225</wp:posOffset>
                </wp:positionV>
                <wp:extent cx="1390650" cy="295275"/>
                <wp:effectExtent l="57150" t="19050" r="76200" b="104775"/>
                <wp:wrapNone/>
                <wp:docPr id="30033201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DDE8408" w14:textId="77777777" w:rsidR="00B93D71" w:rsidRDefault="00166A82" w:rsidP="00B93D71">
                            <w:pPr>
                              <w:jc w:val="center"/>
                            </w:pPr>
                            <w:sdt>
                              <w:sdtPr>
                                <w:id w:val="5429154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F19C079" id="_x0000_s1178" style="position:absolute;left:0;text-align:left;margin-left:185.75pt;margin-top:1.75pt;width:109.5pt;height:23.25pt;z-index:-25165812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" fillcolor="#b8cce4 [1300]" strokecolor="#c4bc96 [2414]">
                <v:shadow on="t" color="black" opacity="22937f" origin=",.5" offset="0,.63889mm"/>
                <v:textbox>
                  <w:txbxContent>
                    <w:p w14:paraId="2DDE8408" w14:textId="77777777" w:rsidR="00B93D71" w:rsidRDefault="00166A82" w:rsidP="00B93D71">
                      <w:pPr>
                        <w:jc w:val="center"/>
                      </w:pPr>
                      <w:sdt>
                        <w:sdtPr>
                          <w:id w:val="5429154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103545F8" w14:textId="29059FA1" w:rsidR="7AB1BAE8" w:rsidRDefault="7AB1BAE8" w:rsidP="61FF6EB7">
      <w:pPr>
        <w:ind w:firstLine="720"/>
        <w:rPr>
          <w:rFonts w:ascii="Times New Roman" w:eastAsia="Times New Roman" w:hAnsi="Times New Roman" w:cs="Times New Roman"/>
          <w:color w:val="000000" w:themeColor="text1"/>
        </w:rPr>
      </w:pPr>
      <w:r w:rsidRPr="61FF6EB7">
        <w:rPr>
          <w:b/>
          <w:bCs/>
          <w:color w:val="EE0000"/>
          <w:u w:val="single"/>
        </w:rPr>
        <w:t>Descriptions/Comments:</w:t>
      </w:r>
    </w:p>
    <w:p w14:paraId="6154AC3A" w14:textId="1BEF075A" w:rsidR="61FF6EB7" w:rsidRDefault="61FF6EB7" w:rsidP="61FF6EB7">
      <w:pPr>
        <w:rPr>
          <w:rFonts w:ascii="Times New Roman" w:eastAsia="Times New Roman" w:hAnsi="Times New Roman" w:cs="Times New Roman"/>
          <w:color w:val="000000" w:themeColor="text1"/>
        </w:rPr>
      </w:pPr>
    </w:p>
    <w:p w14:paraId="50D8AE31" w14:textId="742025F1" w:rsidR="7AB1BAE8" w:rsidRDefault="7AB1BAE8" w:rsidP="61FF6EB7">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AR8:</w:t>
      </w:r>
      <w:r w:rsidRPr="0F8A9E71">
        <w:rPr>
          <w:rFonts w:ascii="Times New Roman" w:eastAsia="Times New Roman" w:hAnsi="Times New Roman" w:cs="Times New Roman"/>
          <w:color w:val="000000" w:themeColor="text1"/>
        </w:rPr>
        <w:t xml:space="preserve"> The Vendor should describe all canned reports available in the accounts receivable module and provide a </w:t>
      </w:r>
      <w:r w:rsidR="001604AF" w:rsidRPr="0F8A9E71">
        <w:rPr>
          <w:rFonts w:ascii="Times New Roman" w:eastAsia="Times New Roman" w:hAnsi="Times New Roman" w:cs="Times New Roman"/>
          <w:color w:val="000000" w:themeColor="text1"/>
        </w:rPr>
        <w:t>high-level</w:t>
      </w:r>
      <w:r w:rsidRPr="0F8A9E71">
        <w:rPr>
          <w:rFonts w:ascii="Times New Roman" w:eastAsia="Times New Roman" w:hAnsi="Times New Roman" w:cs="Times New Roman"/>
          <w:color w:val="000000" w:themeColor="text1"/>
        </w:rPr>
        <w:t xml:space="preserve"> description of what these reports include.</w:t>
      </w:r>
    </w:p>
    <w:p w14:paraId="70C5EFF1" w14:textId="2EA6D28F" w:rsidR="7AB1BAE8" w:rsidRDefault="7AB1BAE8" w:rsidP="61FF6EB7">
      <w:pPr>
        <w:ind w:firstLine="720"/>
      </w:pPr>
      <w:r w:rsidRPr="61FF6EB7">
        <w:rPr>
          <w:b/>
          <w:bCs/>
        </w:rPr>
        <w:t xml:space="preserve">Vendor Response Indicator:  </w:t>
      </w:r>
      <w:r>
        <w:rPr>
          <w:noProof/>
        </w:rPr>
        <mc:AlternateContent>
          <mc:Choice Requires="wps">
            <w:drawing>
              <wp:anchor distT="0" distB="0" distL="114300" distR="114300" simplePos="0" relativeHeight="251658360" behindDoc="1" locked="0" layoutInCell="1" allowOverlap="1" wp14:anchorId="4FF988A0" wp14:editId="45F5CC5C">
                <wp:simplePos x="0" y="0"/>
                <wp:positionH relativeFrom="column">
                  <wp:posOffset>2359025</wp:posOffset>
                </wp:positionH>
                <wp:positionV relativeFrom="paragraph">
                  <wp:posOffset>19050</wp:posOffset>
                </wp:positionV>
                <wp:extent cx="1390650" cy="295275"/>
                <wp:effectExtent l="57150" t="19050" r="76200" b="104775"/>
                <wp:wrapNone/>
                <wp:docPr id="91920200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80B6967" w14:textId="77777777" w:rsidR="00B93D71" w:rsidRDefault="00166A82" w:rsidP="00B93D71">
                            <w:pPr>
                              <w:jc w:val="center"/>
                            </w:pPr>
                            <w:sdt>
                              <w:sdtPr>
                                <w:id w:val="161547850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F988A0" id="_x0000_s1179" style="position:absolute;left:0;text-align:left;margin-left:185.75pt;margin-top:1.5pt;width:109.5pt;height:23.25pt;z-index:-251658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" fillcolor="#b8cce4 [1300]" strokecolor="#c4bc96 [2414]">
                <v:shadow on="t" color="black" opacity="22937f" origin=",.5" offset="0,.63889mm"/>
                <v:textbox>
                  <w:txbxContent>
                    <w:p w14:paraId="580B6967" w14:textId="77777777" w:rsidR="00B93D71" w:rsidRDefault="00166A82" w:rsidP="00B93D71">
                      <w:pPr>
                        <w:jc w:val="center"/>
                      </w:pPr>
                      <w:sdt>
                        <w:sdtPr>
                          <w:id w:val="161547850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29BF09B" w14:textId="29059FA1" w:rsidR="7AB1BAE8" w:rsidRDefault="7AB1BAE8" w:rsidP="61FF6EB7">
      <w:pPr>
        <w:ind w:firstLine="720"/>
        <w:rPr>
          <w:b/>
          <w:bCs/>
          <w:color w:val="EE0000"/>
          <w:u w:val="single"/>
        </w:rPr>
      </w:pPr>
      <w:r w:rsidRPr="61FF6EB7">
        <w:rPr>
          <w:b/>
          <w:bCs/>
          <w:color w:val="EE0000"/>
          <w:u w:val="single"/>
        </w:rPr>
        <w:t>Descriptions/Comments:</w:t>
      </w:r>
    </w:p>
    <w:p w14:paraId="4656BC78" w14:textId="77777777" w:rsidR="001604AF" w:rsidRDefault="001604AF" w:rsidP="61FF6EB7">
      <w:pPr>
        <w:ind w:firstLine="720"/>
        <w:rPr>
          <w:rFonts w:ascii="Times New Roman" w:eastAsia="Times New Roman" w:hAnsi="Times New Roman" w:cs="Times New Roman"/>
          <w:color w:val="000000" w:themeColor="text1"/>
        </w:rPr>
      </w:pPr>
    </w:p>
    <w:p w14:paraId="0758A3C3" w14:textId="4E6AD94F" w:rsidR="07313DDE" w:rsidRDefault="07313DDE" w:rsidP="61FF6EB7">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AR9:</w:t>
      </w:r>
      <w:r w:rsidRPr="0F8A9E71">
        <w:rPr>
          <w:rFonts w:ascii="Times New Roman" w:eastAsia="Times New Roman" w:hAnsi="Times New Roman" w:cs="Times New Roman"/>
          <w:color w:val="000000" w:themeColor="text1"/>
        </w:rPr>
        <w:t xml:space="preserve"> The Vendor should describe the ability to create ad hoc reports specific to the accounts receivable module.</w:t>
      </w:r>
    </w:p>
    <w:p w14:paraId="4E49E298" w14:textId="2EA6D28F" w:rsidR="07313DDE" w:rsidRDefault="07313DDE" w:rsidP="61FF6EB7">
      <w:pPr>
        <w:ind w:firstLine="720"/>
      </w:pPr>
      <w:r w:rsidRPr="61FF6EB7">
        <w:rPr>
          <w:b/>
          <w:bCs/>
        </w:rPr>
        <w:t xml:space="preserve">Vendor Response Indicator:  </w:t>
      </w:r>
      <w:r>
        <w:rPr>
          <w:noProof/>
        </w:rPr>
        <mc:AlternateContent>
          <mc:Choice Requires="wps">
            <w:drawing>
              <wp:anchor distT="0" distB="0" distL="114300" distR="114300" simplePos="0" relativeHeight="251658361" behindDoc="1" locked="0" layoutInCell="1" allowOverlap="1" wp14:anchorId="6562E31D" wp14:editId="38A38FF8">
                <wp:simplePos x="0" y="0"/>
                <wp:positionH relativeFrom="column">
                  <wp:posOffset>2359025</wp:posOffset>
                </wp:positionH>
                <wp:positionV relativeFrom="paragraph">
                  <wp:posOffset>19050</wp:posOffset>
                </wp:positionV>
                <wp:extent cx="1390650" cy="295275"/>
                <wp:effectExtent l="57150" t="19050" r="76200" b="104775"/>
                <wp:wrapNone/>
                <wp:docPr id="158947528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38BC527" w14:textId="77777777" w:rsidR="00B93D71" w:rsidRDefault="00166A82" w:rsidP="00B93D71">
                            <w:pPr>
                              <w:jc w:val="center"/>
                            </w:pPr>
                            <w:sdt>
                              <w:sdtPr>
                                <w:id w:val="-210710165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562E31D" id="_x0000_s1180" style="position:absolute;left:0;text-align:left;margin-left:185.75pt;margin-top:1.5pt;width:109.5pt;height:23.25pt;z-index:-25165811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" fillcolor="#b8cce4 [1300]" strokecolor="#c4bc96 [2414]">
                <v:shadow on="t" color="black" opacity="22937f" origin=",.5" offset="0,.63889mm"/>
                <v:textbox>
                  <w:txbxContent>
                    <w:p w14:paraId="138BC527" w14:textId="77777777" w:rsidR="00B93D71" w:rsidRDefault="00166A82" w:rsidP="00B93D71">
                      <w:pPr>
                        <w:jc w:val="center"/>
                      </w:pPr>
                      <w:sdt>
                        <w:sdtPr>
                          <w:id w:val="-210710165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E6FD380" w14:textId="29059FA1" w:rsidR="07313DDE" w:rsidRDefault="07313DDE" w:rsidP="61FF6EB7">
      <w:pPr>
        <w:ind w:firstLine="720"/>
        <w:rPr>
          <w:rFonts w:ascii="Times New Roman" w:eastAsia="Times New Roman" w:hAnsi="Times New Roman" w:cs="Times New Roman"/>
          <w:color w:val="000000" w:themeColor="text1"/>
        </w:rPr>
      </w:pPr>
      <w:r w:rsidRPr="61FF6EB7">
        <w:rPr>
          <w:b/>
          <w:bCs/>
          <w:color w:val="EE0000"/>
          <w:u w:val="single"/>
        </w:rPr>
        <w:t>Descriptions/Comments:</w:t>
      </w:r>
    </w:p>
    <w:p w14:paraId="5E911036" w14:textId="382D0A8A" w:rsidR="61FF6EB7" w:rsidRDefault="61FF6EB7" w:rsidP="61FF6EB7">
      <w:pPr>
        <w:rPr>
          <w:rFonts w:ascii="Times New Roman" w:eastAsia="Times New Roman" w:hAnsi="Times New Roman" w:cs="Times New Roman"/>
          <w:color w:val="000000" w:themeColor="text1"/>
        </w:rPr>
      </w:pPr>
    </w:p>
    <w:p w14:paraId="46001B69" w14:textId="1E317F47" w:rsidR="07313DDE" w:rsidRDefault="07313DDE" w:rsidP="61FF6EB7">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AR10:</w:t>
      </w:r>
      <w:r w:rsidRPr="0F8A9E71">
        <w:rPr>
          <w:rFonts w:ascii="Times New Roman" w:eastAsia="Times New Roman" w:hAnsi="Times New Roman" w:cs="Times New Roman"/>
          <w:color w:val="000000" w:themeColor="text1"/>
        </w:rPr>
        <w:t xml:space="preserve"> The Vendor should describe the amount of data that can be converted from the LEA's legacy system during implementation.</w:t>
      </w:r>
    </w:p>
    <w:p w14:paraId="2BEDF950" w14:textId="2EA6D28F" w:rsidR="07313DDE" w:rsidRDefault="07313DDE" w:rsidP="61FF6EB7">
      <w:pPr>
        <w:ind w:firstLine="720"/>
      </w:pPr>
      <w:r w:rsidRPr="61FF6EB7">
        <w:rPr>
          <w:b/>
          <w:bCs/>
        </w:rPr>
        <w:t xml:space="preserve">Vendor Response Indicator:  </w:t>
      </w:r>
      <w:r>
        <w:rPr>
          <w:noProof/>
        </w:rPr>
        <mc:AlternateContent>
          <mc:Choice Requires="wps">
            <w:drawing>
              <wp:anchor distT="0" distB="0" distL="114300" distR="114300" simplePos="0" relativeHeight="251658362" behindDoc="1" locked="0" layoutInCell="1" allowOverlap="1" wp14:anchorId="20EC2971" wp14:editId="7DBB8ED9">
                <wp:simplePos x="0" y="0"/>
                <wp:positionH relativeFrom="column">
                  <wp:posOffset>2359025</wp:posOffset>
                </wp:positionH>
                <wp:positionV relativeFrom="paragraph">
                  <wp:posOffset>15240</wp:posOffset>
                </wp:positionV>
                <wp:extent cx="1390650" cy="295275"/>
                <wp:effectExtent l="57150" t="19050" r="76200" b="104775"/>
                <wp:wrapNone/>
                <wp:docPr id="92830853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07C3A30" w14:textId="77777777" w:rsidR="00B93D71" w:rsidRDefault="00166A82" w:rsidP="00B93D71">
                            <w:pPr>
                              <w:jc w:val="center"/>
                            </w:pPr>
                            <w:sdt>
                              <w:sdtPr>
                                <w:id w:val="153230141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EC2971" id="_x0000_s1181" style="position:absolute;left:0;text-align:left;margin-left:185.75pt;margin-top:1.2pt;width:109.5pt;height:23.25pt;z-index:-25165811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replwIAAN8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" fillcolor="#b8cce4 [1300]" strokecolor="#c4bc96 [2414]">
                <v:shadow on="t" color="black" opacity="22937f" origin=",.5" offset="0,.63889mm"/>
                <v:textbox>
                  <w:txbxContent>
                    <w:p w14:paraId="107C3A30" w14:textId="77777777" w:rsidR="00B93D71" w:rsidRDefault="00166A82" w:rsidP="00B93D71">
                      <w:pPr>
                        <w:jc w:val="center"/>
                      </w:pPr>
                      <w:sdt>
                        <w:sdtPr>
                          <w:id w:val="153230141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2EA3083B" w14:textId="29059FA1" w:rsidR="07313DDE" w:rsidRDefault="07313DDE" w:rsidP="61FF6EB7">
      <w:pPr>
        <w:ind w:firstLine="720"/>
        <w:rPr>
          <w:rFonts w:ascii="Times New Roman" w:eastAsia="Times New Roman" w:hAnsi="Times New Roman" w:cs="Times New Roman"/>
          <w:color w:val="000000" w:themeColor="text1"/>
        </w:rPr>
      </w:pPr>
      <w:r w:rsidRPr="61FF6EB7">
        <w:rPr>
          <w:b/>
          <w:bCs/>
          <w:color w:val="EE0000"/>
          <w:u w:val="single"/>
        </w:rPr>
        <w:t>Descriptions/Comments:</w:t>
      </w:r>
    </w:p>
    <w:p w14:paraId="493E9ABA" w14:textId="0B545035" w:rsidR="61FF6EB7" w:rsidRDefault="61FF6EB7" w:rsidP="61FF6EB7">
      <w:pPr>
        <w:rPr>
          <w:rFonts w:ascii="Times New Roman" w:eastAsia="Times New Roman" w:hAnsi="Times New Roman" w:cs="Times New Roman"/>
          <w:color w:val="000000" w:themeColor="text1"/>
        </w:rPr>
      </w:pPr>
    </w:p>
    <w:p w14:paraId="2934C35B" w14:textId="50AEEB85" w:rsidR="07313DDE" w:rsidRDefault="07313DDE" w:rsidP="61FF6EB7">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AR11:</w:t>
      </w:r>
      <w:r w:rsidRPr="0F8A9E71">
        <w:rPr>
          <w:rFonts w:ascii="Times New Roman" w:eastAsia="Times New Roman" w:hAnsi="Times New Roman" w:cs="Times New Roman"/>
          <w:color w:val="000000" w:themeColor="text1"/>
        </w:rPr>
        <w:t xml:space="preserve"> The Vendor should describe anything they feel sets their accounts receivable module apart from their competitors.</w:t>
      </w:r>
    </w:p>
    <w:p w14:paraId="76C183E8" w14:textId="2EA6D28F" w:rsidR="07313DDE" w:rsidRDefault="07313DDE" w:rsidP="61FF6EB7">
      <w:pPr>
        <w:ind w:firstLine="720"/>
      </w:pPr>
      <w:r w:rsidRPr="61FF6EB7">
        <w:rPr>
          <w:b/>
          <w:bCs/>
        </w:rPr>
        <w:t xml:space="preserve">Vendor Response Indicator:  </w:t>
      </w:r>
      <w:r>
        <w:rPr>
          <w:noProof/>
        </w:rPr>
        <mc:AlternateContent>
          <mc:Choice Requires="wps">
            <w:drawing>
              <wp:anchor distT="0" distB="0" distL="114300" distR="114300" simplePos="0" relativeHeight="251658363" behindDoc="1" locked="0" layoutInCell="1" allowOverlap="1" wp14:anchorId="725A67E6" wp14:editId="63B96322">
                <wp:simplePos x="0" y="0"/>
                <wp:positionH relativeFrom="column">
                  <wp:posOffset>2359025</wp:posOffset>
                </wp:positionH>
                <wp:positionV relativeFrom="paragraph">
                  <wp:posOffset>22225</wp:posOffset>
                </wp:positionV>
                <wp:extent cx="1390650" cy="295275"/>
                <wp:effectExtent l="57150" t="19050" r="76200" b="104775"/>
                <wp:wrapNone/>
                <wp:docPr id="188911644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37F4EC8" w14:textId="77777777" w:rsidR="00B93D71" w:rsidRDefault="00166A82" w:rsidP="00B93D71">
                            <w:pPr>
                              <w:jc w:val="center"/>
                            </w:pPr>
                            <w:sdt>
                              <w:sdtPr>
                                <w:id w:val="-172814233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5A67E6" id="_x0000_s1182" style="position:absolute;left:0;text-align:left;margin-left:185.75pt;margin-top:1.75pt;width:109.5pt;height:23.25pt;z-index:-25165811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" fillcolor="#b8cce4 [1300]" strokecolor="#c4bc96 [2414]">
                <v:shadow on="t" color="black" opacity="22937f" origin=",.5" offset="0,.63889mm"/>
                <v:textbox>
                  <w:txbxContent>
                    <w:p w14:paraId="737F4EC8" w14:textId="77777777" w:rsidR="00B93D71" w:rsidRDefault="00166A82" w:rsidP="00B93D71">
                      <w:pPr>
                        <w:jc w:val="center"/>
                      </w:pPr>
                      <w:sdt>
                        <w:sdtPr>
                          <w:id w:val="-172814233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215D677B" w14:textId="3D42A06D" w:rsidR="451028FD" w:rsidRPr="001604AF" w:rsidRDefault="07313DDE" w:rsidP="001604AF">
      <w:pPr>
        <w:ind w:firstLine="720"/>
        <w:rPr>
          <w:rFonts w:ascii="Times New Roman" w:eastAsia="Times New Roman" w:hAnsi="Times New Roman" w:cs="Times New Roman"/>
          <w:color w:val="000000" w:themeColor="text1"/>
        </w:rPr>
      </w:pPr>
      <w:r w:rsidRPr="61FF6EB7">
        <w:rPr>
          <w:b/>
          <w:bCs/>
          <w:color w:val="EE0000"/>
          <w:u w:val="single"/>
        </w:rPr>
        <w:t>Descriptions/Comments:</w:t>
      </w:r>
    </w:p>
    <w:p w14:paraId="6F6B0101" w14:textId="77777777" w:rsidR="00166CBF" w:rsidRDefault="00230F29">
      <w:pPr>
        <w:pStyle w:val="Heading1"/>
      </w:pPr>
      <w:r>
        <w:lastRenderedPageBreak/>
        <w:t>Accounts Payable</w:t>
      </w:r>
    </w:p>
    <w:p w14:paraId="0A317154" w14:textId="5536F508" w:rsidR="61FF6EB7" w:rsidRDefault="61FF6EB7" w:rsidP="61FF6EB7"/>
    <w:p w14:paraId="58420631" w14:textId="4B7E7A30" w:rsidR="64BCDBDE" w:rsidRDefault="64BCDBDE" w:rsidP="61FF6EB7">
      <w:pPr>
        <w:rPr>
          <w:rFonts w:ascii="Times New Roman" w:eastAsia="Times New Roman" w:hAnsi="Times New Roman" w:cs="Times New Roman"/>
          <w:color w:val="000000" w:themeColor="text1"/>
        </w:rPr>
      </w:pPr>
      <w:r w:rsidRPr="0F8A9E71">
        <w:rPr>
          <w:b/>
          <w:bCs/>
        </w:rPr>
        <w:t>AP1:</w:t>
      </w:r>
      <w:r>
        <w:t xml:space="preserve"> </w:t>
      </w:r>
      <w:r w:rsidRPr="0F8A9E71">
        <w:rPr>
          <w:rFonts w:ascii="Times New Roman" w:eastAsia="Times New Roman" w:hAnsi="Times New Roman" w:cs="Times New Roman"/>
          <w:color w:val="000000" w:themeColor="text1"/>
        </w:rPr>
        <w:t xml:space="preserve">The Vendor should provide a </w:t>
      </w:r>
      <w:r w:rsidR="00B82224" w:rsidRPr="0F8A9E71">
        <w:rPr>
          <w:rFonts w:ascii="Times New Roman" w:eastAsia="Times New Roman" w:hAnsi="Times New Roman" w:cs="Times New Roman"/>
          <w:color w:val="000000" w:themeColor="text1"/>
        </w:rPr>
        <w:t>high-level</w:t>
      </w:r>
      <w:r w:rsidRPr="0F8A9E71">
        <w:rPr>
          <w:rFonts w:ascii="Times New Roman" w:eastAsia="Times New Roman" w:hAnsi="Times New Roman" w:cs="Times New Roman"/>
          <w:color w:val="000000" w:themeColor="text1"/>
        </w:rPr>
        <w:t xml:space="preserve"> overview of the ability of their system to manage the overall accounts payable function including, but not limited to:</w:t>
      </w:r>
    </w:p>
    <w:p w14:paraId="0BB7A8ED" w14:textId="77777777" w:rsidR="00A47708" w:rsidRDefault="00A47708" w:rsidP="00A47708">
      <w:pPr>
        <w:ind w:firstLine="720"/>
      </w:pPr>
      <w:r w:rsidRPr="61FF6EB7">
        <w:rPr>
          <w:b/>
          <w:bCs/>
        </w:rPr>
        <w:t xml:space="preserve">Vendor Response Indicator:  </w:t>
      </w:r>
      <w:r>
        <w:rPr>
          <w:noProof/>
        </w:rPr>
        <mc:AlternateContent>
          <mc:Choice Requires="wps">
            <w:drawing>
              <wp:anchor distT="0" distB="0" distL="114300" distR="114300" simplePos="0" relativeHeight="251730180" behindDoc="1" locked="0" layoutInCell="1" allowOverlap="1" wp14:anchorId="4695B5DE" wp14:editId="786ED90A">
                <wp:simplePos x="0" y="0"/>
                <wp:positionH relativeFrom="column">
                  <wp:posOffset>2359025</wp:posOffset>
                </wp:positionH>
                <wp:positionV relativeFrom="paragraph">
                  <wp:posOffset>21590</wp:posOffset>
                </wp:positionV>
                <wp:extent cx="1390650" cy="295275"/>
                <wp:effectExtent l="57150" t="19050" r="76200" b="104775"/>
                <wp:wrapNone/>
                <wp:docPr id="31453752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96B12A9" w14:textId="77777777" w:rsidR="00A47708" w:rsidRDefault="00166A82" w:rsidP="00A47708">
                            <w:pPr>
                              <w:jc w:val="center"/>
                            </w:pPr>
                            <w:sdt>
                              <w:sdtPr>
                                <w:id w:val="200848226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47708"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695B5DE" id="_x0000_s1183" style="position:absolute;left:0;text-align:left;margin-left:185.75pt;margin-top:1.7pt;width:109.5pt;height:23.25pt;z-index:-2515863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" fillcolor="#b8cce4 [1300]" strokecolor="#c4bc96 [2414]">
                <v:shadow on="t" color="black" opacity="22937f" origin=",.5" offset="0,.63889mm"/>
                <v:textbox>
                  <w:txbxContent>
                    <w:p w14:paraId="296B12A9" w14:textId="77777777" w:rsidR="00A47708" w:rsidRDefault="00166A82" w:rsidP="00A47708">
                      <w:pPr>
                        <w:jc w:val="center"/>
                      </w:pPr>
                      <w:sdt>
                        <w:sdtPr>
                          <w:id w:val="200848226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47708"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1FD8432C" w14:textId="77777777" w:rsidR="00A47708" w:rsidRDefault="00A47708" w:rsidP="00A47708">
      <w:pPr>
        <w:ind w:firstLine="720"/>
        <w:rPr>
          <w:rFonts w:ascii="Times New Roman" w:eastAsia="Times New Roman" w:hAnsi="Times New Roman" w:cs="Times New Roman"/>
          <w:color w:val="000000" w:themeColor="text1"/>
        </w:rPr>
      </w:pPr>
      <w:r w:rsidRPr="61FF6EB7">
        <w:rPr>
          <w:b/>
          <w:bCs/>
          <w:color w:val="EE0000"/>
          <w:u w:val="single"/>
        </w:rPr>
        <w:t>Descriptions/Comments:</w:t>
      </w:r>
    </w:p>
    <w:p w14:paraId="5A5C7E6D" w14:textId="77777777" w:rsidR="00A47708" w:rsidRDefault="00A47708" w:rsidP="61FF6EB7">
      <w:pPr>
        <w:rPr>
          <w:rFonts w:ascii="Times New Roman" w:eastAsia="Times New Roman" w:hAnsi="Times New Roman" w:cs="Times New Roman"/>
          <w:color w:val="000000" w:themeColor="text1"/>
        </w:rPr>
      </w:pPr>
    </w:p>
    <w:p w14:paraId="73FAE51E" w14:textId="21269FB2" w:rsidR="00660450" w:rsidRDefault="00660450" w:rsidP="61FF6EB7">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Pr="00A47708">
        <w:rPr>
          <w:rFonts w:ascii="Times New Roman" w:eastAsia="Times New Roman" w:hAnsi="Times New Roman" w:cs="Times New Roman"/>
          <w:b/>
          <w:bCs/>
          <w:color w:val="000000" w:themeColor="text1"/>
        </w:rPr>
        <w:t>AP1A:</w:t>
      </w:r>
      <w:r>
        <w:rPr>
          <w:rFonts w:ascii="Times New Roman" w:eastAsia="Times New Roman" w:hAnsi="Times New Roman" w:cs="Times New Roman"/>
          <w:color w:val="000000" w:themeColor="text1"/>
        </w:rPr>
        <w:t xml:space="preserve"> Vendor invoicing</w:t>
      </w:r>
    </w:p>
    <w:p w14:paraId="6F926A77" w14:textId="77777777" w:rsidR="00A47708" w:rsidRDefault="00A47708" w:rsidP="00A47708">
      <w:pPr>
        <w:ind w:firstLine="720"/>
      </w:pPr>
      <w:r w:rsidRPr="61FF6EB7">
        <w:rPr>
          <w:b/>
          <w:bCs/>
        </w:rPr>
        <w:t xml:space="preserve">Vendor Response Indicator:  </w:t>
      </w:r>
      <w:r>
        <w:rPr>
          <w:noProof/>
        </w:rPr>
        <mc:AlternateContent>
          <mc:Choice Requires="wps">
            <w:drawing>
              <wp:anchor distT="0" distB="0" distL="114300" distR="114300" simplePos="0" relativeHeight="251732228" behindDoc="1" locked="0" layoutInCell="1" allowOverlap="1" wp14:anchorId="51BE6824" wp14:editId="10AE123C">
                <wp:simplePos x="0" y="0"/>
                <wp:positionH relativeFrom="column">
                  <wp:posOffset>2359025</wp:posOffset>
                </wp:positionH>
                <wp:positionV relativeFrom="paragraph">
                  <wp:posOffset>21590</wp:posOffset>
                </wp:positionV>
                <wp:extent cx="1390650" cy="295275"/>
                <wp:effectExtent l="57150" t="19050" r="76200" b="104775"/>
                <wp:wrapNone/>
                <wp:docPr id="48997690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2B9DE50" w14:textId="77777777" w:rsidR="00A47708" w:rsidRDefault="00166A82" w:rsidP="00A47708">
                            <w:pPr>
                              <w:jc w:val="center"/>
                            </w:pPr>
                            <w:sdt>
                              <w:sdtPr>
                                <w:id w:val="31708638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47708"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BE6824" id="_x0000_s1184" style="position:absolute;left:0;text-align:left;margin-left:185.75pt;margin-top:1.7pt;width:109.5pt;height:23.25pt;z-index:-2515842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" fillcolor="#b8cce4 [1300]" strokecolor="#c4bc96 [2414]">
                <v:shadow on="t" color="black" opacity="22937f" origin=",.5" offset="0,.63889mm"/>
                <v:textbox>
                  <w:txbxContent>
                    <w:p w14:paraId="42B9DE50" w14:textId="77777777" w:rsidR="00A47708" w:rsidRDefault="00166A82" w:rsidP="00A47708">
                      <w:pPr>
                        <w:jc w:val="center"/>
                      </w:pPr>
                      <w:sdt>
                        <w:sdtPr>
                          <w:id w:val="31708638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A47708"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F0B5B67" w14:textId="77777777" w:rsidR="00A47708" w:rsidRDefault="00A47708" w:rsidP="00A47708">
      <w:pPr>
        <w:ind w:firstLine="720"/>
        <w:rPr>
          <w:b/>
          <w:bCs/>
          <w:color w:val="EE0000"/>
          <w:u w:val="single"/>
        </w:rPr>
      </w:pPr>
      <w:r w:rsidRPr="61FF6EB7">
        <w:rPr>
          <w:b/>
          <w:bCs/>
          <w:color w:val="EE0000"/>
          <w:u w:val="single"/>
        </w:rPr>
        <w:t>Descriptions/Comments:</w:t>
      </w:r>
    </w:p>
    <w:p w14:paraId="633C1D47" w14:textId="77777777" w:rsidR="00627476" w:rsidRDefault="00627476" w:rsidP="00A47708">
      <w:pPr>
        <w:ind w:firstLine="720"/>
        <w:rPr>
          <w:b/>
          <w:bCs/>
          <w:color w:val="EE0000"/>
          <w:u w:val="single"/>
        </w:rPr>
      </w:pPr>
    </w:p>
    <w:p w14:paraId="0C68348C" w14:textId="3D57517F" w:rsidR="00627476" w:rsidRDefault="00627476" w:rsidP="00627476">
      <w:pPr>
        <w:ind w:firstLine="720"/>
        <w:rPr>
          <w:rFonts w:ascii="Times New Roman" w:eastAsia="Times New Roman" w:hAnsi="Times New Roman" w:cs="Times New Roman"/>
          <w:color w:val="000000" w:themeColor="text1"/>
        </w:rPr>
      </w:pPr>
      <w:r w:rsidRPr="00A47708">
        <w:rPr>
          <w:rFonts w:ascii="Times New Roman" w:eastAsia="Times New Roman" w:hAnsi="Times New Roman" w:cs="Times New Roman"/>
          <w:b/>
          <w:bCs/>
          <w:color w:val="000000" w:themeColor="text1"/>
        </w:rPr>
        <w:t>AP1</w:t>
      </w:r>
      <w:r>
        <w:rPr>
          <w:rFonts w:ascii="Times New Roman" w:eastAsia="Times New Roman" w:hAnsi="Times New Roman" w:cs="Times New Roman"/>
          <w:b/>
          <w:bCs/>
          <w:color w:val="000000" w:themeColor="text1"/>
        </w:rPr>
        <w:t>B</w:t>
      </w:r>
      <w:r w:rsidRPr="00A47708">
        <w:rPr>
          <w:rFonts w:ascii="Times New Roman" w:eastAsia="Times New Roman" w:hAnsi="Times New Roman" w:cs="Times New Roman"/>
          <w:b/>
          <w:bCs/>
          <w:color w:val="000000" w:themeColor="text1"/>
        </w:rPr>
        <w:t>:</w:t>
      </w:r>
      <w:r>
        <w:rPr>
          <w:rFonts w:ascii="Times New Roman" w:eastAsia="Times New Roman" w:hAnsi="Times New Roman" w:cs="Times New Roman"/>
          <w:color w:val="000000" w:themeColor="text1"/>
        </w:rPr>
        <w:t xml:space="preserve"> </w:t>
      </w:r>
      <w:r w:rsidR="002E3A01">
        <w:rPr>
          <w:rFonts w:ascii="Times New Roman" w:eastAsia="Times New Roman" w:hAnsi="Times New Roman" w:cs="Times New Roman"/>
          <w:color w:val="000000" w:themeColor="text1"/>
        </w:rPr>
        <w:t>Purchase orders</w:t>
      </w:r>
    </w:p>
    <w:p w14:paraId="14B49BC7" w14:textId="77777777" w:rsidR="00627476" w:rsidRDefault="00627476" w:rsidP="00627476">
      <w:pPr>
        <w:ind w:firstLine="720"/>
      </w:pPr>
      <w:r w:rsidRPr="61FF6EB7">
        <w:rPr>
          <w:b/>
          <w:bCs/>
        </w:rPr>
        <w:t xml:space="preserve">Vendor Response Indicator:  </w:t>
      </w:r>
      <w:r>
        <w:rPr>
          <w:noProof/>
        </w:rPr>
        <mc:AlternateContent>
          <mc:Choice Requires="wps">
            <w:drawing>
              <wp:anchor distT="0" distB="0" distL="114300" distR="114300" simplePos="0" relativeHeight="251734276" behindDoc="1" locked="0" layoutInCell="1" allowOverlap="1" wp14:anchorId="0A770EA0" wp14:editId="1478C0E8">
                <wp:simplePos x="0" y="0"/>
                <wp:positionH relativeFrom="column">
                  <wp:posOffset>2359025</wp:posOffset>
                </wp:positionH>
                <wp:positionV relativeFrom="paragraph">
                  <wp:posOffset>21590</wp:posOffset>
                </wp:positionV>
                <wp:extent cx="1390650" cy="295275"/>
                <wp:effectExtent l="57150" t="19050" r="76200" b="104775"/>
                <wp:wrapNone/>
                <wp:docPr id="95139768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18B1160" w14:textId="77777777" w:rsidR="00627476" w:rsidRDefault="00166A82" w:rsidP="00627476">
                            <w:pPr>
                              <w:jc w:val="center"/>
                            </w:pPr>
                            <w:sdt>
                              <w:sdtPr>
                                <w:id w:val="197132339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627476"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A770EA0" id="_x0000_s1185" style="position:absolute;left:0;text-align:left;margin-left:185.75pt;margin-top:1.7pt;width:109.5pt;height:23.25pt;z-index:-2515822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" fillcolor="#b8cce4 [1300]" strokecolor="#c4bc96 [2414]">
                <v:shadow on="t" color="black" opacity="22937f" origin=",.5" offset="0,.63889mm"/>
                <v:textbox>
                  <w:txbxContent>
                    <w:p w14:paraId="018B1160" w14:textId="77777777" w:rsidR="00627476" w:rsidRDefault="00166A82" w:rsidP="00627476">
                      <w:pPr>
                        <w:jc w:val="center"/>
                      </w:pPr>
                      <w:sdt>
                        <w:sdtPr>
                          <w:id w:val="197132339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627476"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FC8EE9E" w14:textId="77777777" w:rsidR="00627476" w:rsidRDefault="00627476" w:rsidP="00627476">
      <w:pPr>
        <w:ind w:firstLine="720"/>
        <w:rPr>
          <w:rFonts w:ascii="Times New Roman" w:eastAsia="Times New Roman" w:hAnsi="Times New Roman" w:cs="Times New Roman"/>
          <w:color w:val="000000" w:themeColor="text1"/>
        </w:rPr>
      </w:pPr>
      <w:r w:rsidRPr="61FF6EB7">
        <w:rPr>
          <w:b/>
          <w:bCs/>
          <w:color w:val="EE0000"/>
          <w:u w:val="single"/>
        </w:rPr>
        <w:t>Descriptions/Comments:</w:t>
      </w:r>
    </w:p>
    <w:p w14:paraId="407FA605" w14:textId="77777777" w:rsidR="00627476" w:rsidRDefault="00627476" w:rsidP="00A47708">
      <w:pPr>
        <w:ind w:firstLine="720"/>
        <w:rPr>
          <w:rFonts w:ascii="Times New Roman" w:eastAsia="Times New Roman" w:hAnsi="Times New Roman" w:cs="Times New Roman"/>
          <w:color w:val="000000" w:themeColor="text1"/>
        </w:rPr>
      </w:pPr>
    </w:p>
    <w:p w14:paraId="692E4C4D" w14:textId="65B27971" w:rsidR="00627476" w:rsidRDefault="00627476" w:rsidP="00627476">
      <w:pPr>
        <w:ind w:firstLine="720"/>
        <w:rPr>
          <w:rFonts w:ascii="Times New Roman" w:eastAsia="Times New Roman" w:hAnsi="Times New Roman" w:cs="Times New Roman"/>
          <w:color w:val="000000" w:themeColor="text1"/>
        </w:rPr>
      </w:pPr>
      <w:r w:rsidRPr="00A47708">
        <w:rPr>
          <w:rFonts w:ascii="Times New Roman" w:eastAsia="Times New Roman" w:hAnsi="Times New Roman" w:cs="Times New Roman"/>
          <w:b/>
          <w:bCs/>
          <w:color w:val="000000" w:themeColor="text1"/>
        </w:rPr>
        <w:t>AP1</w:t>
      </w:r>
      <w:r w:rsidR="002E3A01">
        <w:rPr>
          <w:rFonts w:ascii="Times New Roman" w:eastAsia="Times New Roman" w:hAnsi="Times New Roman" w:cs="Times New Roman"/>
          <w:b/>
          <w:bCs/>
          <w:color w:val="000000" w:themeColor="text1"/>
        </w:rPr>
        <w:t>C</w:t>
      </w:r>
      <w:r w:rsidRPr="00A47708">
        <w:rPr>
          <w:rFonts w:ascii="Times New Roman" w:eastAsia="Times New Roman" w:hAnsi="Times New Roman" w:cs="Times New Roman"/>
          <w:b/>
          <w:bCs/>
          <w:color w:val="000000" w:themeColor="text1"/>
        </w:rPr>
        <w:t>:</w:t>
      </w:r>
      <w:r>
        <w:rPr>
          <w:rFonts w:ascii="Times New Roman" w:eastAsia="Times New Roman" w:hAnsi="Times New Roman" w:cs="Times New Roman"/>
          <w:color w:val="000000" w:themeColor="text1"/>
        </w:rPr>
        <w:t xml:space="preserve"> Vendor </w:t>
      </w:r>
      <w:r w:rsidR="002E3A01">
        <w:rPr>
          <w:rFonts w:ascii="Times New Roman" w:eastAsia="Times New Roman" w:hAnsi="Times New Roman" w:cs="Times New Roman"/>
          <w:color w:val="000000" w:themeColor="text1"/>
        </w:rPr>
        <w:t>management</w:t>
      </w:r>
    </w:p>
    <w:p w14:paraId="30320907" w14:textId="77777777" w:rsidR="00627476" w:rsidRDefault="00627476" w:rsidP="00627476">
      <w:pPr>
        <w:ind w:firstLine="720"/>
      </w:pPr>
      <w:r w:rsidRPr="61FF6EB7">
        <w:rPr>
          <w:b/>
          <w:bCs/>
        </w:rPr>
        <w:t xml:space="preserve">Vendor Response Indicator:  </w:t>
      </w:r>
      <w:r>
        <w:rPr>
          <w:noProof/>
        </w:rPr>
        <mc:AlternateContent>
          <mc:Choice Requires="wps">
            <w:drawing>
              <wp:anchor distT="0" distB="0" distL="114300" distR="114300" simplePos="0" relativeHeight="251736324" behindDoc="1" locked="0" layoutInCell="1" allowOverlap="1" wp14:anchorId="7EF7D7BC" wp14:editId="051C439B">
                <wp:simplePos x="0" y="0"/>
                <wp:positionH relativeFrom="column">
                  <wp:posOffset>2359025</wp:posOffset>
                </wp:positionH>
                <wp:positionV relativeFrom="paragraph">
                  <wp:posOffset>21590</wp:posOffset>
                </wp:positionV>
                <wp:extent cx="1390650" cy="295275"/>
                <wp:effectExtent l="57150" t="19050" r="76200" b="104775"/>
                <wp:wrapNone/>
                <wp:docPr id="199543673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A1194EB" w14:textId="77777777" w:rsidR="00627476" w:rsidRDefault="00166A82" w:rsidP="00627476">
                            <w:pPr>
                              <w:jc w:val="center"/>
                            </w:pPr>
                            <w:sdt>
                              <w:sdtPr>
                                <w:id w:val="28116089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627476"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EF7D7BC" id="_x0000_s1186" style="position:absolute;left:0;text-align:left;margin-left:185.75pt;margin-top:1.7pt;width:109.5pt;height:23.25pt;z-index:-2515801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" fillcolor="#b8cce4 [1300]" strokecolor="#c4bc96 [2414]">
                <v:shadow on="t" color="black" opacity="22937f" origin=",.5" offset="0,.63889mm"/>
                <v:textbox>
                  <w:txbxContent>
                    <w:p w14:paraId="0A1194EB" w14:textId="77777777" w:rsidR="00627476" w:rsidRDefault="00166A82" w:rsidP="00627476">
                      <w:pPr>
                        <w:jc w:val="center"/>
                      </w:pPr>
                      <w:sdt>
                        <w:sdtPr>
                          <w:id w:val="28116089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627476"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0A913055" w14:textId="77777777" w:rsidR="00627476" w:rsidRDefault="00627476" w:rsidP="00627476">
      <w:pPr>
        <w:ind w:firstLine="720"/>
        <w:rPr>
          <w:rFonts w:ascii="Times New Roman" w:eastAsia="Times New Roman" w:hAnsi="Times New Roman" w:cs="Times New Roman"/>
          <w:color w:val="000000" w:themeColor="text1"/>
        </w:rPr>
      </w:pPr>
      <w:r w:rsidRPr="61FF6EB7">
        <w:rPr>
          <w:b/>
          <w:bCs/>
          <w:color w:val="EE0000"/>
          <w:u w:val="single"/>
        </w:rPr>
        <w:t>Descriptions/Comments:</w:t>
      </w:r>
    </w:p>
    <w:p w14:paraId="470AE789" w14:textId="77777777" w:rsidR="00627476" w:rsidRDefault="00627476" w:rsidP="00A47708">
      <w:pPr>
        <w:ind w:firstLine="720"/>
        <w:rPr>
          <w:rFonts w:ascii="Times New Roman" w:eastAsia="Times New Roman" w:hAnsi="Times New Roman" w:cs="Times New Roman"/>
          <w:color w:val="000000" w:themeColor="text1"/>
        </w:rPr>
      </w:pPr>
    </w:p>
    <w:p w14:paraId="38B6CD9F" w14:textId="30F3A606" w:rsidR="00627476" w:rsidRDefault="00627476" w:rsidP="00627476">
      <w:pPr>
        <w:ind w:firstLine="720"/>
        <w:rPr>
          <w:rFonts w:ascii="Times New Roman" w:eastAsia="Times New Roman" w:hAnsi="Times New Roman" w:cs="Times New Roman"/>
          <w:color w:val="000000" w:themeColor="text1"/>
        </w:rPr>
      </w:pPr>
      <w:r w:rsidRPr="00A47708">
        <w:rPr>
          <w:rFonts w:ascii="Times New Roman" w:eastAsia="Times New Roman" w:hAnsi="Times New Roman" w:cs="Times New Roman"/>
          <w:b/>
          <w:bCs/>
          <w:color w:val="000000" w:themeColor="text1"/>
        </w:rPr>
        <w:t>AP1</w:t>
      </w:r>
      <w:r w:rsidR="002E3A01">
        <w:rPr>
          <w:rFonts w:ascii="Times New Roman" w:eastAsia="Times New Roman" w:hAnsi="Times New Roman" w:cs="Times New Roman"/>
          <w:b/>
          <w:bCs/>
          <w:color w:val="000000" w:themeColor="text1"/>
        </w:rPr>
        <w:t>D</w:t>
      </w:r>
      <w:r w:rsidRPr="00A47708">
        <w:rPr>
          <w:rFonts w:ascii="Times New Roman" w:eastAsia="Times New Roman" w:hAnsi="Times New Roman" w:cs="Times New Roman"/>
          <w:b/>
          <w:bCs/>
          <w:color w:val="000000" w:themeColor="text1"/>
        </w:rPr>
        <w:t>:</w:t>
      </w:r>
      <w:r>
        <w:rPr>
          <w:rFonts w:ascii="Times New Roman" w:eastAsia="Times New Roman" w:hAnsi="Times New Roman" w:cs="Times New Roman"/>
          <w:color w:val="000000" w:themeColor="text1"/>
        </w:rPr>
        <w:t xml:space="preserve"> </w:t>
      </w:r>
      <w:r w:rsidR="00D53C37">
        <w:rPr>
          <w:rFonts w:ascii="Times New Roman" w:eastAsia="Times New Roman" w:hAnsi="Times New Roman" w:cs="Times New Roman"/>
          <w:color w:val="000000" w:themeColor="text1"/>
        </w:rPr>
        <w:t>Payment processing</w:t>
      </w:r>
    </w:p>
    <w:p w14:paraId="57FB2B65" w14:textId="77777777" w:rsidR="00627476" w:rsidRDefault="00627476" w:rsidP="00627476">
      <w:pPr>
        <w:ind w:firstLine="720"/>
      </w:pPr>
      <w:r w:rsidRPr="61FF6EB7">
        <w:rPr>
          <w:b/>
          <w:bCs/>
        </w:rPr>
        <w:t xml:space="preserve">Vendor Response Indicator:  </w:t>
      </w:r>
      <w:r>
        <w:rPr>
          <w:noProof/>
        </w:rPr>
        <mc:AlternateContent>
          <mc:Choice Requires="wps">
            <w:drawing>
              <wp:anchor distT="0" distB="0" distL="114300" distR="114300" simplePos="0" relativeHeight="251738372" behindDoc="1" locked="0" layoutInCell="1" allowOverlap="1" wp14:anchorId="360606CB" wp14:editId="203F5996">
                <wp:simplePos x="0" y="0"/>
                <wp:positionH relativeFrom="column">
                  <wp:posOffset>2359025</wp:posOffset>
                </wp:positionH>
                <wp:positionV relativeFrom="paragraph">
                  <wp:posOffset>21590</wp:posOffset>
                </wp:positionV>
                <wp:extent cx="1390650" cy="295275"/>
                <wp:effectExtent l="57150" t="19050" r="76200" b="104775"/>
                <wp:wrapNone/>
                <wp:docPr id="171289375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A30B26D" w14:textId="77777777" w:rsidR="00627476" w:rsidRDefault="00166A82" w:rsidP="00627476">
                            <w:pPr>
                              <w:jc w:val="center"/>
                            </w:pPr>
                            <w:sdt>
                              <w:sdtPr>
                                <w:id w:val="155627441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627476"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0606CB" id="_x0000_s1187" style="position:absolute;left:0;text-align:left;margin-left:185.75pt;margin-top:1.7pt;width:109.5pt;height:23.25pt;z-index:-2515781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" fillcolor="#b8cce4 [1300]" strokecolor="#c4bc96 [2414]">
                <v:shadow on="t" color="black" opacity="22937f" origin=",.5" offset="0,.63889mm"/>
                <v:textbox>
                  <w:txbxContent>
                    <w:p w14:paraId="3A30B26D" w14:textId="77777777" w:rsidR="00627476" w:rsidRDefault="00166A82" w:rsidP="00627476">
                      <w:pPr>
                        <w:jc w:val="center"/>
                      </w:pPr>
                      <w:sdt>
                        <w:sdtPr>
                          <w:id w:val="155627441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627476"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9BCAB57" w14:textId="77777777" w:rsidR="00627476" w:rsidRDefault="00627476" w:rsidP="00627476">
      <w:pPr>
        <w:ind w:firstLine="720"/>
        <w:rPr>
          <w:b/>
          <w:bCs/>
          <w:color w:val="EE0000"/>
          <w:u w:val="single"/>
        </w:rPr>
      </w:pPr>
      <w:r w:rsidRPr="61FF6EB7">
        <w:rPr>
          <w:b/>
          <w:bCs/>
          <w:color w:val="EE0000"/>
          <w:u w:val="single"/>
        </w:rPr>
        <w:t>Descriptions/Comments:</w:t>
      </w:r>
    </w:p>
    <w:p w14:paraId="3497523D" w14:textId="77777777" w:rsidR="008F16CF" w:rsidRDefault="008F16CF" w:rsidP="00627476">
      <w:pPr>
        <w:ind w:firstLine="720"/>
        <w:rPr>
          <w:rFonts w:ascii="Times New Roman" w:eastAsia="Times New Roman" w:hAnsi="Times New Roman" w:cs="Times New Roman"/>
          <w:color w:val="000000" w:themeColor="text1"/>
        </w:rPr>
      </w:pPr>
    </w:p>
    <w:p w14:paraId="704FA0C8" w14:textId="488577E2" w:rsidR="008F16CF" w:rsidRDefault="008F16CF" w:rsidP="008F16CF">
      <w:pPr>
        <w:ind w:firstLine="720"/>
        <w:rPr>
          <w:rFonts w:ascii="Times New Roman" w:eastAsia="Times New Roman" w:hAnsi="Times New Roman" w:cs="Times New Roman"/>
          <w:color w:val="000000" w:themeColor="text1"/>
        </w:rPr>
      </w:pPr>
      <w:r w:rsidRPr="00A47708">
        <w:rPr>
          <w:rFonts w:ascii="Times New Roman" w:eastAsia="Times New Roman" w:hAnsi="Times New Roman" w:cs="Times New Roman"/>
          <w:b/>
          <w:bCs/>
          <w:color w:val="000000" w:themeColor="text1"/>
        </w:rPr>
        <w:t>AP1</w:t>
      </w:r>
      <w:r w:rsidR="00DA2F9D">
        <w:rPr>
          <w:rFonts w:ascii="Times New Roman" w:eastAsia="Times New Roman" w:hAnsi="Times New Roman" w:cs="Times New Roman"/>
          <w:b/>
          <w:bCs/>
          <w:color w:val="000000" w:themeColor="text1"/>
        </w:rPr>
        <w:t>E</w:t>
      </w:r>
      <w:r w:rsidRPr="00A47708">
        <w:rPr>
          <w:rFonts w:ascii="Times New Roman" w:eastAsia="Times New Roman" w:hAnsi="Times New Roman" w:cs="Times New Roman"/>
          <w:b/>
          <w:bCs/>
          <w:color w:val="000000" w:themeColor="text1"/>
        </w:rPr>
        <w:t>:</w:t>
      </w:r>
      <w:r>
        <w:rPr>
          <w:rFonts w:ascii="Times New Roman" w:eastAsia="Times New Roman" w:hAnsi="Times New Roman" w:cs="Times New Roman"/>
          <w:color w:val="000000" w:themeColor="text1"/>
        </w:rPr>
        <w:t xml:space="preserve"> </w:t>
      </w:r>
      <w:r w:rsidR="00DA2F9D">
        <w:rPr>
          <w:rFonts w:ascii="Times New Roman" w:eastAsia="Times New Roman" w:hAnsi="Times New Roman" w:cs="Times New Roman"/>
          <w:color w:val="000000" w:themeColor="text1"/>
        </w:rPr>
        <w:t>Expense management</w:t>
      </w:r>
    </w:p>
    <w:p w14:paraId="39D8036E" w14:textId="77777777" w:rsidR="008F16CF" w:rsidRDefault="008F16CF" w:rsidP="008F16CF">
      <w:pPr>
        <w:ind w:firstLine="720"/>
      </w:pPr>
      <w:r w:rsidRPr="61FF6EB7">
        <w:rPr>
          <w:b/>
          <w:bCs/>
        </w:rPr>
        <w:t xml:space="preserve">Vendor Response Indicator:  </w:t>
      </w:r>
      <w:r>
        <w:rPr>
          <w:noProof/>
        </w:rPr>
        <mc:AlternateContent>
          <mc:Choice Requires="wps">
            <w:drawing>
              <wp:anchor distT="0" distB="0" distL="114300" distR="114300" simplePos="0" relativeHeight="251740420" behindDoc="1" locked="0" layoutInCell="1" allowOverlap="1" wp14:anchorId="705710BF" wp14:editId="572A67CC">
                <wp:simplePos x="0" y="0"/>
                <wp:positionH relativeFrom="column">
                  <wp:posOffset>2359025</wp:posOffset>
                </wp:positionH>
                <wp:positionV relativeFrom="paragraph">
                  <wp:posOffset>21590</wp:posOffset>
                </wp:positionV>
                <wp:extent cx="1390650" cy="295275"/>
                <wp:effectExtent l="57150" t="19050" r="76200" b="104775"/>
                <wp:wrapNone/>
                <wp:docPr id="168344566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43FD1A0" w14:textId="77777777" w:rsidR="008F16CF" w:rsidRDefault="00166A82" w:rsidP="008F16CF">
                            <w:pPr>
                              <w:jc w:val="center"/>
                            </w:pPr>
                            <w:sdt>
                              <w:sdtPr>
                                <w:id w:val="-22668921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8F16CF"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5710BF" id="_x0000_s1188" style="position:absolute;left:0;text-align:left;margin-left:185.75pt;margin-top:1.7pt;width:109.5pt;height:23.25pt;z-index:-2515760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" fillcolor="#b8cce4 [1300]" strokecolor="#c4bc96 [2414]">
                <v:shadow on="t" color="black" opacity="22937f" origin=",.5" offset="0,.63889mm"/>
                <v:textbox>
                  <w:txbxContent>
                    <w:p w14:paraId="243FD1A0" w14:textId="77777777" w:rsidR="008F16CF" w:rsidRDefault="00166A82" w:rsidP="008F16CF">
                      <w:pPr>
                        <w:jc w:val="center"/>
                      </w:pPr>
                      <w:sdt>
                        <w:sdtPr>
                          <w:id w:val="-22668921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8F16CF"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2F0866A8" w14:textId="77777777" w:rsidR="008F16CF" w:rsidRDefault="008F16CF" w:rsidP="008F16CF">
      <w:pPr>
        <w:ind w:firstLine="720"/>
        <w:rPr>
          <w:rFonts w:ascii="Times New Roman" w:eastAsia="Times New Roman" w:hAnsi="Times New Roman" w:cs="Times New Roman"/>
          <w:color w:val="000000" w:themeColor="text1"/>
        </w:rPr>
      </w:pPr>
      <w:r w:rsidRPr="61FF6EB7">
        <w:rPr>
          <w:b/>
          <w:bCs/>
          <w:color w:val="EE0000"/>
          <w:u w:val="single"/>
        </w:rPr>
        <w:t>Descriptions/Comments:</w:t>
      </w:r>
    </w:p>
    <w:p w14:paraId="325B725C" w14:textId="77777777" w:rsidR="008F16CF" w:rsidRDefault="008F16CF" w:rsidP="00627476">
      <w:pPr>
        <w:ind w:firstLine="720"/>
        <w:rPr>
          <w:rFonts w:ascii="Times New Roman" w:eastAsia="Times New Roman" w:hAnsi="Times New Roman" w:cs="Times New Roman"/>
          <w:color w:val="000000" w:themeColor="text1"/>
        </w:rPr>
      </w:pPr>
    </w:p>
    <w:p w14:paraId="2B476039" w14:textId="6C0EFD1C" w:rsidR="008F16CF" w:rsidRDefault="008F16CF" w:rsidP="008F16CF">
      <w:pPr>
        <w:ind w:firstLine="720"/>
        <w:rPr>
          <w:rFonts w:ascii="Times New Roman" w:eastAsia="Times New Roman" w:hAnsi="Times New Roman" w:cs="Times New Roman"/>
          <w:color w:val="000000" w:themeColor="text1"/>
        </w:rPr>
      </w:pPr>
      <w:r w:rsidRPr="00A47708">
        <w:rPr>
          <w:rFonts w:ascii="Times New Roman" w:eastAsia="Times New Roman" w:hAnsi="Times New Roman" w:cs="Times New Roman"/>
          <w:b/>
          <w:bCs/>
          <w:color w:val="000000" w:themeColor="text1"/>
        </w:rPr>
        <w:lastRenderedPageBreak/>
        <w:t>AP1</w:t>
      </w:r>
      <w:r w:rsidR="00DA2F9D">
        <w:rPr>
          <w:rFonts w:ascii="Times New Roman" w:eastAsia="Times New Roman" w:hAnsi="Times New Roman" w:cs="Times New Roman"/>
          <w:b/>
          <w:bCs/>
          <w:color w:val="000000" w:themeColor="text1"/>
        </w:rPr>
        <w:t>F</w:t>
      </w:r>
      <w:r w:rsidRPr="00A47708">
        <w:rPr>
          <w:rFonts w:ascii="Times New Roman" w:eastAsia="Times New Roman" w:hAnsi="Times New Roman" w:cs="Times New Roman"/>
          <w:b/>
          <w:bCs/>
          <w:color w:val="000000" w:themeColor="text1"/>
        </w:rPr>
        <w:t>:</w:t>
      </w:r>
      <w:r>
        <w:rPr>
          <w:rFonts w:ascii="Times New Roman" w:eastAsia="Times New Roman" w:hAnsi="Times New Roman" w:cs="Times New Roman"/>
          <w:color w:val="000000" w:themeColor="text1"/>
        </w:rPr>
        <w:t xml:space="preserve"> Payment </w:t>
      </w:r>
      <w:r w:rsidR="00DA2F9D">
        <w:rPr>
          <w:rFonts w:ascii="Times New Roman" w:eastAsia="Times New Roman" w:hAnsi="Times New Roman" w:cs="Times New Roman"/>
          <w:color w:val="000000" w:themeColor="text1"/>
        </w:rPr>
        <w:t>controls (role-based)</w:t>
      </w:r>
    </w:p>
    <w:p w14:paraId="6C434691" w14:textId="77777777" w:rsidR="008F16CF" w:rsidRDefault="008F16CF" w:rsidP="008F16CF">
      <w:pPr>
        <w:ind w:firstLine="720"/>
      </w:pPr>
      <w:r w:rsidRPr="61FF6EB7">
        <w:rPr>
          <w:b/>
          <w:bCs/>
        </w:rPr>
        <w:t xml:space="preserve">Vendor Response Indicator:  </w:t>
      </w:r>
      <w:r>
        <w:rPr>
          <w:noProof/>
        </w:rPr>
        <mc:AlternateContent>
          <mc:Choice Requires="wps">
            <w:drawing>
              <wp:anchor distT="0" distB="0" distL="114300" distR="114300" simplePos="0" relativeHeight="251742468" behindDoc="1" locked="0" layoutInCell="1" allowOverlap="1" wp14:anchorId="0221E5EC" wp14:editId="697E47C1">
                <wp:simplePos x="0" y="0"/>
                <wp:positionH relativeFrom="column">
                  <wp:posOffset>2359025</wp:posOffset>
                </wp:positionH>
                <wp:positionV relativeFrom="paragraph">
                  <wp:posOffset>21590</wp:posOffset>
                </wp:positionV>
                <wp:extent cx="1390650" cy="295275"/>
                <wp:effectExtent l="57150" t="19050" r="76200" b="104775"/>
                <wp:wrapNone/>
                <wp:docPr id="12512485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498A141" w14:textId="77777777" w:rsidR="008F16CF" w:rsidRDefault="00166A82" w:rsidP="008F16CF">
                            <w:pPr>
                              <w:jc w:val="center"/>
                            </w:pPr>
                            <w:sdt>
                              <w:sdtPr>
                                <w:id w:val="-30091850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8F16CF"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21E5EC" id="_x0000_s1189" style="position:absolute;left:0;text-align:left;margin-left:185.75pt;margin-top:1.7pt;width:109.5pt;height:23.25pt;z-index:-2515740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" fillcolor="#b8cce4 [1300]" strokecolor="#c4bc96 [2414]">
                <v:shadow on="t" color="black" opacity="22937f" origin=",.5" offset="0,.63889mm"/>
                <v:textbox>
                  <w:txbxContent>
                    <w:p w14:paraId="7498A141" w14:textId="77777777" w:rsidR="008F16CF" w:rsidRDefault="00166A82" w:rsidP="008F16CF">
                      <w:pPr>
                        <w:jc w:val="center"/>
                      </w:pPr>
                      <w:sdt>
                        <w:sdtPr>
                          <w:id w:val="-30091850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8F16CF"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BF71D09" w14:textId="77777777" w:rsidR="008F16CF" w:rsidRDefault="008F16CF" w:rsidP="008F16CF">
      <w:pPr>
        <w:ind w:firstLine="720"/>
        <w:rPr>
          <w:rFonts w:ascii="Times New Roman" w:eastAsia="Times New Roman" w:hAnsi="Times New Roman" w:cs="Times New Roman"/>
          <w:color w:val="000000" w:themeColor="text1"/>
        </w:rPr>
      </w:pPr>
      <w:r w:rsidRPr="61FF6EB7">
        <w:rPr>
          <w:b/>
          <w:bCs/>
          <w:color w:val="EE0000"/>
          <w:u w:val="single"/>
        </w:rPr>
        <w:t>Descriptions/Comments:</w:t>
      </w:r>
    </w:p>
    <w:p w14:paraId="4FA138B2" w14:textId="77777777" w:rsidR="008F16CF" w:rsidRDefault="008F16CF" w:rsidP="00627476">
      <w:pPr>
        <w:ind w:firstLine="720"/>
        <w:rPr>
          <w:rFonts w:ascii="Times New Roman" w:eastAsia="Times New Roman" w:hAnsi="Times New Roman" w:cs="Times New Roman"/>
          <w:color w:val="000000" w:themeColor="text1"/>
        </w:rPr>
      </w:pPr>
    </w:p>
    <w:p w14:paraId="2FAF6B48" w14:textId="5E808630" w:rsidR="00DA2F9D" w:rsidRDefault="00DA2F9D" w:rsidP="00DA2F9D">
      <w:pPr>
        <w:ind w:firstLine="720"/>
        <w:rPr>
          <w:rFonts w:ascii="Times New Roman" w:eastAsia="Times New Roman" w:hAnsi="Times New Roman" w:cs="Times New Roman"/>
          <w:color w:val="000000" w:themeColor="text1"/>
        </w:rPr>
      </w:pPr>
      <w:r w:rsidRPr="00A47708">
        <w:rPr>
          <w:rFonts w:ascii="Times New Roman" w:eastAsia="Times New Roman" w:hAnsi="Times New Roman" w:cs="Times New Roman"/>
          <w:b/>
          <w:bCs/>
          <w:color w:val="000000" w:themeColor="text1"/>
        </w:rPr>
        <w:t>AP1</w:t>
      </w:r>
      <w:r w:rsidR="007F00FB">
        <w:rPr>
          <w:rFonts w:ascii="Times New Roman" w:eastAsia="Times New Roman" w:hAnsi="Times New Roman" w:cs="Times New Roman"/>
          <w:b/>
          <w:bCs/>
          <w:color w:val="000000" w:themeColor="text1"/>
        </w:rPr>
        <w:t>G</w:t>
      </w:r>
      <w:r w:rsidRPr="00A47708">
        <w:rPr>
          <w:rFonts w:ascii="Times New Roman" w:eastAsia="Times New Roman" w:hAnsi="Times New Roman" w:cs="Times New Roman"/>
          <w:b/>
          <w:bCs/>
          <w:color w:val="000000" w:themeColor="text1"/>
        </w:rPr>
        <w:t>:</w:t>
      </w:r>
      <w:r>
        <w:rPr>
          <w:rFonts w:ascii="Times New Roman" w:eastAsia="Times New Roman" w:hAnsi="Times New Roman" w:cs="Times New Roman"/>
          <w:color w:val="000000" w:themeColor="text1"/>
        </w:rPr>
        <w:t xml:space="preserve"> </w:t>
      </w:r>
      <w:r w:rsidR="007F00FB">
        <w:rPr>
          <w:rFonts w:ascii="Times New Roman" w:eastAsia="Times New Roman" w:hAnsi="Times New Roman" w:cs="Times New Roman"/>
          <w:color w:val="000000" w:themeColor="text1"/>
        </w:rPr>
        <w:t>Purchase requisitions</w:t>
      </w:r>
    </w:p>
    <w:p w14:paraId="77B3889D" w14:textId="77777777" w:rsidR="00DA2F9D" w:rsidRDefault="00DA2F9D" w:rsidP="00DA2F9D">
      <w:pPr>
        <w:ind w:firstLine="720"/>
      </w:pPr>
      <w:r w:rsidRPr="61FF6EB7">
        <w:rPr>
          <w:b/>
          <w:bCs/>
        </w:rPr>
        <w:t xml:space="preserve">Vendor Response Indicator:  </w:t>
      </w:r>
      <w:r>
        <w:rPr>
          <w:noProof/>
        </w:rPr>
        <mc:AlternateContent>
          <mc:Choice Requires="wps">
            <w:drawing>
              <wp:anchor distT="0" distB="0" distL="114300" distR="114300" simplePos="0" relativeHeight="251744516" behindDoc="1" locked="0" layoutInCell="1" allowOverlap="1" wp14:anchorId="5F5EAFF6" wp14:editId="4E9161A8">
                <wp:simplePos x="0" y="0"/>
                <wp:positionH relativeFrom="column">
                  <wp:posOffset>2359025</wp:posOffset>
                </wp:positionH>
                <wp:positionV relativeFrom="paragraph">
                  <wp:posOffset>21590</wp:posOffset>
                </wp:positionV>
                <wp:extent cx="1390650" cy="295275"/>
                <wp:effectExtent l="57150" t="19050" r="76200" b="104775"/>
                <wp:wrapNone/>
                <wp:docPr id="2910706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57C1763" w14:textId="77777777" w:rsidR="00DA2F9D" w:rsidRDefault="00166A82" w:rsidP="00DA2F9D">
                            <w:pPr>
                              <w:jc w:val="center"/>
                            </w:pPr>
                            <w:sdt>
                              <w:sdtPr>
                                <w:id w:val="-101530185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DA2F9D"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5EAFF6" id="_x0000_s1190" style="position:absolute;left:0;text-align:left;margin-left:185.75pt;margin-top:1.7pt;width:109.5pt;height:23.25pt;z-index:-2515719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" fillcolor="#b8cce4 [1300]" strokecolor="#c4bc96 [2414]">
                <v:shadow on="t" color="black" opacity="22937f" origin=",.5" offset="0,.63889mm"/>
                <v:textbox>
                  <w:txbxContent>
                    <w:p w14:paraId="157C1763" w14:textId="77777777" w:rsidR="00DA2F9D" w:rsidRDefault="00166A82" w:rsidP="00DA2F9D">
                      <w:pPr>
                        <w:jc w:val="center"/>
                      </w:pPr>
                      <w:sdt>
                        <w:sdtPr>
                          <w:id w:val="-101530185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DA2F9D"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3D8CD89C" w14:textId="77777777" w:rsidR="00DA2F9D" w:rsidRDefault="00DA2F9D" w:rsidP="00DA2F9D">
      <w:pPr>
        <w:ind w:firstLine="720"/>
        <w:rPr>
          <w:rFonts w:ascii="Times New Roman" w:eastAsia="Times New Roman" w:hAnsi="Times New Roman" w:cs="Times New Roman"/>
          <w:color w:val="000000" w:themeColor="text1"/>
        </w:rPr>
      </w:pPr>
      <w:r w:rsidRPr="61FF6EB7">
        <w:rPr>
          <w:b/>
          <w:bCs/>
          <w:color w:val="EE0000"/>
          <w:u w:val="single"/>
        </w:rPr>
        <w:t>Descriptions/Comments:</w:t>
      </w:r>
    </w:p>
    <w:p w14:paraId="23FAA5FB" w14:textId="77777777" w:rsidR="00DA2F9D" w:rsidRDefault="00DA2F9D" w:rsidP="00627476">
      <w:pPr>
        <w:ind w:firstLine="720"/>
        <w:rPr>
          <w:rFonts w:ascii="Times New Roman" w:eastAsia="Times New Roman" w:hAnsi="Times New Roman" w:cs="Times New Roman"/>
          <w:color w:val="000000" w:themeColor="text1"/>
        </w:rPr>
      </w:pPr>
    </w:p>
    <w:p w14:paraId="1E9AA967" w14:textId="77777777" w:rsidR="00627476" w:rsidRDefault="00627476" w:rsidP="00A47708">
      <w:pPr>
        <w:ind w:firstLine="720"/>
        <w:rPr>
          <w:rFonts w:ascii="Times New Roman" w:eastAsia="Times New Roman" w:hAnsi="Times New Roman" w:cs="Times New Roman"/>
          <w:color w:val="000000" w:themeColor="text1"/>
        </w:rPr>
      </w:pPr>
    </w:p>
    <w:p w14:paraId="3FAF4888" w14:textId="4A07A7D3" w:rsidR="6B1F3112" w:rsidRDefault="0D8E7A81" w:rsidP="451028FD">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 xml:space="preserve">AP2: </w:t>
      </w:r>
      <w:r w:rsidRPr="0F8A9E71">
        <w:rPr>
          <w:rFonts w:ascii="Times New Roman" w:eastAsia="Times New Roman" w:hAnsi="Times New Roman" w:cs="Times New Roman"/>
          <w:color w:val="000000" w:themeColor="text1"/>
        </w:rPr>
        <w:t>The Vendor should describe the ability to provide an Accounts Payable module that is integrated with all other applicable proposed system modules.</w:t>
      </w:r>
    </w:p>
    <w:p w14:paraId="533EEE97" w14:textId="2EA6D28F" w:rsidR="6B1F3112" w:rsidRDefault="0D8E7A81" w:rsidP="451028FD">
      <w:pPr>
        <w:ind w:firstLine="720"/>
      </w:pPr>
      <w:r w:rsidRPr="451028FD">
        <w:rPr>
          <w:b/>
          <w:bCs/>
        </w:rPr>
        <w:t xml:space="preserve">Vendor Response Indicator:  </w:t>
      </w:r>
      <w:r w:rsidR="6B1F3112">
        <w:rPr>
          <w:noProof/>
        </w:rPr>
        <mc:AlternateContent>
          <mc:Choice Requires="wps">
            <w:drawing>
              <wp:anchor distT="0" distB="0" distL="114300" distR="114300" simplePos="0" relativeHeight="251658365" behindDoc="1" locked="0" layoutInCell="1" allowOverlap="1" wp14:anchorId="0C535DF9" wp14:editId="40DF102A">
                <wp:simplePos x="0" y="0"/>
                <wp:positionH relativeFrom="column">
                  <wp:posOffset>2359025</wp:posOffset>
                </wp:positionH>
                <wp:positionV relativeFrom="paragraph">
                  <wp:posOffset>17780</wp:posOffset>
                </wp:positionV>
                <wp:extent cx="1390650" cy="295275"/>
                <wp:effectExtent l="57150" t="19050" r="76200" b="104775"/>
                <wp:wrapNone/>
                <wp:docPr id="144633168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B0592EE" w14:textId="77777777" w:rsidR="00B93D71" w:rsidRDefault="00166A82" w:rsidP="00B93D71">
                            <w:pPr>
                              <w:jc w:val="center"/>
                            </w:pPr>
                            <w:sdt>
                              <w:sdtPr>
                                <w:id w:val="186023244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C535DF9" id="_x0000_s1191" style="position:absolute;left:0;text-align:left;margin-left:185.75pt;margin-top:1.4pt;width:109.5pt;height:23.25pt;z-index:-25165811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" fillcolor="#b8cce4 [1300]" strokecolor="#c4bc96 [2414]">
                <v:shadow on="t" color="black" opacity="22937f" origin=",.5" offset="0,.63889mm"/>
                <v:textbox>
                  <w:txbxContent>
                    <w:p w14:paraId="2B0592EE" w14:textId="77777777" w:rsidR="00B93D71" w:rsidRDefault="00166A82" w:rsidP="00B93D71">
                      <w:pPr>
                        <w:jc w:val="center"/>
                      </w:pPr>
                      <w:sdt>
                        <w:sdtPr>
                          <w:id w:val="186023244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190628AF" w14:textId="29059FA1" w:rsidR="6B1F3112" w:rsidRDefault="0D8E7A81" w:rsidP="451028FD">
      <w:pPr>
        <w:ind w:firstLine="720"/>
        <w:rPr>
          <w:rFonts w:ascii="Times New Roman" w:eastAsia="Times New Roman" w:hAnsi="Times New Roman" w:cs="Times New Roman"/>
          <w:color w:val="000000" w:themeColor="text1"/>
        </w:rPr>
      </w:pPr>
      <w:r w:rsidRPr="451028FD">
        <w:rPr>
          <w:b/>
          <w:bCs/>
          <w:color w:val="EE0000"/>
          <w:u w:val="single"/>
        </w:rPr>
        <w:t>Descriptions/Comments:</w:t>
      </w:r>
    </w:p>
    <w:p w14:paraId="5DF65A37" w14:textId="3A6C0940" w:rsidR="6B1F3112" w:rsidRDefault="6B1F3112" w:rsidP="451028FD">
      <w:pPr>
        <w:rPr>
          <w:rFonts w:ascii="Times New Roman" w:eastAsia="Times New Roman" w:hAnsi="Times New Roman" w:cs="Times New Roman"/>
          <w:color w:val="000000" w:themeColor="text1"/>
        </w:rPr>
      </w:pPr>
    </w:p>
    <w:p w14:paraId="39974560" w14:textId="2A0D964F" w:rsidR="06A4CEE4" w:rsidRDefault="06A4CEE4" w:rsidP="451028FD">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AP3:</w:t>
      </w:r>
      <w:r w:rsidRPr="0F8A9E71">
        <w:rPr>
          <w:rFonts w:ascii="Times New Roman" w:eastAsia="Times New Roman" w:hAnsi="Times New Roman" w:cs="Times New Roman"/>
          <w:color w:val="000000" w:themeColor="text1"/>
        </w:rPr>
        <w:t xml:space="preserve"> The Vendor should describe the ability to "drill down" to view further detail, including transitioning between the transaction detail information, PO information, invoice information, and payment information.</w:t>
      </w:r>
    </w:p>
    <w:p w14:paraId="5031E7A3" w14:textId="2EA6D28F" w:rsidR="06A4CEE4" w:rsidRDefault="06A4CEE4" w:rsidP="451028FD">
      <w:pPr>
        <w:ind w:firstLine="720"/>
      </w:pPr>
      <w:r w:rsidRPr="451028FD">
        <w:rPr>
          <w:b/>
          <w:bCs/>
        </w:rPr>
        <w:t xml:space="preserve">Vendor Response Indicator:  </w:t>
      </w:r>
      <w:r>
        <w:rPr>
          <w:noProof/>
        </w:rPr>
        <mc:AlternateContent>
          <mc:Choice Requires="wps">
            <w:drawing>
              <wp:anchor distT="0" distB="0" distL="114300" distR="114300" simplePos="0" relativeHeight="251658366" behindDoc="1" locked="0" layoutInCell="1" allowOverlap="1" wp14:anchorId="6A2E012C" wp14:editId="34C4771C">
                <wp:simplePos x="0" y="0"/>
                <wp:positionH relativeFrom="column">
                  <wp:posOffset>2359025</wp:posOffset>
                </wp:positionH>
                <wp:positionV relativeFrom="paragraph">
                  <wp:posOffset>20955</wp:posOffset>
                </wp:positionV>
                <wp:extent cx="1390650" cy="295275"/>
                <wp:effectExtent l="57150" t="19050" r="76200" b="104775"/>
                <wp:wrapNone/>
                <wp:docPr id="884564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B67CB59" w14:textId="77777777" w:rsidR="00B93D71" w:rsidRDefault="00166A82" w:rsidP="00B93D71">
                            <w:pPr>
                              <w:jc w:val="center"/>
                            </w:pPr>
                            <w:sdt>
                              <w:sdtPr>
                                <w:id w:val="-6703838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A2E012C" id="_x0000_s1192" style="position:absolute;left:0;text-align:left;margin-left:185.75pt;margin-top:1.65pt;width:109.5pt;height:23.25pt;z-index:-25165811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" fillcolor="#b8cce4 [1300]" strokecolor="#c4bc96 [2414]">
                <v:shadow on="t" color="black" opacity="22937f" origin=",.5" offset="0,.63889mm"/>
                <v:textbox>
                  <w:txbxContent>
                    <w:p w14:paraId="4B67CB59" w14:textId="77777777" w:rsidR="00B93D71" w:rsidRDefault="00166A82" w:rsidP="00B93D71">
                      <w:pPr>
                        <w:jc w:val="center"/>
                      </w:pPr>
                      <w:sdt>
                        <w:sdtPr>
                          <w:id w:val="-6703838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A68929F" w14:textId="29059FA1" w:rsidR="06A4CEE4" w:rsidRDefault="06A4CEE4" w:rsidP="451028FD">
      <w:pPr>
        <w:ind w:firstLine="720"/>
        <w:rPr>
          <w:rFonts w:ascii="Times New Roman" w:eastAsia="Times New Roman" w:hAnsi="Times New Roman" w:cs="Times New Roman"/>
          <w:color w:val="000000" w:themeColor="text1"/>
        </w:rPr>
      </w:pPr>
      <w:r w:rsidRPr="451028FD">
        <w:rPr>
          <w:b/>
          <w:bCs/>
          <w:color w:val="EE0000"/>
          <w:u w:val="single"/>
        </w:rPr>
        <w:t>Descriptions/Comments:</w:t>
      </w:r>
    </w:p>
    <w:p w14:paraId="73E9DDEC" w14:textId="4A92F9F0" w:rsidR="451028FD" w:rsidRDefault="451028FD" w:rsidP="451028FD">
      <w:pPr>
        <w:rPr>
          <w:rFonts w:ascii="Times New Roman" w:eastAsia="Times New Roman" w:hAnsi="Times New Roman" w:cs="Times New Roman"/>
          <w:color w:val="000000" w:themeColor="text1"/>
        </w:rPr>
      </w:pPr>
    </w:p>
    <w:p w14:paraId="401D8AF6" w14:textId="003C19B0" w:rsidR="06A4CEE4" w:rsidRDefault="06A4CEE4" w:rsidP="451028FD">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AP4:</w:t>
      </w:r>
      <w:r w:rsidRPr="0F8A9E71">
        <w:rPr>
          <w:rFonts w:ascii="Times New Roman" w:eastAsia="Times New Roman" w:hAnsi="Times New Roman" w:cs="Times New Roman"/>
          <w:color w:val="000000" w:themeColor="text1"/>
        </w:rPr>
        <w:t xml:space="preserve"> The Vendor should describe its ability to maintain an accounts payable open-item (unpaid invoice) file which contains detailed records of invoices by vendor, invoice number, and due date.</w:t>
      </w:r>
    </w:p>
    <w:p w14:paraId="0889FDE8" w14:textId="2EA6D28F" w:rsidR="06A4CEE4" w:rsidRDefault="06A4CEE4" w:rsidP="451028FD">
      <w:pPr>
        <w:ind w:firstLine="720"/>
      </w:pPr>
      <w:r w:rsidRPr="451028FD">
        <w:rPr>
          <w:b/>
          <w:bCs/>
        </w:rPr>
        <w:t xml:space="preserve">Vendor Response Indicator:  </w:t>
      </w:r>
      <w:r>
        <w:rPr>
          <w:noProof/>
        </w:rPr>
        <mc:AlternateContent>
          <mc:Choice Requires="wps">
            <w:drawing>
              <wp:anchor distT="0" distB="0" distL="114300" distR="114300" simplePos="0" relativeHeight="251658367" behindDoc="1" locked="0" layoutInCell="1" allowOverlap="1" wp14:anchorId="7F023E61" wp14:editId="064543C7">
                <wp:simplePos x="0" y="0"/>
                <wp:positionH relativeFrom="column">
                  <wp:posOffset>2359025</wp:posOffset>
                </wp:positionH>
                <wp:positionV relativeFrom="paragraph">
                  <wp:posOffset>17145</wp:posOffset>
                </wp:positionV>
                <wp:extent cx="1390650" cy="295275"/>
                <wp:effectExtent l="57150" t="19050" r="76200" b="104775"/>
                <wp:wrapNone/>
                <wp:docPr id="45533294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CBEC83B" w14:textId="77777777" w:rsidR="00B93D71" w:rsidRDefault="00166A82" w:rsidP="00B93D71">
                            <w:pPr>
                              <w:jc w:val="center"/>
                            </w:pPr>
                            <w:sdt>
                              <w:sdtPr>
                                <w:id w:val="-60888538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F023E61" id="_x0000_s1193" style="position:absolute;left:0;text-align:left;margin-left:185.75pt;margin-top:1.35pt;width:109.5pt;height:23.25pt;z-index:-25165811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" fillcolor="#b8cce4 [1300]" strokecolor="#c4bc96 [2414]">
                <v:shadow on="t" color="black" opacity="22937f" origin=",.5" offset="0,.63889mm"/>
                <v:textbox>
                  <w:txbxContent>
                    <w:p w14:paraId="5CBEC83B" w14:textId="77777777" w:rsidR="00B93D71" w:rsidRDefault="00166A82" w:rsidP="00B93D71">
                      <w:pPr>
                        <w:jc w:val="center"/>
                      </w:pPr>
                      <w:sdt>
                        <w:sdtPr>
                          <w:id w:val="-60888538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E813FC2" w14:textId="29059FA1" w:rsidR="06A4CEE4" w:rsidRDefault="06A4CEE4" w:rsidP="451028FD">
      <w:pPr>
        <w:ind w:firstLine="720"/>
        <w:rPr>
          <w:rFonts w:ascii="Times New Roman" w:eastAsia="Times New Roman" w:hAnsi="Times New Roman" w:cs="Times New Roman"/>
          <w:color w:val="000000" w:themeColor="text1"/>
        </w:rPr>
      </w:pPr>
      <w:r w:rsidRPr="451028FD">
        <w:rPr>
          <w:b/>
          <w:bCs/>
          <w:color w:val="EE0000"/>
          <w:u w:val="single"/>
        </w:rPr>
        <w:t>Descriptions/Comments:</w:t>
      </w:r>
    </w:p>
    <w:p w14:paraId="7E2E54EE" w14:textId="4AF9B8BE" w:rsidR="451028FD" w:rsidRDefault="451028FD" w:rsidP="451028FD">
      <w:pPr>
        <w:rPr>
          <w:rFonts w:ascii="Times New Roman" w:eastAsia="Times New Roman" w:hAnsi="Times New Roman" w:cs="Times New Roman"/>
          <w:color w:val="000000" w:themeColor="text1"/>
        </w:rPr>
      </w:pPr>
    </w:p>
    <w:p w14:paraId="74F2F868" w14:textId="77777777" w:rsidR="001604AF" w:rsidRDefault="001604AF" w:rsidP="451028FD">
      <w:pPr>
        <w:rPr>
          <w:rFonts w:ascii="Times New Roman" w:eastAsia="Times New Roman" w:hAnsi="Times New Roman" w:cs="Times New Roman"/>
          <w:color w:val="000000" w:themeColor="text1"/>
        </w:rPr>
      </w:pPr>
    </w:p>
    <w:p w14:paraId="6C2E09B5" w14:textId="77777777" w:rsidR="001604AF" w:rsidRDefault="001604AF" w:rsidP="451028FD">
      <w:pPr>
        <w:rPr>
          <w:rFonts w:ascii="Times New Roman" w:eastAsia="Times New Roman" w:hAnsi="Times New Roman" w:cs="Times New Roman"/>
          <w:color w:val="000000" w:themeColor="text1"/>
        </w:rPr>
      </w:pPr>
    </w:p>
    <w:p w14:paraId="3D00D837" w14:textId="4D550655" w:rsidR="06A4CEE4" w:rsidRDefault="06A4CEE4" w:rsidP="451028FD">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lastRenderedPageBreak/>
        <w:t>AP5:</w:t>
      </w:r>
      <w:r w:rsidRPr="0F8A9E71">
        <w:rPr>
          <w:rFonts w:ascii="Times New Roman" w:eastAsia="Times New Roman" w:hAnsi="Times New Roman" w:cs="Times New Roman"/>
          <w:color w:val="000000" w:themeColor="text1"/>
        </w:rPr>
        <w:t xml:space="preserve"> The Vendor should describe its ability to maintain detailed audit trail reports to support payable items and liabilities reflected in the General Ledger system.</w:t>
      </w:r>
    </w:p>
    <w:p w14:paraId="5D958180" w14:textId="2EA6D28F" w:rsidR="06A4CEE4" w:rsidRDefault="06A4CEE4" w:rsidP="451028FD">
      <w:pPr>
        <w:ind w:firstLine="720"/>
      </w:pPr>
      <w:r w:rsidRPr="451028FD">
        <w:rPr>
          <w:b/>
          <w:bCs/>
        </w:rPr>
        <w:t xml:space="preserve">Vendor Response Indicator:  </w:t>
      </w:r>
      <w:r>
        <w:rPr>
          <w:noProof/>
        </w:rPr>
        <mc:AlternateContent>
          <mc:Choice Requires="wps">
            <w:drawing>
              <wp:anchor distT="0" distB="0" distL="114300" distR="114300" simplePos="0" relativeHeight="251658368" behindDoc="1" locked="0" layoutInCell="1" allowOverlap="1" wp14:anchorId="6CE1E70C" wp14:editId="60B6B21C">
                <wp:simplePos x="0" y="0"/>
                <wp:positionH relativeFrom="column">
                  <wp:posOffset>2359025</wp:posOffset>
                </wp:positionH>
                <wp:positionV relativeFrom="paragraph">
                  <wp:posOffset>21590</wp:posOffset>
                </wp:positionV>
                <wp:extent cx="1390650" cy="295275"/>
                <wp:effectExtent l="57150" t="19050" r="76200" b="104775"/>
                <wp:wrapNone/>
                <wp:docPr id="144370056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BBB7386" w14:textId="77777777" w:rsidR="00B93D71" w:rsidRDefault="00166A82" w:rsidP="00B93D71">
                            <w:pPr>
                              <w:jc w:val="center"/>
                            </w:pPr>
                            <w:sdt>
                              <w:sdtPr>
                                <w:id w:val="10493617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CE1E70C" id="_x0000_s1194" style="position:absolute;left:0;text-align:left;margin-left:185.75pt;margin-top:1.7pt;width:109.5pt;height:23.25pt;z-index:-2516581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" fillcolor="#b8cce4 [1300]" strokecolor="#c4bc96 [2414]">
                <v:shadow on="t" color="black" opacity="22937f" origin=",.5" offset="0,.63889mm"/>
                <v:textbox>
                  <w:txbxContent>
                    <w:p w14:paraId="2BBB7386" w14:textId="77777777" w:rsidR="00B93D71" w:rsidRDefault="00166A82" w:rsidP="00B93D71">
                      <w:pPr>
                        <w:jc w:val="center"/>
                      </w:pPr>
                      <w:sdt>
                        <w:sdtPr>
                          <w:id w:val="10493617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FF1928F" w14:textId="29059FA1" w:rsidR="06A4CEE4" w:rsidRDefault="06A4CEE4" w:rsidP="451028FD">
      <w:pPr>
        <w:ind w:firstLine="720"/>
        <w:rPr>
          <w:rFonts w:ascii="Times New Roman" w:eastAsia="Times New Roman" w:hAnsi="Times New Roman" w:cs="Times New Roman"/>
          <w:color w:val="000000" w:themeColor="text1"/>
        </w:rPr>
      </w:pPr>
      <w:r w:rsidRPr="451028FD">
        <w:rPr>
          <w:b/>
          <w:bCs/>
          <w:color w:val="EE0000"/>
          <w:u w:val="single"/>
        </w:rPr>
        <w:t>Descriptions/Comments:</w:t>
      </w:r>
    </w:p>
    <w:p w14:paraId="2220ECF7" w14:textId="51060681" w:rsidR="451028FD" w:rsidRDefault="451028FD" w:rsidP="451028FD">
      <w:pPr>
        <w:rPr>
          <w:rFonts w:ascii="Times New Roman" w:eastAsia="Times New Roman" w:hAnsi="Times New Roman" w:cs="Times New Roman"/>
          <w:color w:val="000000" w:themeColor="text1"/>
        </w:rPr>
      </w:pPr>
    </w:p>
    <w:p w14:paraId="477A55ED" w14:textId="7E4C9FB0" w:rsidR="06A4CEE4" w:rsidRDefault="06A4CEE4" w:rsidP="451028FD">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AP6:</w:t>
      </w:r>
      <w:r w:rsidRPr="0F8A9E71">
        <w:rPr>
          <w:rFonts w:ascii="Times New Roman" w:eastAsia="Times New Roman" w:hAnsi="Times New Roman" w:cs="Times New Roman"/>
          <w:color w:val="000000" w:themeColor="text1"/>
        </w:rPr>
        <w:t xml:space="preserve"> The Vendor should describe what specific vendor information can be maintained by the system as well as how changes are tracked.</w:t>
      </w:r>
    </w:p>
    <w:p w14:paraId="21A8BEFC" w14:textId="2EA6D28F" w:rsidR="06A4CEE4" w:rsidRDefault="06A4CEE4" w:rsidP="451028FD">
      <w:pPr>
        <w:ind w:firstLine="720"/>
      </w:pPr>
      <w:r w:rsidRPr="451028FD">
        <w:rPr>
          <w:b/>
          <w:bCs/>
        </w:rPr>
        <w:t xml:space="preserve">Vendor Response Indicator:  </w:t>
      </w:r>
      <w:r>
        <w:rPr>
          <w:noProof/>
        </w:rPr>
        <mc:AlternateContent>
          <mc:Choice Requires="wps">
            <w:drawing>
              <wp:anchor distT="0" distB="0" distL="114300" distR="114300" simplePos="0" relativeHeight="251658369" behindDoc="1" locked="0" layoutInCell="1" allowOverlap="1" wp14:anchorId="2B29D85F" wp14:editId="3589B032">
                <wp:simplePos x="0" y="0"/>
                <wp:positionH relativeFrom="column">
                  <wp:posOffset>2359025</wp:posOffset>
                </wp:positionH>
                <wp:positionV relativeFrom="paragraph">
                  <wp:posOffset>18415</wp:posOffset>
                </wp:positionV>
                <wp:extent cx="1390650" cy="295275"/>
                <wp:effectExtent l="57150" t="19050" r="76200" b="104775"/>
                <wp:wrapNone/>
                <wp:docPr id="180859105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4F663A9" w14:textId="77777777" w:rsidR="00B93D71" w:rsidRDefault="00166A82" w:rsidP="00B93D71">
                            <w:pPr>
                              <w:jc w:val="center"/>
                            </w:pPr>
                            <w:sdt>
                              <w:sdtPr>
                                <w:id w:val="113768279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B29D85F" id="_x0000_s1195" style="position:absolute;left:0;text-align:left;margin-left:185.75pt;margin-top:1.45pt;width:109.5pt;height:23.25pt;z-index:-25165811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" fillcolor="#b8cce4 [1300]" strokecolor="#c4bc96 [2414]">
                <v:shadow on="t" color="black" opacity="22937f" origin=",.5" offset="0,.63889mm"/>
                <v:textbox>
                  <w:txbxContent>
                    <w:p w14:paraId="54F663A9" w14:textId="77777777" w:rsidR="00B93D71" w:rsidRDefault="00166A82" w:rsidP="00B93D71">
                      <w:pPr>
                        <w:jc w:val="center"/>
                      </w:pPr>
                      <w:sdt>
                        <w:sdtPr>
                          <w:id w:val="113768279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0D815D0B" w14:textId="29059FA1" w:rsidR="06A4CEE4" w:rsidRDefault="06A4CEE4" w:rsidP="451028FD">
      <w:pPr>
        <w:ind w:firstLine="720"/>
        <w:rPr>
          <w:rFonts w:ascii="Times New Roman" w:eastAsia="Times New Roman" w:hAnsi="Times New Roman" w:cs="Times New Roman"/>
          <w:color w:val="000000" w:themeColor="text1"/>
        </w:rPr>
      </w:pPr>
      <w:r w:rsidRPr="451028FD">
        <w:rPr>
          <w:b/>
          <w:bCs/>
          <w:color w:val="EE0000"/>
          <w:u w:val="single"/>
        </w:rPr>
        <w:t>Descriptions/Comments:</w:t>
      </w:r>
    </w:p>
    <w:p w14:paraId="6558F04D" w14:textId="793143C3" w:rsidR="451028FD" w:rsidRDefault="451028FD" w:rsidP="451028FD">
      <w:pPr>
        <w:rPr>
          <w:rFonts w:ascii="Times New Roman" w:eastAsia="Times New Roman" w:hAnsi="Times New Roman" w:cs="Times New Roman"/>
          <w:color w:val="000000" w:themeColor="text1"/>
        </w:rPr>
      </w:pPr>
    </w:p>
    <w:p w14:paraId="2A628BF1" w14:textId="0082964E" w:rsidR="50A882F6" w:rsidRDefault="50A882F6" w:rsidP="451028FD">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AP7:</w:t>
      </w:r>
      <w:r w:rsidRPr="0F8A9E71">
        <w:rPr>
          <w:rFonts w:ascii="Times New Roman" w:eastAsia="Times New Roman" w:hAnsi="Times New Roman" w:cs="Times New Roman"/>
          <w:color w:val="000000" w:themeColor="text1"/>
        </w:rPr>
        <w:t xml:space="preserve"> The Vendor should describe how data quality (avoiding duplicate vendors, classification errors, etc…) in the vendor file is maintained.</w:t>
      </w:r>
    </w:p>
    <w:p w14:paraId="1FFA45A3" w14:textId="2EA6D28F" w:rsidR="50A882F6" w:rsidRDefault="50A882F6" w:rsidP="451028FD">
      <w:pPr>
        <w:ind w:firstLine="720"/>
      </w:pPr>
      <w:r w:rsidRPr="451028FD">
        <w:rPr>
          <w:b/>
          <w:bCs/>
        </w:rPr>
        <w:t xml:space="preserve">Vendor Response Indicator:  </w:t>
      </w:r>
      <w:r>
        <w:rPr>
          <w:noProof/>
        </w:rPr>
        <mc:AlternateContent>
          <mc:Choice Requires="wps">
            <w:drawing>
              <wp:anchor distT="0" distB="0" distL="114300" distR="114300" simplePos="0" relativeHeight="251658370" behindDoc="1" locked="0" layoutInCell="1" allowOverlap="1" wp14:anchorId="69C0701D" wp14:editId="727FB3D5">
                <wp:simplePos x="0" y="0"/>
                <wp:positionH relativeFrom="column">
                  <wp:posOffset>2359025</wp:posOffset>
                </wp:positionH>
                <wp:positionV relativeFrom="paragraph">
                  <wp:posOffset>14605</wp:posOffset>
                </wp:positionV>
                <wp:extent cx="1390650" cy="295275"/>
                <wp:effectExtent l="57150" t="19050" r="76200" b="104775"/>
                <wp:wrapNone/>
                <wp:docPr id="367901875"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8CADF8C" w14:textId="77777777" w:rsidR="00B93D71" w:rsidRDefault="00166A82" w:rsidP="00B93D71">
                            <w:pPr>
                              <w:jc w:val="center"/>
                            </w:pPr>
                            <w:sdt>
                              <w:sdtPr>
                                <w:id w:val="161000702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C0701D" id="_x0000_s1196" style="position:absolute;left:0;text-align:left;margin-left:185.75pt;margin-top:1.15pt;width:109.5pt;height:23.25pt;z-index:-25165811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" fillcolor="#b8cce4 [1300]" strokecolor="#c4bc96 [2414]">
                <v:shadow on="t" color="black" opacity="22937f" origin=",.5" offset="0,.63889mm"/>
                <v:textbox>
                  <w:txbxContent>
                    <w:p w14:paraId="38CADF8C" w14:textId="77777777" w:rsidR="00B93D71" w:rsidRDefault="00166A82" w:rsidP="00B93D71">
                      <w:pPr>
                        <w:jc w:val="center"/>
                      </w:pPr>
                      <w:sdt>
                        <w:sdtPr>
                          <w:id w:val="161000702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0F3A53E4" w14:textId="29059FA1" w:rsidR="50A882F6" w:rsidRDefault="50A882F6" w:rsidP="451028FD">
      <w:pPr>
        <w:ind w:firstLine="720"/>
        <w:rPr>
          <w:rFonts w:ascii="Times New Roman" w:eastAsia="Times New Roman" w:hAnsi="Times New Roman" w:cs="Times New Roman"/>
          <w:color w:val="000000" w:themeColor="text1"/>
        </w:rPr>
      </w:pPr>
      <w:r w:rsidRPr="451028FD">
        <w:rPr>
          <w:b/>
          <w:bCs/>
          <w:color w:val="EE0000"/>
          <w:u w:val="single"/>
        </w:rPr>
        <w:t>Descriptions/Comments:</w:t>
      </w:r>
    </w:p>
    <w:p w14:paraId="48A03ED0" w14:textId="526DBF58" w:rsidR="451028FD" w:rsidRDefault="451028FD" w:rsidP="451028FD">
      <w:pPr>
        <w:rPr>
          <w:rFonts w:ascii="Times New Roman" w:eastAsia="Times New Roman" w:hAnsi="Times New Roman" w:cs="Times New Roman"/>
          <w:color w:val="000000" w:themeColor="text1"/>
        </w:rPr>
      </w:pPr>
    </w:p>
    <w:p w14:paraId="25D75AB9" w14:textId="0E065D1B" w:rsidR="50A882F6" w:rsidRDefault="50A882F6" w:rsidP="451028FD">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AP8:</w:t>
      </w:r>
      <w:r w:rsidRPr="0F8A9E71">
        <w:rPr>
          <w:rFonts w:ascii="Times New Roman" w:eastAsia="Times New Roman" w:hAnsi="Times New Roman" w:cs="Times New Roman"/>
          <w:color w:val="000000" w:themeColor="text1"/>
        </w:rPr>
        <w:t xml:space="preserve"> The Vendor should describe the flexibility allowed in classifying vendors.</w:t>
      </w:r>
    </w:p>
    <w:p w14:paraId="3D12CF89" w14:textId="2EA6D28F" w:rsidR="50A882F6" w:rsidRDefault="50A882F6" w:rsidP="451028FD">
      <w:pPr>
        <w:ind w:firstLine="720"/>
      </w:pPr>
      <w:r w:rsidRPr="451028FD">
        <w:rPr>
          <w:b/>
          <w:bCs/>
        </w:rPr>
        <w:t xml:space="preserve">Vendor Response Indicator:  </w:t>
      </w:r>
      <w:r>
        <w:rPr>
          <w:noProof/>
        </w:rPr>
        <mc:AlternateContent>
          <mc:Choice Requires="wps">
            <w:drawing>
              <wp:anchor distT="0" distB="0" distL="114300" distR="114300" simplePos="0" relativeHeight="251658371" behindDoc="1" locked="0" layoutInCell="1" allowOverlap="1" wp14:anchorId="716409E4" wp14:editId="16750FB6">
                <wp:simplePos x="0" y="0"/>
                <wp:positionH relativeFrom="column">
                  <wp:posOffset>2359025</wp:posOffset>
                </wp:positionH>
                <wp:positionV relativeFrom="paragraph">
                  <wp:posOffset>15240</wp:posOffset>
                </wp:positionV>
                <wp:extent cx="1390650" cy="295275"/>
                <wp:effectExtent l="57150" t="19050" r="76200" b="104775"/>
                <wp:wrapNone/>
                <wp:docPr id="88790893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044165A" w14:textId="77777777" w:rsidR="00B93D71" w:rsidRDefault="00166A82" w:rsidP="00B93D71">
                            <w:pPr>
                              <w:jc w:val="center"/>
                            </w:pPr>
                            <w:sdt>
                              <w:sdtPr>
                                <w:id w:val="161670638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6409E4" id="_x0000_s1197" style="position:absolute;left:0;text-align:left;margin-left:185.75pt;margin-top:1.2pt;width:109.5pt;height:23.25pt;z-index:-25165810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" fillcolor="#b8cce4 [1300]" strokecolor="#c4bc96 [2414]">
                <v:shadow on="t" color="black" opacity="22937f" origin=",.5" offset="0,.63889mm"/>
                <v:textbox>
                  <w:txbxContent>
                    <w:p w14:paraId="2044165A" w14:textId="77777777" w:rsidR="00B93D71" w:rsidRDefault="00166A82" w:rsidP="00B93D71">
                      <w:pPr>
                        <w:jc w:val="center"/>
                      </w:pPr>
                      <w:sdt>
                        <w:sdtPr>
                          <w:id w:val="161670638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D881E59" w14:textId="29059FA1" w:rsidR="50A882F6" w:rsidRDefault="50A882F6" w:rsidP="451028FD">
      <w:pPr>
        <w:ind w:firstLine="720"/>
        <w:rPr>
          <w:rFonts w:ascii="Times New Roman" w:eastAsia="Times New Roman" w:hAnsi="Times New Roman" w:cs="Times New Roman"/>
          <w:color w:val="000000" w:themeColor="text1"/>
        </w:rPr>
      </w:pPr>
      <w:r w:rsidRPr="451028FD">
        <w:rPr>
          <w:b/>
          <w:bCs/>
          <w:color w:val="EE0000"/>
          <w:u w:val="single"/>
        </w:rPr>
        <w:t>Descriptions/Comments:</w:t>
      </w:r>
    </w:p>
    <w:p w14:paraId="01B89AD9" w14:textId="46ADC2DE" w:rsidR="451028FD" w:rsidRDefault="451028FD" w:rsidP="451028FD">
      <w:pPr>
        <w:rPr>
          <w:rFonts w:ascii="Times New Roman" w:eastAsia="Times New Roman" w:hAnsi="Times New Roman" w:cs="Times New Roman"/>
          <w:color w:val="000000" w:themeColor="text1"/>
        </w:rPr>
      </w:pPr>
    </w:p>
    <w:p w14:paraId="5C4E6EB1" w14:textId="2F9249B4" w:rsidR="451028FD" w:rsidRDefault="451028FD" w:rsidP="451028FD">
      <w:pPr>
        <w:rPr>
          <w:rFonts w:ascii="Times New Roman" w:eastAsia="Times New Roman" w:hAnsi="Times New Roman" w:cs="Times New Roman"/>
          <w:color w:val="000000" w:themeColor="text1"/>
        </w:rPr>
      </w:pPr>
    </w:p>
    <w:p w14:paraId="45436DFB" w14:textId="46DF4343" w:rsidR="7D6591FF" w:rsidRDefault="7D6591FF" w:rsidP="451028FD">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 xml:space="preserve">AP9: </w:t>
      </w:r>
      <w:r w:rsidR="1B1EC6BA" w:rsidRPr="0F8A9E71">
        <w:rPr>
          <w:rFonts w:ascii="Times New Roman" w:eastAsia="Times New Roman" w:hAnsi="Times New Roman" w:cs="Times New Roman"/>
          <w:color w:val="000000" w:themeColor="text1"/>
        </w:rPr>
        <w:t>The Vendor should describe the ability to support customizable invoice approval workflow, with ability to define various dollar amount thresholds requiring different approvers.</w:t>
      </w:r>
    </w:p>
    <w:p w14:paraId="74695F39" w14:textId="2EA6D28F" w:rsidR="1B1EC6BA" w:rsidRDefault="1B1EC6BA" w:rsidP="451028FD">
      <w:pPr>
        <w:ind w:firstLine="720"/>
      </w:pPr>
      <w:r w:rsidRPr="451028FD">
        <w:rPr>
          <w:b/>
          <w:bCs/>
        </w:rPr>
        <w:t xml:space="preserve">Vendor Response Indicator:  </w:t>
      </w:r>
      <w:r>
        <w:rPr>
          <w:noProof/>
        </w:rPr>
        <mc:AlternateContent>
          <mc:Choice Requires="wps">
            <w:drawing>
              <wp:anchor distT="0" distB="0" distL="114300" distR="114300" simplePos="0" relativeHeight="251658372" behindDoc="1" locked="0" layoutInCell="1" allowOverlap="1" wp14:anchorId="4D5A8771" wp14:editId="62DF6BD1">
                <wp:simplePos x="0" y="0"/>
                <wp:positionH relativeFrom="column">
                  <wp:posOffset>2359025</wp:posOffset>
                </wp:positionH>
                <wp:positionV relativeFrom="paragraph">
                  <wp:posOffset>19050</wp:posOffset>
                </wp:positionV>
                <wp:extent cx="1390650" cy="295275"/>
                <wp:effectExtent l="57150" t="19050" r="76200" b="104775"/>
                <wp:wrapNone/>
                <wp:docPr id="56223100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D9A8534" w14:textId="77777777" w:rsidR="00B93D71" w:rsidRDefault="00166A82" w:rsidP="00B93D71">
                            <w:pPr>
                              <w:jc w:val="center"/>
                            </w:pPr>
                            <w:sdt>
                              <w:sdtPr>
                                <w:id w:val="192752825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5A8771" id="_x0000_s1198" style="position:absolute;left:0;text-align:left;margin-left:185.75pt;margin-top:1.5pt;width:109.5pt;height:23.25pt;z-index:-2516581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" fillcolor="#b8cce4 [1300]" strokecolor="#c4bc96 [2414]">
                <v:shadow on="t" color="black" opacity="22937f" origin=",.5" offset="0,.63889mm"/>
                <v:textbox>
                  <w:txbxContent>
                    <w:p w14:paraId="0D9A8534" w14:textId="77777777" w:rsidR="00B93D71" w:rsidRDefault="00166A82" w:rsidP="00B93D71">
                      <w:pPr>
                        <w:jc w:val="center"/>
                      </w:pPr>
                      <w:sdt>
                        <w:sdtPr>
                          <w:id w:val="192752825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1FDB027E" w14:textId="29059FA1" w:rsidR="1B1EC6BA" w:rsidRDefault="1B1EC6BA" w:rsidP="451028FD">
      <w:pPr>
        <w:ind w:firstLine="720"/>
        <w:rPr>
          <w:rFonts w:ascii="Times New Roman" w:eastAsia="Times New Roman" w:hAnsi="Times New Roman" w:cs="Times New Roman"/>
          <w:color w:val="000000" w:themeColor="text1"/>
        </w:rPr>
      </w:pPr>
      <w:r w:rsidRPr="451028FD">
        <w:rPr>
          <w:b/>
          <w:bCs/>
          <w:color w:val="EE0000"/>
          <w:u w:val="single"/>
        </w:rPr>
        <w:t>Descriptions/Comments:</w:t>
      </w:r>
    </w:p>
    <w:p w14:paraId="1900E3BB" w14:textId="6DD274BA" w:rsidR="451028FD" w:rsidRDefault="451028FD" w:rsidP="451028FD">
      <w:pPr>
        <w:rPr>
          <w:rFonts w:ascii="Times New Roman" w:eastAsia="Times New Roman" w:hAnsi="Times New Roman" w:cs="Times New Roman"/>
          <w:color w:val="000000" w:themeColor="text1"/>
        </w:rPr>
      </w:pPr>
    </w:p>
    <w:p w14:paraId="10D58094" w14:textId="77777777" w:rsidR="001604AF" w:rsidRDefault="001604AF" w:rsidP="451028FD">
      <w:pPr>
        <w:rPr>
          <w:rFonts w:ascii="Times New Roman" w:eastAsia="Times New Roman" w:hAnsi="Times New Roman" w:cs="Times New Roman"/>
          <w:color w:val="000000" w:themeColor="text1"/>
        </w:rPr>
      </w:pPr>
    </w:p>
    <w:p w14:paraId="6B3C5461" w14:textId="5FC6B81A" w:rsidR="1B1EC6BA" w:rsidRDefault="1B1EC6BA" w:rsidP="451028FD">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AP10:</w:t>
      </w:r>
      <w:r w:rsidRPr="0F8A9E71">
        <w:rPr>
          <w:rFonts w:ascii="Times New Roman" w:eastAsia="Times New Roman" w:hAnsi="Times New Roman" w:cs="Times New Roman"/>
          <w:color w:val="000000" w:themeColor="text1"/>
        </w:rPr>
        <w:t xml:space="preserve"> The Vendor should describe if and how the system notifies users if a check/requisition amount is greater than the remaining budget balance.</w:t>
      </w:r>
    </w:p>
    <w:p w14:paraId="37390DFD" w14:textId="32DCEB49" w:rsidR="1B1EC6BA" w:rsidRDefault="001604AF" w:rsidP="451028FD">
      <w:pPr>
        <w:ind w:firstLine="720"/>
      </w:pPr>
      <w:r>
        <w:rPr>
          <w:noProof/>
        </w:rPr>
        <w:lastRenderedPageBreak/>
        <mc:AlternateContent>
          <mc:Choice Requires="wps">
            <w:drawing>
              <wp:anchor distT="0" distB="0" distL="114300" distR="114300" simplePos="0" relativeHeight="251658495" behindDoc="1" locked="0" layoutInCell="1" allowOverlap="1" wp14:anchorId="603B1A4C" wp14:editId="15A2F87E">
                <wp:simplePos x="0" y="0"/>
                <wp:positionH relativeFrom="column">
                  <wp:posOffset>2381693</wp:posOffset>
                </wp:positionH>
                <wp:positionV relativeFrom="paragraph">
                  <wp:posOffset>7782</wp:posOffset>
                </wp:positionV>
                <wp:extent cx="1390650" cy="295275"/>
                <wp:effectExtent l="57150" t="19050" r="76200" b="104775"/>
                <wp:wrapNone/>
                <wp:docPr id="166621333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14F8639" w14:textId="77777777" w:rsidR="001604AF" w:rsidRDefault="00166A82" w:rsidP="001604AF">
                            <w:pPr>
                              <w:jc w:val="center"/>
                            </w:pPr>
                            <w:sdt>
                              <w:sdtPr>
                                <w:id w:val="-142494732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1604AF"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3B1A4C" id="_x0000_s1199" style="position:absolute;left:0;text-align:left;margin-left:187.55pt;margin-top:.6pt;width:109.5pt;height:23.25pt;z-index:-25165798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" fillcolor="#b8cce4 [1300]" strokecolor="#c4bc96 [2414]">
                <v:shadow on="t" color="black" opacity="22937f" origin=",.5" offset="0,.63889mm"/>
                <v:textbox>
                  <w:txbxContent>
                    <w:p w14:paraId="114F8639" w14:textId="77777777" w:rsidR="001604AF" w:rsidRDefault="00166A82" w:rsidP="001604AF">
                      <w:pPr>
                        <w:jc w:val="center"/>
                      </w:pPr>
                      <w:sdt>
                        <w:sdtPr>
                          <w:id w:val="-142494732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1604AF"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1B1EC6BA" w:rsidRPr="451028FD">
        <w:rPr>
          <w:b/>
          <w:bCs/>
        </w:rPr>
        <w:t xml:space="preserve">Vendor Response Indicator:  </w:t>
      </w:r>
      <w:r w:rsidR="1B1EC6BA">
        <w:rPr>
          <w:noProof/>
        </w:rPr>
        <mc:AlternateContent>
          <mc:Choice Requires="wps">
            <w:drawing>
              <wp:anchor distT="0" distB="0" distL="114300" distR="114300" simplePos="0" relativeHeight="251658373" behindDoc="1" locked="0" layoutInCell="1" allowOverlap="1" wp14:anchorId="19A01008" wp14:editId="3A249CC5">
                <wp:simplePos x="0" y="0"/>
                <wp:positionH relativeFrom="column">
                  <wp:posOffset>2359025</wp:posOffset>
                </wp:positionH>
                <wp:positionV relativeFrom="paragraph">
                  <wp:posOffset>-7799070</wp:posOffset>
                </wp:positionV>
                <wp:extent cx="1390650" cy="295275"/>
                <wp:effectExtent l="57150" t="19050" r="76200" b="104775"/>
                <wp:wrapNone/>
                <wp:docPr id="104613263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7D1686F" w14:textId="77777777" w:rsidR="00B93D71" w:rsidRDefault="00166A82" w:rsidP="00B93D71">
                            <w:pPr>
                              <w:jc w:val="center"/>
                            </w:pPr>
                            <w:sdt>
                              <w:sdtPr>
                                <w:id w:val="-94662446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A01008" id="_x0000_s1200" style="position:absolute;left:0;text-align:left;margin-left:185.75pt;margin-top:-614.1pt;width:109.5pt;height:23.25pt;z-index:-25165810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" fillcolor="#b8cce4 [1300]" strokecolor="#c4bc96 [2414]">
                <v:shadow on="t" color="black" opacity="22937f" origin=",.5" offset="0,.63889mm"/>
                <v:textbox>
                  <w:txbxContent>
                    <w:p w14:paraId="77D1686F" w14:textId="77777777" w:rsidR="00B93D71" w:rsidRDefault="00166A82" w:rsidP="00B93D71">
                      <w:pPr>
                        <w:jc w:val="center"/>
                      </w:pPr>
                      <w:sdt>
                        <w:sdtPr>
                          <w:id w:val="-94662446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0A520E2" w14:textId="29059FA1" w:rsidR="1B1EC6BA" w:rsidRDefault="1B1EC6BA" w:rsidP="451028FD">
      <w:pPr>
        <w:ind w:firstLine="720"/>
        <w:rPr>
          <w:rFonts w:ascii="Times New Roman" w:eastAsia="Times New Roman" w:hAnsi="Times New Roman" w:cs="Times New Roman"/>
          <w:color w:val="000000" w:themeColor="text1"/>
        </w:rPr>
      </w:pPr>
      <w:r w:rsidRPr="451028FD">
        <w:rPr>
          <w:b/>
          <w:bCs/>
          <w:color w:val="EE0000"/>
          <w:u w:val="single"/>
        </w:rPr>
        <w:t>Descriptions/Comments:</w:t>
      </w:r>
    </w:p>
    <w:p w14:paraId="5966B21C" w14:textId="117D284A" w:rsidR="451028FD" w:rsidRDefault="451028FD" w:rsidP="451028FD">
      <w:pPr>
        <w:rPr>
          <w:rFonts w:ascii="Times New Roman" w:eastAsia="Times New Roman" w:hAnsi="Times New Roman" w:cs="Times New Roman"/>
          <w:color w:val="000000" w:themeColor="text1"/>
        </w:rPr>
      </w:pPr>
    </w:p>
    <w:p w14:paraId="5EB77F1D" w14:textId="69230BA5" w:rsidR="6C848925" w:rsidRDefault="6C848925" w:rsidP="451028FD">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 xml:space="preserve">AP11: </w:t>
      </w:r>
      <w:r w:rsidRPr="0F8A9E71">
        <w:rPr>
          <w:rFonts w:ascii="Times New Roman" w:eastAsia="Times New Roman" w:hAnsi="Times New Roman" w:cs="Times New Roman"/>
          <w:color w:val="000000" w:themeColor="text1"/>
        </w:rPr>
        <w:t>The Vendor should describe how payments can be processed (ACH, purchasing card, physical check, etc…).</w:t>
      </w:r>
    </w:p>
    <w:p w14:paraId="13DCB729" w14:textId="2EA6D28F" w:rsidR="6C848925" w:rsidRDefault="6C848925" w:rsidP="451028FD">
      <w:pPr>
        <w:ind w:firstLine="720"/>
      </w:pPr>
      <w:r w:rsidRPr="451028FD">
        <w:rPr>
          <w:b/>
          <w:bCs/>
        </w:rPr>
        <w:t xml:space="preserve">Vendor Response Indicator:  </w:t>
      </w:r>
      <w:r>
        <w:rPr>
          <w:noProof/>
        </w:rPr>
        <mc:AlternateContent>
          <mc:Choice Requires="wps">
            <w:drawing>
              <wp:anchor distT="0" distB="0" distL="114300" distR="114300" simplePos="0" relativeHeight="251658374" behindDoc="1" locked="0" layoutInCell="1" allowOverlap="1" wp14:anchorId="64C407B2" wp14:editId="6E6DD6D5">
                <wp:simplePos x="0" y="0"/>
                <wp:positionH relativeFrom="column">
                  <wp:posOffset>2359025</wp:posOffset>
                </wp:positionH>
                <wp:positionV relativeFrom="paragraph">
                  <wp:posOffset>22225</wp:posOffset>
                </wp:positionV>
                <wp:extent cx="1390650" cy="295275"/>
                <wp:effectExtent l="57150" t="19050" r="76200" b="104775"/>
                <wp:wrapNone/>
                <wp:docPr id="52810385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526FBED" w14:textId="77777777" w:rsidR="00B93D71" w:rsidRDefault="00166A82" w:rsidP="00B93D71">
                            <w:pPr>
                              <w:jc w:val="center"/>
                            </w:pPr>
                            <w:sdt>
                              <w:sdtPr>
                                <w:id w:val="-208181104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C407B2" id="_x0000_s1201" style="position:absolute;left:0;text-align:left;margin-left:185.75pt;margin-top:1.75pt;width:109.5pt;height:23.25pt;z-index:-25165810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cx3lgIAAN8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" fillcolor="#b8cce4 [1300]" strokecolor="#c4bc96 [2414]">
                <v:shadow on="t" color="black" opacity="22937f" origin=",.5" offset="0,.63889mm"/>
                <v:textbox>
                  <w:txbxContent>
                    <w:p w14:paraId="1526FBED" w14:textId="77777777" w:rsidR="00B93D71" w:rsidRDefault="00166A82" w:rsidP="00B93D71">
                      <w:pPr>
                        <w:jc w:val="center"/>
                      </w:pPr>
                      <w:sdt>
                        <w:sdtPr>
                          <w:id w:val="-208181104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111299E1" w14:textId="29059FA1" w:rsidR="6C848925" w:rsidRDefault="6C848925" w:rsidP="451028FD">
      <w:pPr>
        <w:ind w:firstLine="720"/>
        <w:rPr>
          <w:rFonts w:ascii="Times New Roman" w:eastAsia="Times New Roman" w:hAnsi="Times New Roman" w:cs="Times New Roman"/>
          <w:color w:val="000000" w:themeColor="text1"/>
        </w:rPr>
      </w:pPr>
      <w:r w:rsidRPr="451028FD">
        <w:rPr>
          <w:b/>
          <w:bCs/>
          <w:color w:val="EE0000"/>
          <w:u w:val="single"/>
        </w:rPr>
        <w:t>Descriptions/Comments:</w:t>
      </w:r>
    </w:p>
    <w:p w14:paraId="581DCDFC" w14:textId="655B5D3F" w:rsidR="451028FD" w:rsidRDefault="451028FD" w:rsidP="451028FD">
      <w:pPr>
        <w:rPr>
          <w:rFonts w:ascii="Times New Roman" w:eastAsia="Times New Roman" w:hAnsi="Times New Roman" w:cs="Times New Roman"/>
          <w:color w:val="000000" w:themeColor="text1"/>
        </w:rPr>
      </w:pPr>
    </w:p>
    <w:p w14:paraId="49E74CF2" w14:textId="524CDCBF" w:rsidR="451028FD" w:rsidRDefault="0297724D" w:rsidP="0F8A9E71">
      <w:pPr>
        <w:rPr>
          <w:rFonts w:ascii="Times New Roman" w:eastAsia="Times New Roman" w:hAnsi="Times New Roman" w:cs="Times New Roman"/>
          <w:color w:val="000000" w:themeColor="text1"/>
        </w:rPr>
      </w:pPr>
      <w:r w:rsidRPr="0F8A9E71">
        <w:rPr>
          <w:rFonts w:ascii="Times New Roman" w:eastAsia="Times New Roman" w:hAnsi="Times New Roman" w:cs="Times New Roman"/>
          <w:b/>
          <w:bCs/>
          <w:color w:val="000000" w:themeColor="text1"/>
        </w:rPr>
        <w:t xml:space="preserve">AP12: </w:t>
      </w:r>
      <w:r w:rsidRPr="0F8A9E71">
        <w:rPr>
          <w:rFonts w:ascii="Times New Roman" w:eastAsia="Times New Roman" w:hAnsi="Times New Roman" w:cs="Times New Roman"/>
          <w:color w:val="000000" w:themeColor="text1"/>
        </w:rPr>
        <w:t>The Vendor should describe the ability to void a check and have the transaction automatically reversed throughout the financial accounting system.</w:t>
      </w:r>
    </w:p>
    <w:p w14:paraId="6455270B" w14:textId="2EA6D28F" w:rsidR="0297724D" w:rsidRDefault="0297724D"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375" behindDoc="1" locked="0" layoutInCell="1" allowOverlap="1" wp14:anchorId="77F60531" wp14:editId="739C3924">
                <wp:simplePos x="0" y="0"/>
                <wp:positionH relativeFrom="column">
                  <wp:posOffset>2359025</wp:posOffset>
                </wp:positionH>
                <wp:positionV relativeFrom="paragraph">
                  <wp:posOffset>19050</wp:posOffset>
                </wp:positionV>
                <wp:extent cx="1390650" cy="295275"/>
                <wp:effectExtent l="57150" t="19050" r="76200" b="104775"/>
                <wp:wrapNone/>
                <wp:docPr id="153820660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4D5C39E" w14:textId="77777777" w:rsidR="00B93D71" w:rsidRDefault="00166A82" w:rsidP="00B93D71">
                            <w:pPr>
                              <w:jc w:val="center"/>
                            </w:pPr>
                            <w:sdt>
                              <w:sdtPr>
                                <w:id w:val="130473139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7F60531" id="_x0000_s1202" style="position:absolute;left:0;text-align:left;margin-left:185.75pt;margin-top:1.5pt;width:109.5pt;height:23.25pt;z-index:-25165810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" fillcolor="#b8cce4 [1300]" strokecolor="#c4bc96 [2414]">
                <v:shadow on="t" color="black" opacity="22937f" origin=",.5" offset="0,.63889mm"/>
                <v:textbox>
                  <w:txbxContent>
                    <w:p w14:paraId="04D5C39E" w14:textId="77777777" w:rsidR="00B93D71" w:rsidRDefault="00166A82" w:rsidP="00B93D71">
                      <w:pPr>
                        <w:jc w:val="center"/>
                      </w:pPr>
                      <w:sdt>
                        <w:sdtPr>
                          <w:id w:val="130473139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064CCBDD" w14:textId="29059FA1" w:rsidR="0297724D" w:rsidRDefault="0297724D"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146B335B" w14:textId="166F5D3B" w:rsidR="0F8A9E71" w:rsidRDefault="0F8A9E71" w:rsidP="0F8A9E71">
      <w:pPr>
        <w:rPr>
          <w:rFonts w:ascii="Times New Roman" w:eastAsia="Times New Roman" w:hAnsi="Times New Roman" w:cs="Times New Roman"/>
          <w:color w:val="000000" w:themeColor="text1"/>
        </w:rPr>
      </w:pPr>
    </w:p>
    <w:p w14:paraId="2B310BF5" w14:textId="5BB2F3D7" w:rsidR="0297724D" w:rsidRDefault="0297724D" w:rsidP="0F8A9E71">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AP13:</w:t>
      </w:r>
      <w:r w:rsidRPr="0F8A9E71">
        <w:rPr>
          <w:rFonts w:ascii="Times New Roman" w:eastAsia="Times New Roman" w:hAnsi="Times New Roman" w:cs="Times New Roman"/>
          <w:color w:val="000000" w:themeColor="text1"/>
        </w:rPr>
        <w:t xml:space="preserve"> The Vendor should describe the ability to distribute invoice payments into multiple General Ledger accounts, grants, programs, departments, activities and funds.</w:t>
      </w:r>
    </w:p>
    <w:p w14:paraId="01BDACA6" w14:textId="2EA6D28F" w:rsidR="0297724D" w:rsidRDefault="0297724D"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376" behindDoc="1" locked="0" layoutInCell="1" allowOverlap="1" wp14:anchorId="766FABF4" wp14:editId="34207CDC">
                <wp:simplePos x="0" y="0"/>
                <wp:positionH relativeFrom="column">
                  <wp:posOffset>2359025</wp:posOffset>
                </wp:positionH>
                <wp:positionV relativeFrom="paragraph">
                  <wp:posOffset>15240</wp:posOffset>
                </wp:positionV>
                <wp:extent cx="1390650" cy="295275"/>
                <wp:effectExtent l="57150" t="19050" r="76200" b="104775"/>
                <wp:wrapNone/>
                <wp:docPr id="85127372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C6981CF" w14:textId="77777777" w:rsidR="00B93D71" w:rsidRDefault="00166A82" w:rsidP="00B93D71">
                            <w:pPr>
                              <w:jc w:val="center"/>
                            </w:pPr>
                            <w:sdt>
                              <w:sdtPr>
                                <w:id w:val="-129113141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66FABF4" id="_x0000_s1203" style="position:absolute;left:0;text-align:left;margin-left:185.75pt;margin-top:1.2pt;width:109.5pt;height:23.25pt;z-index:-2516581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" fillcolor="#b8cce4 [1300]" strokecolor="#c4bc96 [2414]">
                <v:shadow on="t" color="black" opacity="22937f" origin=",.5" offset="0,.63889mm"/>
                <v:textbox>
                  <w:txbxContent>
                    <w:p w14:paraId="7C6981CF" w14:textId="77777777" w:rsidR="00B93D71" w:rsidRDefault="00166A82" w:rsidP="00B93D71">
                      <w:pPr>
                        <w:jc w:val="center"/>
                      </w:pPr>
                      <w:sdt>
                        <w:sdtPr>
                          <w:id w:val="-129113141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349979F8" w14:textId="29059FA1" w:rsidR="0297724D" w:rsidRDefault="0297724D"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007A14A4" w14:textId="1AE1D39A" w:rsidR="0F8A9E71" w:rsidRDefault="0F8A9E71" w:rsidP="0F8A9E71">
      <w:pPr>
        <w:rPr>
          <w:rFonts w:ascii="Times New Roman" w:eastAsia="Times New Roman" w:hAnsi="Times New Roman" w:cs="Times New Roman"/>
          <w:color w:val="000000" w:themeColor="text1"/>
        </w:rPr>
      </w:pPr>
    </w:p>
    <w:p w14:paraId="6ED2C4A7" w14:textId="08F0183C" w:rsidR="686FB59D" w:rsidRDefault="686FB59D" w:rsidP="0F8A9E71">
      <w:pPr>
        <w:rPr>
          <w:rFonts w:ascii="Times New Roman" w:eastAsia="Times New Roman" w:hAnsi="Times New Roman" w:cs="Times New Roman"/>
          <w:color w:val="000000" w:themeColor="text1"/>
        </w:rPr>
      </w:pPr>
      <w:r w:rsidRPr="0F8A9E71">
        <w:rPr>
          <w:rFonts w:ascii="Times New Roman" w:eastAsia="Times New Roman" w:hAnsi="Times New Roman" w:cs="Times New Roman"/>
          <w:b/>
          <w:bCs/>
          <w:color w:val="000000" w:themeColor="text1"/>
        </w:rPr>
        <w:t>AP14:</w:t>
      </w:r>
      <w:r w:rsidRPr="0F8A9E71">
        <w:rPr>
          <w:rFonts w:ascii="Times New Roman" w:eastAsia="Times New Roman" w:hAnsi="Times New Roman" w:cs="Times New Roman"/>
          <w:color w:val="000000" w:themeColor="text1"/>
        </w:rPr>
        <w:t xml:space="preserve"> The Vendor should describe how the system integrates with check writing/printing solutions for the printing of physical checks.</w:t>
      </w:r>
    </w:p>
    <w:p w14:paraId="15181729" w14:textId="2EA6D28F" w:rsidR="686FB59D" w:rsidRDefault="686FB59D"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377" behindDoc="1" locked="0" layoutInCell="1" allowOverlap="1" wp14:anchorId="1754CF3D" wp14:editId="3DA6CE6B">
                <wp:simplePos x="0" y="0"/>
                <wp:positionH relativeFrom="column">
                  <wp:posOffset>2359025</wp:posOffset>
                </wp:positionH>
                <wp:positionV relativeFrom="paragraph">
                  <wp:posOffset>22860</wp:posOffset>
                </wp:positionV>
                <wp:extent cx="1390650" cy="295275"/>
                <wp:effectExtent l="57150" t="19050" r="76200" b="104775"/>
                <wp:wrapNone/>
                <wp:docPr id="64653228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788BC01" w14:textId="77777777" w:rsidR="00B93D71" w:rsidRDefault="00166A82" w:rsidP="00B93D71">
                            <w:pPr>
                              <w:jc w:val="center"/>
                            </w:pPr>
                            <w:sdt>
                              <w:sdtPr>
                                <w:id w:val="205465373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754CF3D" id="_x0000_s1204" style="position:absolute;left:0;text-align:left;margin-left:185.75pt;margin-top:1.8pt;width:109.5pt;height:23.25pt;z-index:-25165810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" fillcolor="#b8cce4 [1300]" strokecolor="#c4bc96 [2414]">
                <v:shadow on="t" color="black" opacity="22937f" origin=",.5" offset="0,.63889mm"/>
                <v:textbox>
                  <w:txbxContent>
                    <w:p w14:paraId="6788BC01" w14:textId="77777777" w:rsidR="00B93D71" w:rsidRDefault="00166A82" w:rsidP="00B93D71">
                      <w:pPr>
                        <w:jc w:val="center"/>
                      </w:pPr>
                      <w:sdt>
                        <w:sdtPr>
                          <w:id w:val="205465373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367776DC" w14:textId="29059FA1" w:rsidR="686FB59D" w:rsidRDefault="686FB59D"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72613AD4" w14:textId="55C1DDB6" w:rsidR="0F8A9E71" w:rsidRDefault="0F8A9E71" w:rsidP="0F8A9E71">
      <w:pPr>
        <w:rPr>
          <w:rFonts w:ascii="Times New Roman" w:eastAsia="Times New Roman" w:hAnsi="Times New Roman" w:cs="Times New Roman"/>
          <w:color w:val="000000" w:themeColor="text1"/>
        </w:rPr>
      </w:pPr>
    </w:p>
    <w:p w14:paraId="3E93CE85" w14:textId="67E1D056" w:rsidR="686FB59D" w:rsidRDefault="686FB59D" w:rsidP="0F8A9E71">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AP15:</w:t>
      </w:r>
      <w:r w:rsidRPr="0F8A9E71">
        <w:rPr>
          <w:rFonts w:ascii="Times New Roman" w:eastAsia="Times New Roman" w:hAnsi="Times New Roman" w:cs="Times New Roman"/>
          <w:color w:val="000000" w:themeColor="text1"/>
        </w:rPr>
        <w:t xml:space="preserve"> </w:t>
      </w:r>
      <w:r w:rsidR="2102367F" w:rsidRPr="0F8A9E71">
        <w:rPr>
          <w:rFonts w:ascii="Times New Roman" w:eastAsia="Times New Roman" w:hAnsi="Times New Roman" w:cs="Times New Roman"/>
          <w:color w:val="000000" w:themeColor="text1"/>
        </w:rPr>
        <w:t>The Vendor should describe the type of information that can be included on a check stub.</w:t>
      </w:r>
    </w:p>
    <w:p w14:paraId="26010EF7" w14:textId="2EA6D28F" w:rsidR="2102367F" w:rsidRDefault="2102367F"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378" behindDoc="1" locked="0" layoutInCell="1" allowOverlap="1" wp14:anchorId="1C7132C6" wp14:editId="53C9306D">
                <wp:simplePos x="0" y="0"/>
                <wp:positionH relativeFrom="column">
                  <wp:posOffset>2359025</wp:posOffset>
                </wp:positionH>
                <wp:positionV relativeFrom="paragraph">
                  <wp:posOffset>22860</wp:posOffset>
                </wp:positionV>
                <wp:extent cx="1390650" cy="295275"/>
                <wp:effectExtent l="57150" t="19050" r="76200" b="104775"/>
                <wp:wrapNone/>
                <wp:docPr id="180311523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CD04641" w14:textId="77777777" w:rsidR="00B93D71" w:rsidRDefault="00166A82" w:rsidP="00B93D71">
                            <w:pPr>
                              <w:jc w:val="center"/>
                            </w:pPr>
                            <w:sdt>
                              <w:sdtPr>
                                <w:id w:val="-173954600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C7132C6" id="_x0000_s1205" style="position:absolute;left:0;text-align:left;margin-left:185.75pt;margin-top:1.8pt;width:109.5pt;height:23.25pt;z-index:-25165810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" fillcolor="#b8cce4 [1300]" strokecolor="#c4bc96 [2414]">
                <v:shadow on="t" color="black" opacity="22937f" origin=",.5" offset="0,.63889mm"/>
                <v:textbox>
                  <w:txbxContent>
                    <w:p w14:paraId="6CD04641" w14:textId="77777777" w:rsidR="00B93D71" w:rsidRDefault="00166A82" w:rsidP="00B93D71">
                      <w:pPr>
                        <w:jc w:val="center"/>
                      </w:pPr>
                      <w:sdt>
                        <w:sdtPr>
                          <w:id w:val="-173954600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47D265E" w14:textId="29059FA1" w:rsidR="2102367F" w:rsidRDefault="2102367F"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76639899" w14:textId="778A7A6E" w:rsidR="0F8A9E71" w:rsidRDefault="0F8A9E71" w:rsidP="0F8A9E71">
      <w:pPr>
        <w:rPr>
          <w:rFonts w:ascii="Times New Roman" w:eastAsia="Times New Roman" w:hAnsi="Times New Roman" w:cs="Times New Roman"/>
          <w:color w:val="000000" w:themeColor="text1"/>
        </w:rPr>
      </w:pPr>
    </w:p>
    <w:p w14:paraId="04BF6562" w14:textId="4BCBE327" w:rsidR="2102367F" w:rsidRDefault="2102367F" w:rsidP="0F8A9E71">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lastRenderedPageBreak/>
        <w:t>AP16:</w:t>
      </w:r>
      <w:r w:rsidRPr="0F8A9E71">
        <w:rPr>
          <w:rFonts w:ascii="Times New Roman" w:eastAsia="Times New Roman" w:hAnsi="Times New Roman" w:cs="Times New Roman"/>
          <w:color w:val="000000" w:themeColor="text1"/>
        </w:rPr>
        <w:t xml:space="preserve"> The Vendor should describe all canned reports available in the accounts payable module and provide a </w:t>
      </w:r>
      <w:r w:rsidR="005B2118" w:rsidRPr="0F8A9E71">
        <w:rPr>
          <w:rFonts w:ascii="Times New Roman" w:eastAsia="Times New Roman" w:hAnsi="Times New Roman" w:cs="Times New Roman"/>
          <w:color w:val="000000" w:themeColor="text1"/>
        </w:rPr>
        <w:t>high-level</w:t>
      </w:r>
      <w:r w:rsidRPr="0F8A9E71">
        <w:rPr>
          <w:rFonts w:ascii="Times New Roman" w:eastAsia="Times New Roman" w:hAnsi="Times New Roman" w:cs="Times New Roman"/>
          <w:color w:val="000000" w:themeColor="text1"/>
        </w:rPr>
        <w:t xml:space="preserve"> description of what these reports include.</w:t>
      </w:r>
    </w:p>
    <w:p w14:paraId="456D2B25" w14:textId="2EA6D28F" w:rsidR="2102367F" w:rsidRDefault="2102367F"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379" behindDoc="1" locked="0" layoutInCell="1" allowOverlap="1" wp14:anchorId="38FAA0F5" wp14:editId="783A8CE0">
                <wp:simplePos x="0" y="0"/>
                <wp:positionH relativeFrom="column">
                  <wp:posOffset>2359025</wp:posOffset>
                </wp:positionH>
                <wp:positionV relativeFrom="paragraph">
                  <wp:posOffset>19050</wp:posOffset>
                </wp:positionV>
                <wp:extent cx="1390650" cy="295275"/>
                <wp:effectExtent l="57150" t="19050" r="76200" b="104775"/>
                <wp:wrapNone/>
                <wp:docPr id="171374239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076F16F" w14:textId="77777777" w:rsidR="00B93D71" w:rsidRDefault="00166A82" w:rsidP="00B93D71">
                            <w:pPr>
                              <w:jc w:val="center"/>
                            </w:pPr>
                            <w:sdt>
                              <w:sdtPr>
                                <w:id w:val="201904458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8FAA0F5" id="_x0000_s1206" style="position:absolute;left:0;text-align:left;margin-left:185.75pt;margin-top:1.5pt;width:109.5pt;height:23.25pt;z-index:-25165810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" fillcolor="#b8cce4 [1300]" strokecolor="#c4bc96 [2414]">
                <v:shadow on="t" color="black" opacity="22937f" origin=",.5" offset="0,.63889mm"/>
                <v:textbox>
                  <w:txbxContent>
                    <w:p w14:paraId="5076F16F" w14:textId="77777777" w:rsidR="00B93D71" w:rsidRDefault="00166A82" w:rsidP="00B93D71">
                      <w:pPr>
                        <w:jc w:val="center"/>
                      </w:pPr>
                      <w:sdt>
                        <w:sdtPr>
                          <w:id w:val="201904458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3220D8A2" w14:textId="29059FA1" w:rsidR="2102367F" w:rsidRDefault="2102367F"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0BF180ED" w14:textId="24EC09FA" w:rsidR="0F8A9E71" w:rsidRDefault="0F8A9E71" w:rsidP="0F8A9E71">
      <w:pPr>
        <w:rPr>
          <w:rFonts w:ascii="Times New Roman" w:eastAsia="Times New Roman" w:hAnsi="Times New Roman" w:cs="Times New Roman"/>
          <w:color w:val="000000" w:themeColor="text1"/>
        </w:rPr>
      </w:pPr>
    </w:p>
    <w:p w14:paraId="6529373B" w14:textId="302257DB" w:rsidR="2102367F" w:rsidRDefault="2102367F" w:rsidP="0F8A9E71">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AP17:</w:t>
      </w:r>
      <w:r w:rsidRPr="0F8A9E71">
        <w:rPr>
          <w:rFonts w:ascii="Times New Roman" w:eastAsia="Times New Roman" w:hAnsi="Times New Roman" w:cs="Times New Roman"/>
          <w:color w:val="000000" w:themeColor="text1"/>
        </w:rPr>
        <w:t xml:space="preserve"> The Vendor should describe the ability to create ad hoc reports specific to the accounts payable module.</w:t>
      </w:r>
    </w:p>
    <w:p w14:paraId="15FDFB9B" w14:textId="2EA6D28F" w:rsidR="2102367F" w:rsidRDefault="2102367F"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380" behindDoc="1" locked="0" layoutInCell="1" allowOverlap="1" wp14:anchorId="77D75EA5" wp14:editId="154F7925">
                <wp:simplePos x="0" y="0"/>
                <wp:positionH relativeFrom="column">
                  <wp:posOffset>2359025</wp:posOffset>
                </wp:positionH>
                <wp:positionV relativeFrom="paragraph">
                  <wp:posOffset>15240</wp:posOffset>
                </wp:positionV>
                <wp:extent cx="1390650" cy="295275"/>
                <wp:effectExtent l="57150" t="19050" r="76200" b="104775"/>
                <wp:wrapNone/>
                <wp:docPr id="1433867275"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D2D52EA" w14:textId="77777777" w:rsidR="00B93D71" w:rsidRDefault="00166A82" w:rsidP="00B93D71">
                            <w:pPr>
                              <w:jc w:val="center"/>
                            </w:pPr>
                            <w:sdt>
                              <w:sdtPr>
                                <w:id w:val="102907502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7D75EA5" id="_x0000_s1207" style="position:absolute;left:0;text-align:left;margin-left:185.75pt;margin-top:1.2pt;width:109.5pt;height:23.25pt;z-index:-2516581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" fillcolor="#b8cce4 [1300]" strokecolor="#c4bc96 [2414]">
                <v:shadow on="t" color="black" opacity="22937f" origin=",.5" offset="0,.63889mm"/>
                <v:textbox>
                  <w:txbxContent>
                    <w:p w14:paraId="0D2D52EA" w14:textId="77777777" w:rsidR="00B93D71" w:rsidRDefault="00166A82" w:rsidP="00B93D71">
                      <w:pPr>
                        <w:jc w:val="center"/>
                      </w:pPr>
                      <w:sdt>
                        <w:sdtPr>
                          <w:id w:val="102907502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0D7CA73" w14:textId="29059FA1" w:rsidR="2102367F" w:rsidRDefault="2102367F"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640D5525" w14:textId="2CD62E3F" w:rsidR="0F8A9E71" w:rsidRDefault="0F8A9E71" w:rsidP="0F8A9E71">
      <w:pPr>
        <w:rPr>
          <w:rFonts w:ascii="Times New Roman" w:eastAsia="Times New Roman" w:hAnsi="Times New Roman" w:cs="Times New Roman"/>
          <w:color w:val="000000" w:themeColor="text1"/>
        </w:rPr>
      </w:pPr>
    </w:p>
    <w:p w14:paraId="67FA909D" w14:textId="3BADB37D" w:rsidR="2102367F" w:rsidRDefault="2102367F" w:rsidP="0F8A9E71">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AP18:</w:t>
      </w:r>
      <w:r w:rsidRPr="0F8A9E71">
        <w:rPr>
          <w:rFonts w:ascii="Times New Roman" w:eastAsia="Times New Roman" w:hAnsi="Times New Roman" w:cs="Times New Roman"/>
          <w:color w:val="000000" w:themeColor="text1"/>
        </w:rPr>
        <w:t xml:space="preserve"> The Vendor should describe the amount of data that can be converted from the LEA's legacy system during implementation.</w:t>
      </w:r>
    </w:p>
    <w:p w14:paraId="159FF237" w14:textId="2EA6D28F" w:rsidR="2102367F" w:rsidRDefault="2102367F"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381" behindDoc="1" locked="0" layoutInCell="1" allowOverlap="1" wp14:anchorId="1B842E13" wp14:editId="72BFF186">
                <wp:simplePos x="0" y="0"/>
                <wp:positionH relativeFrom="column">
                  <wp:posOffset>2359025</wp:posOffset>
                </wp:positionH>
                <wp:positionV relativeFrom="paragraph">
                  <wp:posOffset>22225</wp:posOffset>
                </wp:positionV>
                <wp:extent cx="1390650" cy="295275"/>
                <wp:effectExtent l="57150" t="19050" r="76200" b="104775"/>
                <wp:wrapNone/>
                <wp:docPr id="185505250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59AEC9E" w14:textId="77777777" w:rsidR="00B93D71" w:rsidRDefault="00166A82" w:rsidP="00B93D71">
                            <w:pPr>
                              <w:jc w:val="center"/>
                            </w:pPr>
                            <w:sdt>
                              <w:sdtPr>
                                <w:id w:val="138868614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842E13" id="_x0000_s1208" style="position:absolute;left:0;text-align:left;margin-left:185.75pt;margin-top:1.75pt;width:109.5pt;height:23.25pt;z-index:-25165809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" fillcolor="#b8cce4 [1300]" strokecolor="#c4bc96 [2414]">
                <v:shadow on="t" color="black" opacity="22937f" origin=",.5" offset="0,.63889mm"/>
                <v:textbox>
                  <w:txbxContent>
                    <w:p w14:paraId="759AEC9E" w14:textId="77777777" w:rsidR="00B93D71" w:rsidRDefault="00166A82" w:rsidP="00B93D71">
                      <w:pPr>
                        <w:jc w:val="center"/>
                      </w:pPr>
                      <w:sdt>
                        <w:sdtPr>
                          <w:id w:val="138868614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DE0D46C" w14:textId="29059FA1" w:rsidR="2102367F" w:rsidRDefault="2102367F"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57B590AB" w14:textId="3A44053A" w:rsidR="0F8A9E71" w:rsidRDefault="0F8A9E71" w:rsidP="0F8A9E71">
      <w:pPr>
        <w:rPr>
          <w:rFonts w:ascii="Times New Roman" w:eastAsia="Times New Roman" w:hAnsi="Times New Roman" w:cs="Times New Roman"/>
          <w:color w:val="000000" w:themeColor="text1"/>
        </w:rPr>
      </w:pPr>
    </w:p>
    <w:p w14:paraId="7D8C639B" w14:textId="79CF24CD" w:rsidR="2102367F" w:rsidRDefault="2102367F" w:rsidP="0F8A9E71">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 xml:space="preserve">AP19: </w:t>
      </w:r>
      <w:r w:rsidRPr="0F8A9E71">
        <w:rPr>
          <w:rFonts w:ascii="Times New Roman" w:eastAsia="Times New Roman" w:hAnsi="Times New Roman" w:cs="Times New Roman"/>
          <w:color w:val="000000" w:themeColor="text1"/>
        </w:rPr>
        <w:t>The Vendor should describe anything they feel sets their accounts payable module apart from their competitors.</w:t>
      </w:r>
    </w:p>
    <w:p w14:paraId="3401CB92" w14:textId="2EA6D28F" w:rsidR="2102367F" w:rsidRDefault="2102367F"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382" behindDoc="1" locked="0" layoutInCell="1" allowOverlap="1" wp14:anchorId="2C0723EF" wp14:editId="69B3B408">
                <wp:simplePos x="0" y="0"/>
                <wp:positionH relativeFrom="column">
                  <wp:posOffset>2359025</wp:posOffset>
                </wp:positionH>
                <wp:positionV relativeFrom="paragraph">
                  <wp:posOffset>19050</wp:posOffset>
                </wp:positionV>
                <wp:extent cx="1390650" cy="295275"/>
                <wp:effectExtent l="57150" t="19050" r="76200" b="104775"/>
                <wp:wrapNone/>
                <wp:docPr id="128614886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76B4904" w14:textId="77777777" w:rsidR="00B93D71" w:rsidRDefault="00166A82" w:rsidP="00B93D71">
                            <w:pPr>
                              <w:jc w:val="center"/>
                            </w:pPr>
                            <w:sdt>
                              <w:sdtPr>
                                <w:id w:val="-147282673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0723EF" id="_x0000_s1209" style="position:absolute;left:0;text-align:left;margin-left:185.75pt;margin-top:1.5pt;width:109.5pt;height:23.25pt;z-index:-25165809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" fillcolor="#b8cce4 [1300]" strokecolor="#c4bc96 [2414]">
                <v:shadow on="t" color="black" opacity="22937f" origin=",.5" offset="0,.63889mm"/>
                <v:textbox>
                  <w:txbxContent>
                    <w:p w14:paraId="376B4904" w14:textId="77777777" w:rsidR="00B93D71" w:rsidRDefault="00166A82" w:rsidP="00B93D71">
                      <w:pPr>
                        <w:jc w:val="center"/>
                      </w:pPr>
                      <w:sdt>
                        <w:sdtPr>
                          <w:id w:val="-147282673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A520B4D" w14:textId="29059FA1" w:rsidR="2102367F" w:rsidRDefault="2102367F"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7DD7AB79" w14:textId="79BF18E1" w:rsidR="0F8A9E71" w:rsidRDefault="0F8A9E71" w:rsidP="0F8A9E71">
      <w:pPr>
        <w:rPr>
          <w:rFonts w:ascii="Times New Roman" w:eastAsia="Times New Roman" w:hAnsi="Times New Roman" w:cs="Times New Roman"/>
          <w:color w:val="000000" w:themeColor="text1"/>
        </w:rPr>
      </w:pPr>
    </w:p>
    <w:p w14:paraId="4559900C" w14:textId="32265678" w:rsidR="0F8A9E71" w:rsidRDefault="0F8A9E71" w:rsidP="0F8A9E71">
      <w:pPr>
        <w:rPr>
          <w:rFonts w:ascii="Times New Roman" w:eastAsia="Times New Roman" w:hAnsi="Times New Roman" w:cs="Times New Roman"/>
          <w:color w:val="000000" w:themeColor="text1"/>
        </w:rPr>
      </w:pPr>
    </w:p>
    <w:p w14:paraId="2E57D800" w14:textId="51701C72" w:rsidR="0F8A9E71" w:rsidRDefault="0F8A9E71">
      <w:r>
        <w:br w:type="page"/>
      </w:r>
    </w:p>
    <w:p w14:paraId="5FE845A7" w14:textId="0E7E3138" w:rsidR="0F8A9E71" w:rsidRDefault="0F8A9E71" w:rsidP="0F8A9E71">
      <w:pPr>
        <w:rPr>
          <w:rFonts w:ascii="Times New Roman" w:eastAsia="Times New Roman" w:hAnsi="Times New Roman" w:cs="Times New Roman"/>
          <w:color w:val="000000" w:themeColor="text1"/>
        </w:rPr>
      </w:pPr>
    </w:p>
    <w:p w14:paraId="0599CC65" w14:textId="77777777" w:rsidR="00166CBF" w:rsidRDefault="00230F29">
      <w:pPr>
        <w:pStyle w:val="Heading1"/>
      </w:pPr>
      <w:r>
        <w:t>Procurement</w:t>
      </w:r>
    </w:p>
    <w:p w14:paraId="4D9C4224" w14:textId="43CEEA5A" w:rsidR="0F8A9E71" w:rsidRDefault="0F8A9E71" w:rsidP="0F8A9E71"/>
    <w:p w14:paraId="2A63A08E" w14:textId="38184A28" w:rsidR="6D8A0D67" w:rsidRDefault="6D8A0D67" w:rsidP="0F8A9E71">
      <w:pPr>
        <w:rPr>
          <w:rFonts w:ascii="Cambria" w:eastAsia="Cambria" w:hAnsi="Cambria" w:cs="Cambria"/>
        </w:rPr>
      </w:pPr>
      <w:r w:rsidRPr="0F8A9E71">
        <w:rPr>
          <w:b/>
          <w:bCs/>
        </w:rPr>
        <w:t>P1:</w:t>
      </w:r>
      <w:r>
        <w:t xml:space="preserve"> </w:t>
      </w:r>
      <w:r w:rsidR="52496865" w:rsidRPr="0F8A9E71">
        <w:rPr>
          <w:rFonts w:ascii="Times New Roman" w:eastAsia="Times New Roman" w:hAnsi="Times New Roman" w:cs="Times New Roman"/>
          <w:color w:val="000000" w:themeColor="text1"/>
        </w:rPr>
        <w:t>The Vendor should describe the ability to interface with other available/provided software modules.</w:t>
      </w:r>
    </w:p>
    <w:p w14:paraId="46BE759B" w14:textId="2EA6D28F" w:rsidR="52496865" w:rsidRDefault="52496865"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383" behindDoc="1" locked="0" layoutInCell="1" allowOverlap="1" wp14:anchorId="5C6B1851" wp14:editId="5C7DFB91">
                <wp:simplePos x="0" y="0"/>
                <wp:positionH relativeFrom="column">
                  <wp:posOffset>2359025</wp:posOffset>
                </wp:positionH>
                <wp:positionV relativeFrom="paragraph">
                  <wp:posOffset>16510</wp:posOffset>
                </wp:positionV>
                <wp:extent cx="1390650" cy="295275"/>
                <wp:effectExtent l="57150" t="19050" r="76200" b="104775"/>
                <wp:wrapNone/>
                <wp:docPr id="137522125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112044E" w14:textId="77777777" w:rsidR="00B93D71" w:rsidRDefault="00166A82" w:rsidP="00B93D71">
                            <w:pPr>
                              <w:jc w:val="center"/>
                            </w:pPr>
                            <w:sdt>
                              <w:sdtPr>
                                <w:id w:val="-90668200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C6B1851" id="_x0000_s1210" style="position:absolute;left:0;text-align:left;margin-left:185.75pt;margin-top:1.3pt;width:109.5pt;height:23.25pt;z-index:-25165809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" fillcolor="#b8cce4 [1300]" strokecolor="#c4bc96 [2414]">
                <v:shadow on="t" color="black" opacity="22937f" origin=",.5" offset="0,.63889mm"/>
                <v:textbox>
                  <w:txbxContent>
                    <w:p w14:paraId="7112044E" w14:textId="77777777" w:rsidR="00B93D71" w:rsidRDefault="00166A82" w:rsidP="00B93D71">
                      <w:pPr>
                        <w:jc w:val="center"/>
                      </w:pPr>
                      <w:sdt>
                        <w:sdtPr>
                          <w:id w:val="-90668200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47D4F7E" w14:textId="29059FA1" w:rsidR="52496865" w:rsidRDefault="52496865"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34625EEB" w14:textId="119DE940" w:rsidR="0F8A9E71" w:rsidRDefault="0F8A9E71" w:rsidP="0F8A9E71">
      <w:pPr>
        <w:rPr>
          <w:rFonts w:ascii="Cambria" w:eastAsia="Cambria" w:hAnsi="Cambria" w:cs="Cambria"/>
          <w:color w:val="000000" w:themeColor="text1"/>
        </w:rPr>
      </w:pPr>
    </w:p>
    <w:p w14:paraId="3A204E52" w14:textId="2670B5A4" w:rsidR="13EBA9BC" w:rsidRDefault="13EBA9BC" w:rsidP="0F8A9E71">
      <w:pPr>
        <w:rPr>
          <w:rFonts w:ascii="Cambria" w:eastAsia="Cambria" w:hAnsi="Cambria" w:cs="Cambria"/>
        </w:rPr>
      </w:pPr>
      <w:r w:rsidRPr="0F8A9E71">
        <w:rPr>
          <w:rFonts w:ascii="Cambria" w:eastAsia="Cambria" w:hAnsi="Cambria" w:cs="Cambria"/>
          <w:b/>
          <w:bCs/>
          <w:color w:val="000000" w:themeColor="text1"/>
        </w:rPr>
        <w:t>P2:</w:t>
      </w:r>
      <w:r w:rsidRPr="0F8A9E71">
        <w:rPr>
          <w:rFonts w:ascii="Cambria" w:eastAsia="Cambria" w:hAnsi="Cambria" w:cs="Cambria"/>
          <w:color w:val="000000" w:themeColor="text1"/>
        </w:rPr>
        <w:t xml:space="preserve"> </w:t>
      </w:r>
      <w:r w:rsidRPr="0F8A9E71">
        <w:rPr>
          <w:rFonts w:ascii="Times New Roman" w:eastAsia="Times New Roman" w:hAnsi="Times New Roman" w:cs="Times New Roman"/>
          <w:color w:val="000000" w:themeColor="text1"/>
        </w:rPr>
        <w:t>The Vendor should describe whether the system allows users to process requisitions and purchase orders in multiple fiscal years (i.e. current year and next fiscal year).</w:t>
      </w:r>
    </w:p>
    <w:p w14:paraId="23918DF9" w14:textId="2EA6D28F" w:rsidR="13EBA9BC" w:rsidRDefault="13EBA9BC"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384" behindDoc="1" locked="0" layoutInCell="1" allowOverlap="1" wp14:anchorId="3778D811" wp14:editId="1F87A3CA">
                <wp:simplePos x="0" y="0"/>
                <wp:positionH relativeFrom="column">
                  <wp:posOffset>2359025</wp:posOffset>
                </wp:positionH>
                <wp:positionV relativeFrom="paragraph">
                  <wp:posOffset>16510</wp:posOffset>
                </wp:positionV>
                <wp:extent cx="1390650" cy="295275"/>
                <wp:effectExtent l="57150" t="19050" r="76200" b="104775"/>
                <wp:wrapNone/>
                <wp:docPr id="42031667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CADB349" w14:textId="77777777" w:rsidR="00B93D71" w:rsidRDefault="00166A82" w:rsidP="00B93D71">
                            <w:pPr>
                              <w:jc w:val="center"/>
                            </w:pPr>
                            <w:sdt>
                              <w:sdtPr>
                                <w:id w:val="40110676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778D811" id="_x0000_s1211" style="position:absolute;left:0;text-align:left;margin-left:185.75pt;margin-top:1.3pt;width:109.5pt;height:23.25pt;z-index:-2516580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" fillcolor="#b8cce4 [1300]" strokecolor="#c4bc96 [2414]">
                <v:shadow on="t" color="black" opacity="22937f" origin=",.5" offset="0,.63889mm"/>
                <v:textbox>
                  <w:txbxContent>
                    <w:p w14:paraId="3CADB349" w14:textId="77777777" w:rsidR="00B93D71" w:rsidRDefault="00166A82" w:rsidP="00B93D71">
                      <w:pPr>
                        <w:jc w:val="center"/>
                      </w:pPr>
                      <w:sdt>
                        <w:sdtPr>
                          <w:id w:val="40110676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062B64BA" w14:textId="29059FA1" w:rsidR="13EBA9BC" w:rsidRDefault="13EBA9BC"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4F413ED6" w14:textId="7C69E45A" w:rsidR="0F8A9E71" w:rsidRDefault="0F8A9E71" w:rsidP="0F8A9E71">
      <w:pPr>
        <w:rPr>
          <w:rFonts w:ascii="Cambria" w:eastAsia="Cambria" w:hAnsi="Cambria" w:cs="Cambria"/>
          <w:color w:val="000000" w:themeColor="text1"/>
        </w:rPr>
      </w:pPr>
    </w:p>
    <w:p w14:paraId="5D7B8F37" w14:textId="586658D2" w:rsidR="10BFE32E" w:rsidRDefault="10BFE32E" w:rsidP="0F8A9E71">
      <w:pPr>
        <w:rPr>
          <w:rFonts w:ascii="Cambria" w:eastAsia="Cambria" w:hAnsi="Cambria" w:cs="Cambria"/>
        </w:rPr>
      </w:pPr>
      <w:r w:rsidRPr="0F8A9E71">
        <w:rPr>
          <w:rFonts w:ascii="Cambria" w:eastAsia="Cambria" w:hAnsi="Cambria" w:cs="Cambria"/>
          <w:b/>
          <w:bCs/>
          <w:color w:val="000000" w:themeColor="text1"/>
        </w:rPr>
        <w:t xml:space="preserve">P3: </w:t>
      </w:r>
      <w:r w:rsidRPr="0F8A9E71">
        <w:rPr>
          <w:rFonts w:ascii="Times New Roman" w:eastAsia="Times New Roman" w:hAnsi="Times New Roman" w:cs="Times New Roman"/>
          <w:color w:val="000000" w:themeColor="text1"/>
        </w:rPr>
        <w:t>The Vendor should describe the ability to process various document types including requisitions, purchase orders (1 time or multiple payments), blanket purchase orders (multiple payments throughout year), service contracts (multiple payments throughout term), and master pricing agreements to order against.</w:t>
      </w:r>
    </w:p>
    <w:p w14:paraId="27436F7D" w14:textId="2EA6D28F" w:rsidR="10BFE32E" w:rsidRDefault="10BFE32E"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385" behindDoc="1" locked="0" layoutInCell="1" allowOverlap="1" wp14:anchorId="3FE08892" wp14:editId="643DDA14">
                <wp:simplePos x="0" y="0"/>
                <wp:positionH relativeFrom="column">
                  <wp:posOffset>2359025</wp:posOffset>
                </wp:positionH>
                <wp:positionV relativeFrom="paragraph">
                  <wp:posOffset>19050</wp:posOffset>
                </wp:positionV>
                <wp:extent cx="1390650" cy="295275"/>
                <wp:effectExtent l="57150" t="19050" r="76200" b="104775"/>
                <wp:wrapNone/>
                <wp:docPr id="754863155"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E813F42" w14:textId="77777777" w:rsidR="00B93D71" w:rsidRDefault="00166A82" w:rsidP="00B93D71">
                            <w:pPr>
                              <w:jc w:val="center"/>
                            </w:pPr>
                            <w:sdt>
                              <w:sdtPr>
                                <w:id w:val="-156956314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FE08892" id="_x0000_s1212" style="position:absolute;left:0;text-align:left;margin-left:185.75pt;margin-top:1.5pt;width:109.5pt;height:23.25pt;z-index:-25165809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" fillcolor="#b8cce4 [1300]" strokecolor="#c4bc96 [2414]">
                <v:shadow on="t" color="black" opacity="22937f" origin=",.5" offset="0,.63889mm"/>
                <v:textbox>
                  <w:txbxContent>
                    <w:p w14:paraId="1E813F42" w14:textId="77777777" w:rsidR="00B93D71" w:rsidRDefault="00166A82" w:rsidP="00B93D71">
                      <w:pPr>
                        <w:jc w:val="center"/>
                      </w:pPr>
                      <w:sdt>
                        <w:sdtPr>
                          <w:id w:val="-156956314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300BDC6D" w14:textId="29059FA1" w:rsidR="10BFE32E" w:rsidRDefault="10BFE32E"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53223646" w14:textId="39B41F2A" w:rsidR="0F8A9E71" w:rsidRDefault="0F8A9E71" w:rsidP="0F8A9E71">
      <w:pPr>
        <w:rPr>
          <w:rFonts w:ascii="Times New Roman" w:eastAsia="Times New Roman" w:hAnsi="Times New Roman" w:cs="Times New Roman"/>
          <w:color w:val="000000" w:themeColor="text1"/>
        </w:rPr>
      </w:pPr>
    </w:p>
    <w:p w14:paraId="3D2346B6" w14:textId="0AA86E65" w:rsidR="10BFE32E" w:rsidRDefault="10BFE32E" w:rsidP="0F8A9E71">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 xml:space="preserve">P4: </w:t>
      </w:r>
      <w:r w:rsidRPr="0F8A9E71">
        <w:rPr>
          <w:rFonts w:ascii="Times New Roman" w:eastAsia="Times New Roman" w:hAnsi="Times New Roman" w:cs="Times New Roman"/>
          <w:color w:val="000000" w:themeColor="text1"/>
        </w:rPr>
        <w:t>The Vendor should describe how notifications for requisition, purchase order or service contract approvers are managed.</w:t>
      </w:r>
    </w:p>
    <w:p w14:paraId="321FB843" w14:textId="2EA6D28F" w:rsidR="10BFE32E" w:rsidRDefault="10BFE32E"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386" behindDoc="1" locked="0" layoutInCell="1" allowOverlap="1" wp14:anchorId="753A20E5" wp14:editId="286920D2">
                <wp:simplePos x="0" y="0"/>
                <wp:positionH relativeFrom="column">
                  <wp:posOffset>2359025</wp:posOffset>
                </wp:positionH>
                <wp:positionV relativeFrom="paragraph">
                  <wp:posOffset>15240</wp:posOffset>
                </wp:positionV>
                <wp:extent cx="1390650" cy="295275"/>
                <wp:effectExtent l="57150" t="19050" r="76200" b="104775"/>
                <wp:wrapNone/>
                <wp:docPr id="49883709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F8F30B8" w14:textId="77777777" w:rsidR="00B93D71" w:rsidRDefault="00166A82" w:rsidP="00B93D71">
                            <w:pPr>
                              <w:jc w:val="center"/>
                            </w:pPr>
                            <w:sdt>
                              <w:sdtPr>
                                <w:id w:val="170436386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53A20E5" id="_x0000_s1213" style="position:absolute;left:0;text-align:left;margin-left:185.75pt;margin-top:1.2pt;width:109.5pt;height:23.25pt;z-index:-25165809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" fillcolor="#b8cce4 [1300]" strokecolor="#c4bc96 [2414]">
                <v:shadow on="t" color="black" opacity="22937f" origin=",.5" offset="0,.63889mm"/>
                <v:textbox>
                  <w:txbxContent>
                    <w:p w14:paraId="3F8F30B8" w14:textId="77777777" w:rsidR="00B93D71" w:rsidRDefault="00166A82" w:rsidP="00B93D71">
                      <w:pPr>
                        <w:jc w:val="center"/>
                      </w:pPr>
                      <w:sdt>
                        <w:sdtPr>
                          <w:id w:val="170436386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837F625" w14:textId="29059FA1" w:rsidR="10BFE32E" w:rsidRDefault="10BFE32E"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14CB0C53" w14:textId="6E84B718" w:rsidR="0F8A9E71" w:rsidRDefault="0F8A9E71" w:rsidP="0F8A9E71">
      <w:pPr>
        <w:rPr>
          <w:rFonts w:ascii="Times New Roman" w:eastAsia="Times New Roman" w:hAnsi="Times New Roman" w:cs="Times New Roman"/>
          <w:color w:val="000000" w:themeColor="text1"/>
        </w:rPr>
      </w:pPr>
    </w:p>
    <w:p w14:paraId="33745207" w14:textId="04FC66C1" w:rsidR="10BFE32E" w:rsidRDefault="10BFE32E" w:rsidP="0F8A9E71">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P5:</w:t>
      </w:r>
      <w:r w:rsidRPr="0F8A9E71">
        <w:rPr>
          <w:rFonts w:ascii="Times New Roman" w:eastAsia="Times New Roman" w:hAnsi="Times New Roman" w:cs="Times New Roman"/>
          <w:color w:val="000000" w:themeColor="text1"/>
        </w:rPr>
        <w:t xml:space="preserve"> The Vendor should describe the ability to create and maintain a comprehensive centralized vendor master list.</w:t>
      </w:r>
    </w:p>
    <w:p w14:paraId="26903885" w14:textId="2EA6D28F" w:rsidR="5B60000E" w:rsidRDefault="5B60000E"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387" behindDoc="1" locked="0" layoutInCell="1" allowOverlap="1" wp14:anchorId="7C31DEE8" wp14:editId="5DAA0416">
                <wp:simplePos x="0" y="0"/>
                <wp:positionH relativeFrom="column">
                  <wp:posOffset>2359025</wp:posOffset>
                </wp:positionH>
                <wp:positionV relativeFrom="paragraph">
                  <wp:posOffset>22225</wp:posOffset>
                </wp:positionV>
                <wp:extent cx="1390650" cy="295275"/>
                <wp:effectExtent l="57150" t="19050" r="76200" b="104775"/>
                <wp:wrapNone/>
                <wp:docPr id="36814149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C451B50" w14:textId="77777777" w:rsidR="00B93D71" w:rsidRDefault="00166A82" w:rsidP="00B93D71">
                            <w:pPr>
                              <w:jc w:val="center"/>
                            </w:pPr>
                            <w:sdt>
                              <w:sdtPr>
                                <w:id w:val="154293668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31DEE8" id="_x0000_s1214" style="position:absolute;left:0;text-align:left;margin-left:185.75pt;margin-top:1.75pt;width:109.5pt;height:23.25pt;z-index:-25165809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" fillcolor="#b8cce4 [1300]" strokecolor="#c4bc96 [2414]">
                <v:shadow on="t" color="black" opacity="22937f" origin=",.5" offset="0,.63889mm"/>
                <v:textbox>
                  <w:txbxContent>
                    <w:p w14:paraId="3C451B50" w14:textId="77777777" w:rsidR="00B93D71" w:rsidRDefault="00166A82" w:rsidP="00B93D71">
                      <w:pPr>
                        <w:jc w:val="center"/>
                      </w:pPr>
                      <w:sdt>
                        <w:sdtPr>
                          <w:id w:val="154293668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CF00BD0" w14:textId="29059FA1" w:rsidR="5B60000E" w:rsidRDefault="5B60000E"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50174E16" w14:textId="5F8F1CDF" w:rsidR="0F8A9E71" w:rsidRDefault="0F8A9E71" w:rsidP="0F8A9E71">
      <w:pPr>
        <w:rPr>
          <w:rFonts w:ascii="Times New Roman" w:eastAsia="Times New Roman" w:hAnsi="Times New Roman" w:cs="Times New Roman"/>
          <w:color w:val="000000" w:themeColor="text1"/>
        </w:rPr>
      </w:pPr>
    </w:p>
    <w:p w14:paraId="2601BD81" w14:textId="2462161D" w:rsidR="5B60000E" w:rsidRDefault="5B60000E" w:rsidP="0F8A9E71">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P6:</w:t>
      </w:r>
      <w:r w:rsidRPr="0F8A9E71">
        <w:rPr>
          <w:rFonts w:ascii="Times New Roman" w:eastAsia="Times New Roman" w:hAnsi="Times New Roman" w:cs="Times New Roman"/>
          <w:color w:val="000000" w:themeColor="text1"/>
        </w:rPr>
        <w:t xml:space="preserve"> The Vendor should describe how data quality will be maintained within this vendor master list.</w:t>
      </w:r>
    </w:p>
    <w:p w14:paraId="485DEB25" w14:textId="2EA6D28F" w:rsidR="5B60000E" w:rsidRDefault="5B60000E"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388" behindDoc="1" locked="0" layoutInCell="1" allowOverlap="1" wp14:anchorId="645CB986" wp14:editId="72E144D2">
                <wp:simplePos x="0" y="0"/>
                <wp:positionH relativeFrom="column">
                  <wp:posOffset>2359025</wp:posOffset>
                </wp:positionH>
                <wp:positionV relativeFrom="paragraph">
                  <wp:posOffset>18415</wp:posOffset>
                </wp:positionV>
                <wp:extent cx="1390650" cy="295275"/>
                <wp:effectExtent l="57150" t="19050" r="76200" b="104775"/>
                <wp:wrapNone/>
                <wp:docPr id="137412427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0328BE8" w14:textId="77777777" w:rsidR="00B93D71" w:rsidRDefault="00166A82" w:rsidP="00B93D71">
                            <w:pPr>
                              <w:jc w:val="center"/>
                            </w:pPr>
                            <w:sdt>
                              <w:sdtPr>
                                <w:id w:val="67461687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5CB986" id="_x0000_s1215" style="position:absolute;left:0;text-align:left;margin-left:185.75pt;margin-top:1.45pt;width:109.5pt;height:23.25pt;z-index:-2516580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" fillcolor="#b8cce4 [1300]" strokecolor="#c4bc96 [2414]">
                <v:shadow on="t" color="black" opacity="22937f" origin=",.5" offset="0,.63889mm"/>
                <v:textbox>
                  <w:txbxContent>
                    <w:p w14:paraId="40328BE8" w14:textId="77777777" w:rsidR="00B93D71" w:rsidRDefault="00166A82" w:rsidP="00B93D71">
                      <w:pPr>
                        <w:jc w:val="center"/>
                      </w:pPr>
                      <w:sdt>
                        <w:sdtPr>
                          <w:id w:val="67461687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41BECD2" w14:textId="29059FA1" w:rsidR="5B60000E" w:rsidRDefault="5B60000E"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3622BC4D" w14:textId="2508A65A" w:rsidR="0F8A9E71" w:rsidRDefault="0F8A9E71" w:rsidP="0F8A9E71">
      <w:pPr>
        <w:rPr>
          <w:rFonts w:ascii="Times New Roman" w:eastAsia="Times New Roman" w:hAnsi="Times New Roman" w:cs="Times New Roman"/>
          <w:color w:val="000000" w:themeColor="text1"/>
        </w:rPr>
      </w:pPr>
    </w:p>
    <w:p w14:paraId="43CB9094" w14:textId="0AADCC87" w:rsidR="5B60000E" w:rsidRDefault="5B60000E" w:rsidP="0F8A9E71">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 xml:space="preserve">P7: </w:t>
      </w:r>
      <w:r w:rsidR="4212B03A" w:rsidRPr="0F8A9E71">
        <w:rPr>
          <w:rFonts w:ascii="Times New Roman" w:eastAsia="Times New Roman" w:hAnsi="Times New Roman" w:cs="Times New Roman"/>
          <w:color w:val="000000" w:themeColor="text1"/>
        </w:rPr>
        <w:t>The Vendor should describe the process for creating a blanket purchase order and how purchases against this purchase order are tracked.</w:t>
      </w:r>
    </w:p>
    <w:p w14:paraId="29EF3B76" w14:textId="2EA6D28F" w:rsidR="4212B03A" w:rsidRDefault="4212B03A"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389" behindDoc="1" locked="0" layoutInCell="1" allowOverlap="1" wp14:anchorId="67E51279" wp14:editId="7BC5EB91">
                <wp:simplePos x="0" y="0"/>
                <wp:positionH relativeFrom="column">
                  <wp:posOffset>2359025</wp:posOffset>
                </wp:positionH>
                <wp:positionV relativeFrom="paragraph">
                  <wp:posOffset>15240</wp:posOffset>
                </wp:positionV>
                <wp:extent cx="1390650" cy="295275"/>
                <wp:effectExtent l="57150" t="19050" r="76200" b="104775"/>
                <wp:wrapNone/>
                <wp:docPr id="134770497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7D3DBB6" w14:textId="77777777" w:rsidR="00B93D71" w:rsidRDefault="00166A82" w:rsidP="00B93D71">
                            <w:pPr>
                              <w:jc w:val="center"/>
                            </w:pPr>
                            <w:sdt>
                              <w:sdtPr>
                                <w:id w:val="112681602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7E51279" id="_x0000_s1216" style="position:absolute;left:0;text-align:left;margin-left:185.75pt;margin-top:1.2pt;width:109.5pt;height:23.25pt;z-index:-25165809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" fillcolor="#b8cce4 [1300]" strokecolor="#c4bc96 [2414]">
                <v:shadow on="t" color="black" opacity="22937f" origin=",.5" offset="0,.63889mm"/>
                <v:textbox>
                  <w:txbxContent>
                    <w:p w14:paraId="37D3DBB6" w14:textId="77777777" w:rsidR="00B93D71" w:rsidRDefault="00166A82" w:rsidP="00B93D71">
                      <w:pPr>
                        <w:jc w:val="center"/>
                      </w:pPr>
                      <w:sdt>
                        <w:sdtPr>
                          <w:id w:val="112681602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A46B136" w14:textId="29059FA1" w:rsidR="4212B03A" w:rsidRDefault="4212B03A" w:rsidP="0F8A9E71">
      <w:pPr>
        <w:ind w:firstLine="720"/>
        <w:rPr>
          <w:b/>
          <w:bCs/>
          <w:color w:val="EE0000"/>
          <w:u w:val="single"/>
        </w:rPr>
      </w:pPr>
      <w:r w:rsidRPr="0F8A9E71">
        <w:rPr>
          <w:b/>
          <w:bCs/>
          <w:color w:val="EE0000"/>
          <w:u w:val="single"/>
        </w:rPr>
        <w:t>Descriptions/Comments:</w:t>
      </w:r>
    </w:p>
    <w:p w14:paraId="4CB6AF05" w14:textId="77777777" w:rsidR="005B2118" w:rsidRDefault="005B2118" w:rsidP="0F8A9E71">
      <w:pPr>
        <w:ind w:firstLine="720"/>
        <w:rPr>
          <w:rFonts w:ascii="Times New Roman" w:eastAsia="Times New Roman" w:hAnsi="Times New Roman" w:cs="Times New Roman"/>
          <w:color w:val="000000" w:themeColor="text1"/>
        </w:rPr>
      </w:pPr>
    </w:p>
    <w:p w14:paraId="3E21CC6C" w14:textId="58866B58" w:rsidR="4212B03A" w:rsidRDefault="4212B03A" w:rsidP="0F8A9E71">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P8:</w:t>
      </w:r>
      <w:r w:rsidRPr="0F8A9E71">
        <w:rPr>
          <w:rFonts w:ascii="Times New Roman" w:eastAsia="Times New Roman" w:hAnsi="Times New Roman" w:cs="Times New Roman"/>
          <w:color w:val="000000" w:themeColor="text1"/>
        </w:rPr>
        <w:t xml:space="preserve"> The Vendor should describe the ability of specific users to view approval history of a requisition/PO/PO change order/service contract.</w:t>
      </w:r>
    </w:p>
    <w:p w14:paraId="5F281708" w14:textId="2EA6D28F" w:rsidR="4212B03A" w:rsidRDefault="4212B03A"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390" behindDoc="1" locked="0" layoutInCell="1" allowOverlap="1" wp14:anchorId="358E1EEA" wp14:editId="6887537F">
                <wp:simplePos x="0" y="0"/>
                <wp:positionH relativeFrom="column">
                  <wp:posOffset>2359025</wp:posOffset>
                </wp:positionH>
                <wp:positionV relativeFrom="paragraph">
                  <wp:posOffset>14605</wp:posOffset>
                </wp:positionV>
                <wp:extent cx="1390650" cy="295275"/>
                <wp:effectExtent l="57150" t="19050" r="76200" b="104775"/>
                <wp:wrapNone/>
                <wp:docPr id="194517468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8B89314" w14:textId="77777777" w:rsidR="00B93D71" w:rsidRDefault="00166A82" w:rsidP="00B93D71">
                            <w:pPr>
                              <w:jc w:val="center"/>
                            </w:pPr>
                            <w:sdt>
                              <w:sdtPr>
                                <w:id w:val="-45132153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8E1EEA" id="_x0000_s1217" style="position:absolute;left:0;text-align:left;margin-left:185.75pt;margin-top:1.15pt;width:109.5pt;height:23.25pt;z-index:-25165809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" fillcolor="#b8cce4 [1300]" strokecolor="#c4bc96 [2414]">
                <v:shadow on="t" color="black" opacity="22937f" origin=",.5" offset="0,.63889mm"/>
                <v:textbox>
                  <w:txbxContent>
                    <w:p w14:paraId="08B89314" w14:textId="77777777" w:rsidR="00B93D71" w:rsidRDefault="00166A82" w:rsidP="00B93D71">
                      <w:pPr>
                        <w:jc w:val="center"/>
                      </w:pPr>
                      <w:sdt>
                        <w:sdtPr>
                          <w:id w:val="-45132153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A09DA77" w14:textId="29059FA1" w:rsidR="4212B03A" w:rsidRDefault="4212B03A"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591052F6" w14:textId="3448A2FC" w:rsidR="0F8A9E71" w:rsidRDefault="0F8A9E71" w:rsidP="0F8A9E71">
      <w:pPr>
        <w:rPr>
          <w:rFonts w:ascii="Times New Roman" w:eastAsia="Times New Roman" w:hAnsi="Times New Roman" w:cs="Times New Roman"/>
          <w:color w:val="000000" w:themeColor="text1"/>
        </w:rPr>
      </w:pPr>
    </w:p>
    <w:p w14:paraId="7F663C88" w14:textId="27F6D30F" w:rsidR="4212B03A" w:rsidRDefault="4212B03A" w:rsidP="0F8A9E71">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 xml:space="preserve">P9: </w:t>
      </w:r>
      <w:r w:rsidRPr="0F8A9E71">
        <w:rPr>
          <w:rFonts w:ascii="Times New Roman" w:eastAsia="Times New Roman" w:hAnsi="Times New Roman" w:cs="Times New Roman"/>
          <w:color w:val="000000" w:themeColor="text1"/>
        </w:rPr>
        <w:t>The Vendor should describe the ability of users to automatically distribute to multiple GL account numbers based on percentage across all PO line items.</w:t>
      </w:r>
    </w:p>
    <w:p w14:paraId="49812624" w14:textId="2EA6D28F" w:rsidR="4212B03A" w:rsidRDefault="4212B03A"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391" behindDoc="1" locked="0" layoutInCell="1" allowOverlap="1" wp14:anchorId="7CA8C656" wp14:editId="7ADE9442">
                <wp:simplePos x="0" y="0"/>
                <wp:positionH relativeFrom="column">
                  <wp:posOffset>2359025</wp:posOffset>
                </wp:positionH>
                <wp:positionV relativeFrom="paragraph">
                  <wp:posOffset>22225</wp:posOffset>
                </wp:positionV>
                <wp:extent cx="1390650" cy="295275"/>
                <wp:effectExtent l="57150" t="19050" r="76200" b="104775"/>
                <wp:wrapNone/>
                <wp:docPr id="29444912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FE8B11E" w14:textId="77777777" w:rsidR="00B93D71" w:rsidRDefault="00166A82" w:rsidP="00B93D71">
                            <w:pPr>
                              <w:jc w:val="center"/>
                            </w:pPr>
                            <w:sdt>
                              <w:sdtPr>
                                <w:id w:val="-191731238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A8C656" id="_x0000_s1218" style="position:absolute;left:0;text-align:left;margin-left:185.75pt;margin-top:1.75pt;width:109.5pt;height:23.25pt;z-index:-25165808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" fillcolor="#b8cce4 [1300]" strokecolor="#c4bc96 [2414]">
                <v:shadow on="t" color="black" opacity="22937f" origin=",.5" offset="0,.63889mm"/>
                <v:textbox>
                  <w:txbxContent>
                    <w:p w14:paraId="2FE8B11E" w14:textId="77777777" w:rsidR="00B93D71" w:rsidRDefault="00166A82" w:rsidP="00B93D71">
                      <w:pPr>
                        <w:jc w:val="center"/>
                      </w:pPr>
                      <w:sdt>
                        <w:sdtPr>
                          <w:id w:val="-191731238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19E7E538" w14:textId="29059FA1" w:rsidR="4212B03A" w:rsidRDefault="4212B03A"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0B54520E" w14:textId="2B204714" w:rsidR="0F8A9E71" w:rsidRDefault="0F8A9E71" w:rsidP="0F8A9E71">
      <w:pPr>
        <w:rPr>
          <w:rFonts w:ascii="Times New Roman" w:eastAsia="Times New Roman" w:hAnsi="Times New Roman" w:cs="Times New Roman"/>
          <w:color w:val="000000" w:themeColor="text1"/>
        </w:rPr>
      </w:pPr>
    </w:p>
    <w:p w14:paraId="7021555A" w14:textId="4BE714EA" w:rsidR="4212B03A" w:rsidRDefault="4212B03A" w:rsidP="0F8A9E71">
      <w:pPr>
        <w:rPr>
          <w:rFonts w:ascii="Times New Roman" w:eastAsia="Times New Roman" w:hAnsi="Times New Roman" w:cs="Times New Roman"/>
          <w:color w:val="000000" w:themeColor="text1"/>
        </w:rPr>
      </w:pPr>
      <w:r w:rsidRPr="0F8A9E71">
        <w:rPr>
          <w:rFonts w:ascii="Times New Roman" w:eastAsia="Times New Roman" w:hAnsi="Times New Roman" w:cs="Times New Roman"/>
          <w:b/>
          <w:bCs/>
          <w:color w:val="000000" w:themeColor="text1"/>
        </w:rPr>
        <w:t xml:space="preserve">P10: </w:t>
      </w:r>
      <w:r w:rsidRPr="0F8A9E71">
        <w:rPr>
          <w:rFonts w:ascii="Times New Roman" w:eastAsia="Times New Roman" w:hAnsi="Times New Roman" w:cs="Times New Roman"/>
          <w:color w:val="000000" w:themeColor="text1"/>
        </w:rPr>
        <w:t>The Vendor should describe whether the requisition and PO processes can be subjected to system review and validation for: account codes, budget capacity, purchasing thresholds, vendor information, etc.</w:t>
      </w:r>
    </w:p>
    <w:p w14:paraId="7FF3A455" w14:textId="2EA6D28F" w:rsidR="4212B03A" w:rsidRDefault="4212B03A"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392" behindDoc="1" locked="0" layoutInCell="1" allowOverlap="1" wp14:anchorId="1295F895" wp14:editId="262A657E">
                <wp:simplePos x="0" y="0"/>
                <wp:positionH relativeFrom="column">
                  <wp:posOffset>2359025</wp:posOffset>
                </wp:positionH>
                <wp:positionV relativeFrom="paragraph">
                  <wp:posOffset>14605</wp:posOffset>
                </wp:positionV>
                <wp:extent cx="1390650" cy="295275"/>
                <wp:effectExtent l="57150" t="19050" r="76200" b="104775"/>
                <wp:wrapNone/>
                <wp:docPr id="24220399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27EA94D" w14:textId="77777777" w:rsidR="00B93D71" w:rsidRDefault="00166A82" w:rsidP="00B93D71">
                            <w:pPr>
                              <w:jc w:val="center"/>
                            </w:pPr>
                            <w:sdt>
                              <w:sdtPr>
                                <w:id w:val="-16117125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95F895" id="_x0000_s1219" style="position:absolute;left:0;text-align:left;margin-left:185.75pt;margin-top:1.15pt;width:109.5pt;height:23.25pt;z-index:-2516580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" fillcolor="#b8cce4 [1300]" strokecolor="#c4bc96 [2414]">
                <v:shadow on="t" color="black" opacity="22937f" origin=",.5" offset="0,.63889mm"/>
                <v:textbox>
                  <w:txbxContent>
                    <w:p w14:paraId="727EA94D" w14:textId="77777777" w:rsidR="00B93D71" w:rsidRDefault="00166A82" w:rsidP="00B93D71">
                      <w:pPr>
                        <w:jc w:val="center"/>
                      </w:pPr>
                      <w:sdt>
                        <w:sdtPr>
                          <w:id w:val="-16117125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21AF5B74" w14:textId="29059FA1" w:rsidR="4212B03A" w:rsidRDefault="4212B03A"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017BF1C1" w14:textId="6D9E6B14" w:rsidR="0F8A9E71" w:rsidRDefault="0F8A9E71" w:rsidP="0F8A9E71">
      <w:pPr>
        <w:rPr>
          <w:rFonts w:ascii="Times New Roman" w:eastAsia="Times New Roman" w:hAnsi="Times New Roman" w:cs="Times New Roman"/>
          <w:color w:val="000000" w:themeColor="text1"/>
        </w:rPr>
      </w:pPr>
    </w:p>
    <w:p w14:paraId="3ED55CB9" w14:textId="77777777" w:rsidR="005B2118" w:rsidRDefault="005B2118" w:rsidP="0F8A9E71">
      <w:pPr>
        <w:rPr>
          <w:rFonts w:ascii="Times New Roman" w:eastAsia="Times New Roman" w:hAnsi="Times New Roman" w:cs="Times New Roman"/>
          <w:color w:val="000000" w:themeColor="text1"/>
        </w:rPr>
      </w:pPr>
    </w:p>
    <w:p w14:paraId="6F6A223B" w14:textId="1F16A99E" w:rsidR="4212B03A" w:rsidRDefault="4212B03A" w:rsidP="0F8A9E71">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lastRenderedPageBreak/>
        <w:t xml:space="preserve">P11: </w:t>
      </w:r>
      <w:r w:rsidRPr="0F8A9E71">
        <w:rPr>
          <w:rFonts w:ascii="Times New Roman" w:eastAsia="Times New Roman" w:hAnsi="Times New Roman" w:cs="Times New Roman"/>
          <w:color w:val="000000" w:themeColor="text1"/>
        </w:rPr>
        <w:t>The Vendor should describe whether the system automatically checks requisitions and PO change orders for designated quote/bid threshold.</w:t>
      </w:r>
    </w:p>
    <w:p w14:paraId="78335227" w14:textId="239D1A1E" w:rsidR="4212B03A" w:rsidRDefault="005B2118" w:rsidP="0F8A9E71">
      <w:pPr>
        <w:ind w:firstLine="720"/>
      </w:pPr>
      <w:r>
        <w:rPr>
          <w:noProof/>
        </w:rPr>
        <mc:AlternateContent>
          <mc:Choice Requires="wps">
            <w:drawing>
              <wp:anchor distT="0" distB="0" distL="114300" distR="114300" simplePos="0" relativeHeight="251658496" behindDoc="1" locked="0" layoutInCell="1" allowOverlap="1" wp14:anchorId="5CFFC4F7" wp14:editId="75006D87">
                <wp:simplePos x="0" y="0"/>
                <wp:positionH relativeFrom="column">
                  <wp:posOffset>2381693</wp:posOffset>
                </wp:positionH>
                <wp:positionV relativeFrom="paragraph">
                  <wp:posOffset>26832</wp:posOffset>
                </wp:positionV>
                <wp:extent cx="1390650" cy="295275"/>
                <wp:effectExtent l="57150" t="19050" r="76200" b="104775"/>
                <wp:wrapNone/>
                <wp:docPr id="89830229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22FECD3" w14:textId="77777777" w:rsidR="005B2118" w:rsidRDefault="00166A82" w:rsidP="005B2118">
                            <w:pPr>
                              <w:jc w:val="center"/>
                            </w:pPr>
                            <w:sdt>
                              <w:sdtPr>
                                <w:id w:val="88329188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5B2118"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CFFC4F7" id="_x0000_s1220" style="position:absolute;left:0;text-align:left;margin-left:187.55pt;margin-top:2.1pt;width:109.5pt;height:23.25pt;z-index:-251657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" fillcolor="#b8cce4 [1300]" strokecolor="#c4bc96 [2414]">
                <v:shadow on="t" color="black" opacity="22937f" origin=",.5" offset="0,.63889mm"/>
                <v:textbox>
                  <w:txbxContent>
                    <w:p w14:paraId="222FECD3" w14:textId="77777777" w:rsidR="005B2118" w:rsidRDefault="00166A82" w:rsidP="005B2118">
                      <w:pPr>
                        <w:jc w:val="center"/>
                      </w:pPr>
                      <w:sdt>
                        <w:sdtPr>
                          <w:id w:val="88329188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5B2118"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4212B03A" w:rsidRPr="0F8A9E71">
        <w:rPr>
          <w:b/>
          <w:bCs/>
        </w:rPr>
        <w:t xml:space="preserve">Vendor Response Indicator:  </w:t>
      </w:r>
    </w:p>
    <w:p w14:paraId="60E6E5EF" w14:textId="29059FA1" w:rsidR="4212B03A" w:rsidRDefault="4212B03A"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3E209047" w14:textId="0D191EFF" w:rsidR="0F8A9E71" w:rsidRDefault="0F8A9E71" w:rsidP="0F8A9E71">
      <w:pPr>
        <w:rPr>
          <w:rFonts w:ascii="Times New Roman" w:eastAsia="Times New Roman" w:hAnsi="Times New Roman" w:cs="Times New Roman"/>
          <w:color w:val="000000" w:themeColor="text1"/>
        </w:rPr>
      </w:pPr>
    </w:p>
    <w:p w14:paraId="1A69C082" w14:textId="1C027504" w:rsidR="4212B03A" w:rsidRDefault="4212B03A" w:rsidP="0F8A9E71">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 xml:space="preserve">P12: </w:t>
      </w:r>
      <w:r w:rsidRPr="0F8A9E71">
        <w:rPr>
          <w:rFonts w:ascii="Times New Roman" w:eastAsia="Times New Roman" w:hAnsi="Times New Roman" w:cs="Times New Roman"/>
          <w:color w:val="000000" w:themeColor="text1"/>
        </w:rPr>
        <w:t>The Vendor should describe the ability to provide workflow for multiple levels of approvals for requisitions, purchase orders (if direct entry PO), service contracts, and PO/service contract change orders.</w:t>
      </w:r>
    </w:p>
    <w:p w14:paraId="503A836A" w14:textId="2EA6D28F" w:rsidR="4212B03A" w:rsidRDefault="4212B03A"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393" behindDoc="1" locked="0" layoutInCell="1" allowOverlap="1" wp14:anchorId="6C37EFDF" wp14:editId="28D61086">
                <wp:simplePos x="0" y="0"/>
                <wp:positionH relativeFrom="column">
                  <wp:posOffset>2359025</wp:posOffset>
                </wp:positionH>
                <wp:positionV relativeFrom="paragraph">
                  <wp:posOffset>18415</wp:posOffset>
                </wp:positionV>
                <wp:extent cx="1390650" cy="295275"/>
                <wp:effectExtent l="57150" t="19050" r="76200" b="104775"/>
                <wp:wrapNone/>
                <wp:docPr id="897312075"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F978061" w14:textId="77777777" w:rsidR="00B93D71" w:rsidRDefault="00166A82" w:rsidP="00B93D71">
                            <w:pPr>
                              <w:jc w:val="center"/>
                            </w:pPr>
                            <w:sdt>
                              <w:sdtPr>
                                <w:id w:val="111124556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C37EFDF" id="_x0000_s1221" style="position:absolute;left:0;text-align:left;margin-left:185.75pt;margin-top:1.45pt;width:109.5pt;height:23.25pt;z-index:-25165808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" fillcolor="#b8cce4 [1300]" strokecolor="#c4bc96 [2414]">
                <v:shadow on="t" color="black" opacity="22937f" origin=",.5" offset="0,.63889mm"/>
                <v:textbox>
                  <w:txbxContent>
                    <w:p w14:paraId="6F978061" w14:textId="77777777" w:rsidR="00B93D71" w:rsidRDefault="00166A82" w:rsidP="00B93D71">
                      <w:pPr>
                        <w:jc w:val="center"/>
                      </w:pPr>
                      <w:sdt>
                        <w:sdtPr>
                          <w:id w:val="111124556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38E19604" w14:textId="29059FA1" w:rsidR="4212B03A" w:rsidRDefault="4212B03A"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0B73115E" w14:textId="7CB98D62" w:rsidR="0F8A9E71" w:rsidRDefault="0F8A9E71" w:rsidP="0F8A9E71">
      <w:pPr>
        <w:rPr>
          <w:rFonts w:ascii="Times New Roman" w:eastAsia="Times New Roman" w:hAnsi="Times New Roman" w:cs="Times New Roman"/>
          <w:color w:val="000000" w:themeColor="text1"/>
        </w:rPr>
      </w:pPr>
    </w:p>
    <w:p w14:paraId="1E0A1049" w14:textId="7259E4C6" w:rsidR="4212B03A" w:rsidRDefault="4212B03A" w:rsidP="0F8A9E71">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P13:</w:t>
      </w:r>
      <w:r w:rsidRPr="0F8A9E71">
        <w:rPr>
          <w:rFonts w:ascii="Times New Roman" w:eastAsia="Times New Roman" w:hAnsi="Times New Roman" w:cs="Times New Roman"/>
          <w:color w:val="000000" w:themeColor="text1"/>
        </w:rPr>
        <w:t xml:space="preserve"> The Vendor should describe the ability to assign approvals based on account(s) and dollar amounts or other user defined options.</w:t>
      </w:r>
    </w:p>
    <w:p w14:paraId="3ED25F0B" w14:textId="2EA6D28F" w:rsidR="4212B03A" w:rsidRDefault="4212B03A"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394" behindDoc="1" locked="0" layoutInCell="1" allowOverlap="1" wp14:anchorId="634B06F7" wp14:editId="05A78B2A">
                <wp:simplePos x="0" y="0"/>
                <wp:positionH relativeFrom="column">
                  <wp:posOffset>2359025</wp:posOffset>
                </wp:positionH>
                <wp:positionV relativeFrom="paragraph">
                  <wp:posOffset>15240</wp:posOffset>
                </wp:positionV>
                <wp:extent cx="1390650" cy="295275"/>
                <wp:effectExtent l="57150" t="19050" r="76200" b="104775"/>
                <wp:wrapNone/>
                <wp:docPr id="154086902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370CDE9" w14:textId="77777777" w:rsidR="00B93D71" w:rsidRDefault="00166A82" w:rsidP="00B93D71">
                            <w:pPr>
                              <w:jc w:val="center"/>
                            </w:pPr>
                            <w:sdt>
                              <w:sdtPr>
                                <w:id w:val="169495367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4B06F7" id="_x0000_s1222" style="position:absolute;left:0;text-align:left;margin-left:185.75pt;margin-top:1.2pt;width:109.5pt;height:23.25pt;z-index:-25165808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" fillcolor="#b8cce4 [1300]" strokecolor="#c4bc96 [2414]">
                <v:shadow on="t" color="black" opacity="22937f" origin=",.5" offset="0,.63889mm"/>
                <v:textbox>
                  <w:txbxContent>
                    <w:p w14:paraId="4370CDE9" w14:textId="77777777" w:rsidR="00B93D71" w:rsidRDefault="00166A82" w:rsidP="00B93D71">
                      <w:pPr>
                        <w:jc w:val="center"/>
                      </w:pPr>
                      <w:sdt>
                        <w:sdtPr>
                          <w:id w:val="169495367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232E1A5E" w14:textId="29059FA1" w:rsidR="4212B03A" w:rsidRDefault="4212B03A"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3E43033A" w14:textId="6627BB0E" w:rsidR="0F8A9E71" w:rsidRDefault="0F8A9E71" w:rsidP="0F8A9E71">
      <w:pPr>
        <w:rPr>
          <w:rFonts w:ascii="Times New Roman" w:eastAsia="Times New Roman" w:hAnsi="Times New Roman" w:cs="Times New Roman"/>
          <w:color w:val="000000" w:themeColor="text1"/>
        </w:rPr>
      </w:pPr>
    </w:p>
    <w:p w14:paraId="31396DAF" w14:textId="24E07050" w:rsidR="4212B03A" w:rsidRDefault="4212B03A" w:rsidP="0F8A9E71">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 xml:space="preserve">P14: </w:t>
      </w:r>
      <w:r w:rsidRPr="0F8A9E71">
        <w:rPr>
          <w:rFonts w:ascii="Times New Roman" w:eastAsia="Times New Roman" w:hAnsi="Times New Roman" w:cs="Times New Roman"/>
          <w:color w:val="000000" w:themeColor="text1"/>
        </w:rPr>
        <w:t>The Vendor should describe the ability to maintain an electronic audit trail for all procurement transactions.</w:t>
      </w:r>
    </w:p>
    <w:p w14:paraId="391D5E56" w14:textId="2EA6D28F" w:rsidR="4212B03A" w:rsidRDefault="4212B03A"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395" behindDoc="1" locked="0" layoutInCell="1" allowOverlap="1" wp14:anchorId="62D736F9" wp14:editId="7025EF7E">
                <wp:simplePos x="0" y="0"/>
                <wp:positionH relativeFrom="column">
                  <wp:posOffset>2359025</wp:posOffset>
                </wp:positionH>
                <wp:positionV relativeFrom="paragraph">
                  <wp:posOffset>22225</wp:posOffset>
                </wp:positionV>
                <wp:extent cx="1390650" cy="295275"/>
                <wp:effectExtent l="57150" t="19050" r="76200" b="104775"/>
                <wp:wrapNone/>
                <wp:docPr id="205726449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D022803" w14:textId="77777777" w:rsidR="00B93D71" w:rsidRDefault="00166A82" w:rsidP="00B93D71">
                            <w:pPr>
                              <w:jc w:val="center"/>
                            </w:pPr>
                            <w:sdt>
                              <w:sdtPr>
                                <w:id w:val="-40607595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D736F9" id="_x0000_s1223" style="position:absolute;left:0;text-align:left;margin-left:185.75pt;margin-top:1.75pt;width:109.5pt;height:23.25pt;z-index:-25165808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" fillcolor="#b8cce4 [1300]" strokecolor="#c4bc96 [2414]">
                <v:shadow on="t" color="black" opacity="22937f" origin=",.5" offset="0,.63889mm"/>
                <v:textbox>
                  <w:txbxContent>
                    <w:p w14:paraId="4D022803" w14:textId="77777777" w:rsidR="00B93D71" w:rsidRDefault="00166A82" w:rsidP="00B93D71">
                      <w:pPr>
                        <w:jc w:val="center"/>
                      </w:pPr>
                      <w:sdt>
                        <w:sdtPr>
                          <w:id w:val="-40607595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103FA9E3" w14:textId="29059FA1" w:rsidR="4212B03A" w:rsidRDefault="4212B03A"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1EC4AF49" w14:textId="4180E839" w:rsidR="0F8A9E71" w:rsidRDefault="0F8A9E71" w:rsidP="0F8A9E71">
      <w:pPr>
        <w:rPr>
          <w:rFonts w:ascii="Times New Roman" w:eastAsia="Times New Roman" w:hAnsi="Times New Roman" w:cs="Times New Roman"/>
          <w:color w:val="000000" w:themeColor="text1"/>
        </w:rPr>
      </w:pPr>
    </w:p>
    <w:p w14:paraId="16D98251" w14:textId="21AC46BE" w:rsidR="4212B03A" w:rsidRDefault="4212B03A" w:rsidP="0F8A9E71">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 xml:space="preserve">P15: </w:t>
      </w:r>
      <w:r w:rsidRPr="0F8A9E71">
        <w:rPr>
          <w:rFonts w:ascii="Times New Roman" w:eastAsia="Times New Roman" w:hAnsi="Times New Roman" w:cs="Times New Roman"/>
          <w:color w:val="000000" w:themeColor="text1"/>
        </w:rPr>
        <w:t>The Vendor should describe the ability to create and store user defined templates for reordering frequently ordered items.</w:t>
      </w:r>
    </w:p>
    <w:p w14:paraId="4E026A49" w14:textId="2EA6D28F" w:rsidR="4212B03A" w:rsidRDefault="4212B03A"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396" behindDoc="1" locked="0" layoutInCell="1" allowOverlap="1" wp14:anchorId="5FBAE222" wp14:editId="03FC2880">
                <wp:simplePos x="0" y="0"/>
                <wp:positionH relativeFrom="column">
                  <wp:posOffset>2359025</wp:posOffset>
                </wp:positionH>
                <wp:positionV relativeFrom="paragraph">
                  <wp:posOffset>18415</wp:posOffset>
                </wp:positionV>
                <wp:extent cx="1390650" cy="295275"/>
                <wp:effectExtent l="57150" t="19050" r="76200" b="104775"/>
                <wp:wrapNone/>
                <wp:docPr id="151032117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C5489C7" w14:textId="77777777" w:rsidR="00B93D71" w:rsidRDefault="00166A82" w:rsidP="00B93D71">
                            <w:pPr>
                              <w:jc w:val="center"/>
                            </w:pPr>
                            <w:sdt>
                              <w:sdtPr>
                                <w:id w:val="-37346108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BAE222" id="_x0000_s1224" style="position:absolute;left:0;text-align:left;margin-left:185.75pt;margin-top:1.45pt;width:109.5pt;height:23.25pt;z-index:-2516580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" fillcolor="#b8cce4 [1300]" strokecolor="#c4bc96 [2414]">
                <v:shadow on="t" color="black" opacity="22937f" origin=",.5" offset="0,.63889mm"/>
                <v:textbox>
                  <w:txbxContent>
                    <w:p w14:paraId="0C5489C7" w14:textId="77777777" w:rsidR="00B93D71" w:rsidRDefault="00166A82" w:rsidP="00B93D71">
                      <w:pPr>
                        <w:jc w:val="center"/>
                      </w:pPr>
                      <w:sdt>
                        <w:sdtPr>
                          <w:id w:val="-37346108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0F23CF71" w14:textId="29059FA1" w:rsidR="4212B03A" w:rsidRDefault="4212B03A"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248C2DC2" w14:textId="59A38503" w:rsidR="0F8A9E71" w:rsidRDefault="0F8A9E71" w:rsidP="0F8A9E71">
      <w:pPr>
        <w:rPr>
          <w:rFonts w:ascii="Times New Roman" w:eastAsia="Times New Roman" w:hAnsi="Times New Roman" w:cs="Times New Roman"/>
          <w:color w:val="000000" w:themeColor="text1"/>
        </w:rPr>
      </w:pPr>
    </w:p>
    <w:p w14:paraId="4CDCE4C4" w14:textId="77777777" w:rsidR="000A5088" w:rsidRDefault="000A5088" w:rsidP="0F8A9E71">
      <w:pPr>
        <w:rPr>
          <w:rFonts w:ascii="Times New Roman" w:eastAsia="Times New Roman" w:hAnsi="Times New Roman" w:cs="Times New Roman"/>
          <w:color w:val="000000" w:themeColor="text1"/>
        </w:rPr>
      </w:pPr>
    </w:p>
    <w:p w14:paraId="4A3D6282" w14:textId="77777777" w:rsidR="000A5088" w:rsidRDefault="000A5088" w:rsidP="0F8A9E71">
      <w:pPr>
        <w:rPr>
          <w:rFonts w:ascii="Times New Roman" w:eastAsia="Times New Roman" w:hAnsi="Times New Roman" w:cs="Times New Roman"/>
          <w:color w:val="000000" w:themeColor="text1"/>
        </w:rPr>
      </w:pPr>
    </w:p>
    <w:p w14:paraId="25BA28B0" w14:textId="7F668F8E" w:rsidR="4212B03A" w:rsidRDefault="4212B03A" w:rsidP="0F8A9E71">
      <w:pPr>
        <w:rPr>
          <w:rFonts w:ascii="Times New Roman" w:eastAsia="Times New Roman" w:hAnsi="Times New Roman" w:cs="Times New Roman"/>
          <w:color w:val="000000" w:themeColor="text1"/>
        </w:rPr>
      </w:pPr>
      <w:r w:rsidRPr="0F8A9E71">
        <w:rPr>
          <w:rFonts w:ascii="Times New Roman" w:eastAsia="Times New Roman" w:hAnsi="Times New Roman" w:cs="Times New Roman"/>
          <w:b/>
          <w:bCs/>
          <w:color w:val="000000" w:themeColor="text1"/>
        </w:rPr>
        <w:lastRenderedPageBreak/>
        <w:t xml:space="preserve">P16: </w:t>
      </w:r>
      <w:r w:rsidRPr="0F8A9E71">
        <w:rPr>
          <w:rFonts w:ascii="Times New Roman" w:eastAsia="Times New Roman" w:hAnsi="Times New Roman" w:cs="Times New Roman"/>
          <w:color w:val="000000" w:themeColor="text1"/>
        </w:rPr>
        <w:t>The Vendor should describe how they support P-Card based purchasing. Can pre-defined account codes be used?</w:t>
      </w:r>
    </w:p>
    <w:p w14:paraId="61799714" w14:textId="2EA6D28F" w:rsidR="4212B03A" w:rsidRDefault="4212B03A"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397" behindDoc="1" locked="0" layoutInCell="1" allowOverlap="1" wp14:anchorId="58C3F79E" wp14:editId="77D3FBF9">
                <wp:simplePos x="0" y="0"/>
                <wp:positionH relativeFrom="column">
                  <wp:posOffset>2359025</wp:posOffset>
                </wp:positionH>
                <wp:positionV relativeFrom="paragraph">
                  <wp:posOffset>15240</wp:posOffset>
                </wp:positionV>
                <wp:extent cx="1390650" cy="295275"/>
                <wp:effectExtent l="57150" t="19050" r="76200" b="104775"/>
                <wp:wrapNone/>
                <wp:docPr id="46498133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069034A" w14:textId="77777777" w:rsidR="00B93D71" w:rsidRDefault="00166A82" w:rsidP="00B93D71">
                            <w:pPr>
                              <w:jc w:val="center"/>
                            </w:pPr>
                            <w:sdt>
                              <w:sdtPr>
                                <w:id w:val="-25798960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C3F79E" id="_x0000_s1225" style="position:absolute;left:0;text-align:left;margin-left:185.75pt;margin-top:1.2pt;width:109.5pt;height:23.25pt;z-index:-25165808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" fillcolor="#b8cce4 [1300]" strokecolor="#c4bc96 [2414]">
                <v:shadow on="t" color="black" opacity="22937f" origin=",.5" offset="0,.63889mm"/>
                <v:textbox>
                  <w:txbxContent>
                    <w:p w14:paraId="6069034A" w14:textId="77777777" w:rsidR="00B93D71" w:rsidRDefault="00166A82" w:rsidP="00B93D71">
                      <w:pPr>
                        <w:jc w:val="center"/>
                      </w:pPr>
                      <w:sdt>
                        <w:sdtPr>
                          <w:id w:val="-25798960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0C08331F" w14:textId="29059FA1" w:rsidR="4212B03A" w:rsidRDefault="4212B03A"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4ADEDFFD" w14:textId="1BF5EC3B" w:rsidR="0F8A9E71" w:rsidRDefault="0F8A9E71" w:rsidP="0F8A9E71">
      <w:pPr>
        <w:rPr>
          <w:rFonts w:ascii="Times New Roman" w:eastAsia="Times New Roman" w:hAnsi="Times New Roman" w:cs="Times New Roman"/>
          <w:color w:val="000000" w:themeColor="text1"/>
        </w:rPr>
      </w:pPr>
    </w:p>
    <w:p w14:paraId="053C4ED0" w14:textId="7CB7FFF7" w:rsidR="339507E4" w:rsidRDefault="339507E4" w:rsidP="0F8A9E71">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 xml:space="preserve">P17: </w:t>
      </w:r>
      <w:r w:rsidRPr="0F8A9E71">
        <w:rPr>
          <w:rFonts w:ascii="Times New Roman" w:eastAsia="Times New Roman" w:hAnsi="Times New Roman" w:cs="Times New Roman"/>
          <w:color w:val="000000" w:themeColor="text1"/>
        </w:rPr>
        <w:t>The Vendor should describe the P-Card new user process, and user limit approval workflows along with expense integration and reporting.</w:t>
      </w:r>
    </w:p>
    <w:p w14:paraId="666F6DAC" w14:textId="2EA6D28F" w:rsidR="339507E4" w:rsidRDefault="339507E4"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398" behindDoc="1" locked="0" layoutInCell="1" allowOverlap="1" wp14:anchorId="2FCDF0AC" wp14:editId="0AE8E684">
                <wp:simplePos x="0" y="0"/>
                <wp:positionH relativeFrom="column">
                  <wp:posOffset>2359025</wp:posOffset>
                </wp:positionH>
                <wp:positionV relativeFrom="paragraph">
                  <wp:posOffset>21590</wp:posOffset>
                </wp:positionV>
                <wp:extent cx="1390650" cy="295275"/>
                <wp:effectExtent l="57150" t="19050" r="76200" b="104775"/>
                <wp:wrapNone/>
                <wp:docPr id="130301250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AEC431A" w14:textId="77777777" w:rsidR="00B93D71" w:rsidRDefault="00166A82" w:rsidP="00B93D71">
                            <w:pPr>
                              <w:jc w:val="center"/>
                            </w:pPr>
                            <w:sdt>
                              <w:sdtPr>
                                <w:id w:val="-166593271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FCDF0AC" id="_x0000_s1226" style="position:absolute;left:0;text-align:left;margin-left:185.75pt;margin-top:1.7pt;width:109.5pt;height:23.25pt;z-index:-25165808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TrlgIAAN8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" fillcolor="#b8cce4 [1300]" strokecolor="#c4bc96 [2414]">
                <v:shadow on="t" color="black" opacity="22937f" origin=",.5" offset="0,.63889mm"/>
                <v:textbox>
                  <w:txbxContent>
                    <w:p w14:paraId="6AEC431A" w14:textId="77777777" w:rsidR="00B93D71" w:rsidRDefault="00166A82" w:rsidP="00B93D71">
                      <w:pPr>
                        <w:jc w:val="center"/>
                      </w:pPr>
                      <w:sdt>
                        <w:sdtPr>
                          <w:id w:val="-166593271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93998CE" w14:textId="29059FA1" w:rsidR="339507E4" w:rsidRDefault="339507E4"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5F1C0274" w14:textId="41242D02" w:rsidR="0F8A9E71" w:rsidRDefault="0F8A9E71" w:rsidP="0F8A9E71">
      <w:pPr>
        <w:rPr>
          <w:rFonts w:ascii="Times New Roman" w:eastAsia="Times New Roman" w:hAnsi="Times New Roman" w:cs="Times New Roman"/>
          <w:color w:val="000000" w:themeColor="text1"/>
        </w:rPr>
      </w:pPr>
    </w:p>
    <w:p w14:paraId="4CDD9183" w14:textId="5FAF5C14" w:rsidR="339507E4" w:rsidRDefault="339507E4" w:rsidP="0F8A9E71">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 xml:space="preserve">P18: </w:t>
      </w:r>
      <w:r w:rsidRPr="0F8A9E71">
        <w:rPr>
          <w:rFonts w:ascii="Times New Roman" w:eastAsia="Times New Roman" w:hAnsi="Times New Roman" w:cs="Times New Roman"/>
          <w:color w:val="000000" w:themeColor="text1"/>
        </w:rPr>
        <w:t>The Vendor should describe how the system allows users to receive/return items including the processes for partial receipts or returns.</w:t>
      </w:r>
    </w:p>
    <w:p w14:paraId="47712254" w14:textId="2EA6D28F" w:rsidR="339507E4" w:rsidRDefault="339507E4"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399" behindDoc="1" locked="0" layoutInCell="1" allowOverlap="1" wp14:anchorId="7D3F986D" wp14:editId="1E40A877">
                <wp:simplePos x="0" y="0"/>
                <wp:positionH relativeFrom="column">
                  <wp:posOffset>2359025</wp:posOffset>
                </wp:positionH>
                <wp:positionV relativeFrom="paragraph">
                  <wp:posOffset>18415</wp:posOffset>
                </wp:positionV>
                <wp:extent cx="1390650" cy="295275"/>
                <wp:effectExtent l="57150" t="19050" r="76200" b="104775"/>
                <wp:wrapNone/>
                <wp:docPr id="125121186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130C7C9" w14:textId="77777777" w:rsidR="00B93D71" w:rsidRDefault="00166A82" w:rsidP="00B93D71">
                            <w:pPr>
                              <w:jc w:val="center"/>
                            </w:pPr>
                            <w:sdt>
                              <w:sdtPr>
                                <w:id w:val="166852150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D3F986D" id="_x0000_s1227" style="position:absolute;left:0;text-align:left;margin-left:185.75pt;margin-top:1.45pt;width:109.5pt;height:23.25pt;z-index:-25165808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" fillcolor="#b8cce4 [1300]" strokecolor="#c4bc96 [2414]">
                <v:shadow on="t" color="black" opacity="22937f" origin=",.5" offset="0,.63889mm"/>
                <v:textbox>
                  <w:txbxContent>
                    <w:p w14:paraId="3130C7C9" w14:textId="77777777" w:rsidR="00B93D71" w:rsidRDefault="00166A82" w:rsidP="00B93D71">
                      <w:pPr>
                        <w:jc w:val="center"/>
                      </w:pPr>
                      <w:sdt>
                        <w:sdtPr>
                          <w:id w:val="166852150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3C8B2B8" w14:textId="29059FA1" w:rsidR="339507E4" w:rsidRDefault="339507E4"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1B51D7CA" w14:textId="1337FED7" w:rsidR="0F8A9E71" w:rsidRDefault="0F8A9E71" w:rsidP="0F8A9E71">
      <w:pPr>
        <w:rPr>
          <w:rFonts w:ascii="Times New Roman" w:eastAsia="Times New Roman" w:hAnsi="Times New Roman" w:cs="Times New Roman"/>
          <w:color w:val="000000" w:themeColor="text1"/>
        </w:rPr>
      </w:pPr>
    </w:p>
    <w:p w14:paraId="031A67D8" w14:textId="73AB1DA8" w:rsidR="339507E4" w:rsidRDefault="339507E4" w:rsidP="0F8A9E71">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 xml:space="preserve">P19: </w:t>
      </w:r>
      <w:r w:rsidRPr="0F8A9E71">
        <w:rPr>
          <w:rFonts w:ascii="Times New Roman" w:eastAsia="Times New Roman" w:hAnsi="Times New Roman" w:cs="Times New Roman"/>
          <w:color w:val="000000" w:themeColor="text1"/>
        </w:rPr>
        <w:t>The Vendor should describe what controls can be put in place to ensure districts adhere to the State-mandated bidding thresholds.</w:t>
      </w:r>
    </w:p>
    <w:p w14:paraId="14957920" w14:textId="2EA6D28F" w:rsidR="339507E4" w:rsidRDefault="339507E4"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400" behindDoc="1" locked="0" layoutInCell="1" allowOverlap="1" wp14:anchorId="5B2F7847" wp14:editId="4D974AB1">
                <wp:simplePos x="0" y="0"/>
                <wp:positionH relativeFrom="column">
                  <wp:posOffset>2359025</wp:posOffset>
                </wp:positionH>
                <wp:positionV relativeFrom="paragraph">
                  <wp:posOffset>14605</wp:posOffset>
                </wp:positionV>
                <wp:extent cx="1390650" cy="295275"/>
                <wp:effectExtent l="57150" t="19050" r="76200" b="104775"/>
                <wp:wrapNone/>
                <wp:docPr id="197287700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7C6E6D7" w14:textId="77777777" w:rsidR="00B93D71" w:rsidRDefault="00166A82" w:rsidP="00B93D71">
                            <w:pPr>
                              <w:jc w:val="center"/>
                            </w:pPr>
                            <w:sdt>
                              <w:sdtPr>
                                <w:id w:val="200555077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2F7847" id="_x0000_s1228" style="position:absolute;left:0;text-align:left;margin-left:185.75pt;margin-top:1.15pt;width:109.5pt;height:23.25pt;z-index:-2516580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" fillcolor="#b8cce4 [1300]" strokecolor="#c4bc96 [2414]">
                <v:shadow on="t" color="black" opacity="22937f" origin=",.5" offset="0,.63889mm"/>
                <v:textbox>
                  <w:txbxContent>
                    <w:p w14:paraId="77C6E6D7" w14:textId="77777777" w:rsidR="00B93D71" w:rsidRDefault="00166A82" w:rsidP="00B93D71">
                      <w:pPr>
                        <w:jc w:val="center"/>
                      </w:pPr>
                      <w:sdt>
                        <w:sdtPr>
                          <w:id w:val="200555077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3E2F453" w14:textId="29059FA1" w:rsidR="339507E4" w:rsidRDefault="339507E4"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29450809" w14:textId="4B4AF9CB" w:rsidR="0F8A9E71" w:rsidRDefault="0F8A9E71" w:rsidP="0F8A9E71">
      <w:pPr>
        <w:rPr>
          <w:rFonts w:ascii="Times New Roman" w:eastAsia="Times New Roman" w:hAnsi="Times New Roman" w:cs="Times New Roman"/>
          <w:color w:val="000000" w:themeColor="text1"/>
        </w:rPr>
      </w:pPr>
    </w:p>
    <w:p w14:paraId="7263F49B" w14:textId="274DADE9" w:rsidR="339507E4" w:rsidRDefault="339507E4" w:rsidP="0F8A9E71">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P20:</w:t>
      </w:r>
      <w:r w:rsidRPr="0F8A9E71">
        <w:rPr>
          <w:rFonts w:ascii="Times New Roman" w:eastAsia="Times New Roman" w:hAnsi="Times New Roman" w:cs="Times New Roman"/>
          <w:color w:val="000000" w:themeColor="text1"/>
        </w:rPr>
        <w:t xml:space="preserve"> The Vendor should describe whether the system can track spending with a specific vendor and warn districts when they have gone over allowable non-bid spending thresholds.</w:t>
      </w:r>
    </w:p>
    <w:p w14:paraId="6B3E2DFE" w14:textId="2EA6D28F" w:rsidR="339507E4" w:rsidRDefault="339507E4"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401" behindDoc="1" locked="0" layoutInCell="1" allowOverlap="1" wp14:anchorId="11ED7C32" wp14:editId="3FDAE1C7">
                <wp:simplePos x="0" y="0"/>
                <wp:positionH relativeFrom="column">
                  <wp:posOffset>2359025</wp:posOffset>
                </wp:positionH>
                <wp:positionV relativeFrom="paragraph">
                  <wp:posOffset>22225</wp:posOffset>
                </wp:positionV>
                <wp:extent cx="1390650" cy="295275"/>
                <wp:effectExtent l="57150" t="19050" r="76200" b="104775"/>
                <wp:wrapNone/>
                <wp:docPr id="104409129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971106B" w14:textId="77777777" w:rsidR="00B93D71" w:rsidRDefault="00166A82" w:rsidP="00B93D71">
                            <w:pPr>
                              <w:jc w:val="center"/>
                            </w:pPr>
                            <w:sdt>
                              <w:sdtPr>
                                <w:id w:val="-184408290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ED7C32" id="_x0000_s1229" style="position:absolute;left:0;text-align:left;margin-left:185.75pt;margin-top:1.75pt;width:109.5pt;height:23.25pt;z-index:-25165807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" fillcolor="#b8cce4 [1300]" strokecolor="#c4bc96 [2414]">
                <v:shadow on="t" color="black" opacity="22937f" origin=",.5" offset="0,.63889mm"/>
                <v:textbox>
                  <w:txbxContent>
                    <w:p w14:paraId="1971106B" w14:textId="77777777" w:rsidR="00B93D71" w:rsidRDefault="00166A82" w:rsidP="00B93D71">
                      <w:pPr>
                        <w:jc w:val="center"/>
                      </w:pPr>
                      <w:sdt>
                        <w:sdtPr>
                          <w:id w:val="-184408290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190A6F0" w14:textId="29059FA1" w:rsidR="339507E4" w:rsidRDefault="339507E4"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75011D57" w14:textId="167CE3EA" w:rsidR="0F8A9E71" w:rsidRDefault="0F8A9E71" w:rsidP="0F8A9E71">
      <w:pPr>
        <w:rPr>
          <w:rFonts w:ascii="Times New Roman" w:eastAsia="Times New Roman" w:hAnsi="Times New Roman" w:cs="Times New Roman"/>
          <w:color w:val="000000" w:themeColor="text1"/>
        </w:rPr>
      </w:pPr>
    </w:p>
    <w:p w14:paraId="1C43AAD4" w14:textId="673DE4B3" w:rsidR="339507E4" w:rsidRDefault="339507E4" w:rsidP="0F8A9E71">
      <w:pPr>
        <w:rPr>
          <w:rFonts w:ascii="Times New Roman" w:eastAsia="Times New Roman" w:hAnsi="Times New Roman" w:cs="Times New Roman"/>
          <w:color w:val="000000" w:themeColor="text1"/>
        </w:rPr>
      </w:pPr>
      <w:r w:rsidRPr="0F8A9E71">
        <w:rPr>
          <w:rFonts w:ascii="Times New Roman" w:eastAsia="Times New Roman" w:hAnsi="Times New Roman" w:cs="Times New Roman"/>
          <w:b/>
          <w:bCs/>
          <w:color w:val="000000" w:themeColor="text1"/>
        </w:rPr>
        <w:t>P21:</w:t>
      </w:r>
      <w:r w:rsidRPr="0F8A9E71">
        <w:rPr>
          <w:rFonts w:ascii="Times New Roman" w:eastAsia="Times New Roman" w:hAnsi="Times New Roman" w:cs="Times New Roman"/>
          <w:color w:val="000000" w:themeColor="text1"/>
        </w:rPr>
        <w:t xml:space="preserve"> The Vendor should describe the ability of the system to include self-procurement from online catalogs.</w:t>
      </w:r>
    </w:p>
    <w:p w14:paraId="2033CB44" w14:textId="2EA6D28F" w:rsidR="339507E4" w:rsidRDefault="339507E4"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402" behindDoc="1" locked="0" layoutInCell="1" allowOverlap="1" wp14:anchorId="19506B79" wp14:editId="254CA01C">
                <wp:simplePos x="0" y="0"/>
                <wp:positionH relativeFrom="column">
                  <wp:posOffset>2359025</wp:posOffset>
                </wp:positionH>
                <wp:positionV relativeFrom="paragraph">
                  <wp:posOffset>18415</wp:posOffset>
                </wp:positionV>
                <wp:extent cx="1390650" cy="295275"/>
                <wp:effectExtent l="57150" t="19050" r="76200" b="104775"/>
                <wp:wrapNone/>
                <wp:docPr id="145965604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7D0FBE3" w14:textId="77777777" w:rsidR="00B93D71" w:rsidRDefault="00166A82" w:rsidP="00B93D71">
                            <w:pPr>
                              <w:jc w:val="center"/>
                            </w:pPr>
                            <w:sdt>
                              <w:sdtPr>
                                <w:id w:val="-62300521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506B79" id="_x0000_s1230" style="position:absolute;left:0;text-align:left;margin-left:185.75pt;margin-top:1.45pt;width:109.5pt;height:23.25pt;z-index:-25165807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" fillcolor="#b8cce4 [1300]" strokecolor="#c4bc96 [2414]">
                <v:shadow on="t" color="black" opacity="22937f" origin=",.5" offset="0,.63889mm"/>
                <v:textbox>
                  <w:txbxContent>
                    <w:p w14:paraId="67D0FBE3" w14:textId="77777777" w:rsidR="00B93D71" w:rsidRDefault="00166A82" w:rsidP="00B93D71">
                      <w:pPr>
                        <w:jc w:val="center"/>
                      </w:pPr>
                      <w:sdt>
                        <w:sdtPr>
                          <w:id w:val="-62300521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13F91B91" w14:textId="29059FA1" w:rsidR="339507E4" w:rsidRDefault="339507E4"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0209DBDC" w14:textId="06F8B576" w:rsidR="0F8A9E71" w:rsidRDefault="0F8A9E71" w:rsidP="0F8A9E71">
      <w:pPr>
        <w:rPr>
          <w:rFonts w:ascii="Times New Roman" w:eastAsia="Times New Roman" w:hAnsi="Times New Roman" w:cs="Times New Roman"/>
          <w:color w:val="000000" w:themeColor="text1"/>
        </w:rPr>
      </w:pPr>
    </w:p>
    <w:p w14:paraId="30D7E34D" w14:textId="7FDCA86A" w:rsidR="339507E4" w:rsidRDefault="339507E4" w:rsidP="0F8A9E71">
      <w:pPr>
        <w:rPr>
          <w:rFonts w:ascii="Times New Roman" w:eastAsia="Times New Roman" w:hAnsi="Times New Roman" w:cs="Times New Roman"/>
          <w:color w:val="000000" w:themeColor="text1"/>
        </w:rPr>
      </w:pPr>
      <w:r w:rsidRPr="0F8A9E71">
        <w:rPr>
          <w:rFonts w:ascii="Times New Roman" w:eastAsia="Times New Roman" w:hAnsi="Times New Roman" w:cs="Times New Roman"/>
          <w:b/>
          <w:bCs/>
          <w:color w:val="000000" w:themeColor="text1"/>
        </w:rPr>
        <w:t>P22:</w:t>
      </w:r>
      <w:r w:rsidRPr="0F8A9E71">
        <w:rPr>
          <w:rFonts w:ascii="Times New Roman" w:eastAsia="Times New Roman" w:hAnsi="Times New Roman" w:cs="Times New Roman"/>
          <w:color w:val="000000" w:themeColor="text1"/>
        </w:rPr>
        <w:t xml:space="preserve"> The Vendor should describe the ability to interface with third-party procurement systems including, but not limited to:</w:t>
      </w:r>
    </w:p>
    <w:p w14:paraId="162C1878" w14:textId="77777777" w:rsidR="00B80D81" w:rsidRDefault="00B80D81" w:rsidP="00B80D81">
      <w:pPr>
        <w:ind w:firstLine="720"/>
      </w:pPr>
      <w:r w:rsidRPr="0F8A9E71">
        <w:rPr>
          <w:b/>
          <w:bCs/>
        </w:rPr>
        <w:t xml:space="preserve">Vendor Response Indicator:  </w:t>
      </w:r>
      <w:r>
        <w:rPr>
          <w:noProof/>
        </w:rPr>
        <mc:AlternateContent>
          <mc:Choice Requires="wps">
            <w:drawing>
              <wp:anchor distT="0" distB="0" distL="114300" distR="114300" simplePos="0" relativeHeight="251746564" behindDoc="1" locked="0" layoutInCell="1" allowOverlap="1" wp14:anchorId="616EF03E" wp14:editId="780374E1">
                <wp:simplePos x="0" y="0"/>
                <wp:positionH relativeFrom="column">
                  <wp:posOffset>2359025</wp:posOffset>
                </wp:positionH>
                <wp:positionV relativeFrom="paragraph">
                  <wp:posOffset>19050</wp:posOffset>
                </wp:positionV>
                <wp:extent cx="1390650" cy="295275"/>
                <wp:effectExtent l="57150" t="19050" r="76200" b="104775"/>
                <wp:wrapNone/>
                <wp:docPr id="179224363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4F92C79" w14:textId="77777777" w:rsidR="00B80D81" w:rsidRDefault="00166A82" w:rsidP="00B80D81">
                            <w:pPr>
                              <w:jc w:val="center"/>
                            </w:pPr>
                            <w:sdt>
                              <w:sdtPr>
                                <w:id w:val="74807890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80D8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6EF03E" id="_x0000_s1231" style="position:absolute;left:0;text-align:left;margin-left:185.75pt;margin-top:1.5pt;width:109.5pt;height:23.25pt;z-index:-2515699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" fillcolor="#b8cce4 [1300]" strokecolor="#c4bc96 [2414]">
                <v:shadow on="t" color="black" opacity="22937f" origin=",.5" offset="0,.63889mm"/>
                <v:textbox>
                  <w:txbxContent>
                    <w:p w14:paraId="74F92C79" w14:textId="77777777" w:rsidR="00B80D81" w:rsidRDefault="00166A82" w:rsidP="00B80D81">
                      <w:pPr>
                        <w:jc w:val="center"/>
                      </w:pPr>
                      <w:sdt>
                        <w:sdtPr>
                          <w:id w:val="74807890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80D8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34B36679" w14:textId="77777777" w:rsidR="00B80D81" w:rsidRDefault="00B80D81" w:rsidP="00B80D8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7202EADE" w14:textId="77777777" w:rsidR="00B80D81" w:rsidRDefault="00B80D81" w:rsidP="0F8A9E71">
      <w:pPr>
        <w:rPr>
          <w:rFonts w:ascii="Times New Roman" w:eastAsia="Times New Roman" w:hAnsi="Times New Roman" w:cs="Times New Roman"/>
        </w:rPr>
      </w:pPr>
    </w:p>
    <w:p w14:paraId="7C718B62" w14:textId="42BAE44A" w:rsidR="00B80D81" w:rsidRDefault="00B80D81" w:rsidP="00B80D81">
      <w:pPr>
        <w:ind w:firstLine="360"/>
        <w:rPr>
          <w:rFonts w:ascii="Times New Roman" w:eastAsia="Times New Roman" w:hAnsi="Times New Roman" w:cs="Times New Roman"/>
        </w:rPr>
      </w:pPr>
      <w:r w:rsidRPr="00B80D81">
        <w:rPr>
          <w:rFonts w:ascii="Times New Roman" w:eastAsia="Times New Roman" w:hAnsi="Times New Roman" w:cs="Times New Roman"/>
          <w:b/>
          <w:bCs/>
        </w:rPr>
        <w:t>P2</w:t>
      </w:r>
      <w:r>
        <w:rPr>
          <w:rFonts w:ascii="Times New Roman" w:eastAsia="Times New Roman" w:hAnsi="Times New Roman" w:cs="Times New Roman"/>
          <w:b/>
          <w:bCs/>
        </w:rPr>
        <w:t>2</w:t>
      </w:r>
      <w:r w:rsidRPr="00B80D81">
        <w:rPr>
          <w:rFonts w:ascii="Times New Roman" w:eastAsia="Times New Roman" w:hAnsi="Times New Roman" w:cs="Times New Roman"/>
          <w:b/>
          <w:bCs/>
        </w:rPr>
        <w:t>A:</w:t>
      </w:r>
      <w:r>
        <w:rPr>
          <w:rFonts w:ascii="Times New Roman" w:eastAsia="Times New Roman" w:hAnsi="Times New Roman" w:cs="Times New Roman"/>
        </w:rPr>
        <w:t xml:space="preserve"> Eschool</w:t>
      </w:r>
    </w:p>
    <w:p w14:paraId="01ABD13F" w14:textId="77777777" w:rsidR="00B80D81" w:rsidRDefault="00B80D81" w:rsidP="00B80D81">
      <w:pPr>
        <w:ind w:firstLine="720"/>
      </w:pPr>
      <w:r w:rsidRPr="0F8A9E71">
        <w:rPr>
          <w:b/>
          <w:bCs/>
        </w:rPr>
        <w:t xml:space="preserve">Vendor Response Indicator:  </w:t>
      </w:r>
      <w:r>
        <w:rPr>
          <w:noProof/>
        </w:rPr>
        <mc:AlternateContent>
          <mc:Choice Requires="wps">
            <w:drawing>
              <wp:anchor distT="0" distB="0" distL="114300" distR="114300" simplePos="0" relativeHeight="251748612" behindDoc="1" locked="0" layoutInCell="1" allowOverlap="1" wp14:anchorId="51B80538" wp14:editId="1BAD2224">
                <wp:simplePos x="0" y="0"/>
                <wp:positionH relativeFrom="column">
                  <wp:posOffset>2359025</wp:posOffset>
                </wp:positionH>
                <wp:positionV relativeFrom="paragraph">
                  <wp:posOffset>19050</wp:posOffset>
                </wp:positionV>
                <wp:extent cx="1390650" cy="295275"/>
                <wp:effectExtent l="57150" t="19050" r="76200" b="104775"/>
                <wp:wrapNone/>
                <wp:docPr id="172961982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F275DBB" w14:textId="77777777" w:rsidR="00B80D81" w:rsidRDefault="00166A82" w:rsidP="00B80D81">
                            <w:pPr>
                              <w:jc w:val="center"/>
                            </w:pPr>
                            <w:sdt>
                              <w:sdtPr>
                                <w:id w:val="178508018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80D8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B80538" id="_x0000_s1232" style="position:absolute;left:0;text-align:left;margin-left:185.75pt;margin-top:1.5pt;width:109.5pt;height:23.25pt;z-index:-2515678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" fillcolor="#b8cce4 [1300]" strokecolor="#c4bc96 [2414]">
                <v:shadow on="t" color="black" opacity="22937f" origin=",.5" offset="0,.63889mm"/>
                <v:textbox>
                  <w:txbxContent>
                    <w:p w14:paraId="2F275DBB" w14:textId="77777777" w:rsidR="00B80D81" w:rsidRDefault="00166A82" w:rsidP="00B80D81">
                      <w:pPr>
                        <w:jc w:val="center"/>
                      </w:pPr>
                      <w:sdt>
                        <w:sdtPr>
                          <w:id w:val="178508018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80D8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3787042D" w14:textId="77777777" w:rsidR="00B80D81" w:rsidRDefault="00B80D81" w:rsidP="00B80D81">
      <w:pPr>
        <w:ind w:firstLine="720"/>
        <w:rPr>
          <w:b/>
          <w:bCs/>
          <w:color w:val="EE0000"/>
          <w:u w:val="single"/>
        </w:rPr>
      </w:pPr>
      <w:r w:rsidRPr="0F8A9E71">
        <w:rPr>
          <w:b/>
          <w:bCs/>
          <w:color w:val="EE0000"/>
          <w:u w:val="single"/>
        </w:rPr>
        <w:t>Descriptions/Comments:</w:t>
      </w:r>
    </w:p>
    <w:p w14:paraId="4E21EA13" w14:textId="77777777" w:rsidR="00603C7D" w:rsidRDefault="00603C7D" w:rsidP="00B80D81">
      <w:pPr>
        <w:ind w:firstLine="720"/>
        <w:rPr>
          <w:rFonts w:ascii="Times New Roman" w:eastAsia="Times New Roman" w:hAnsi="Times New Roman" w:cs="Times New Roman"/>
          <w:color w:val="000000" w:themeColor="text1"/>
        </w:rPr>
      </w:pPr>
    </w:p>
    <w:p w14:paraId="1E793772" w14:textId="7678FDA5" w:rsidR="00B80D81" w:rsidRDefault="00B80D81" w:rsidP="00B80D81">
      <w:pPr>
        <w:ind w:firstLine="360"/>
        <w:rPr>
          <w:rFonts w:ascii="Times New Roman" w:eastAsia="Times New Roman" w:hAnsi="Times New Roman" w:cs="Times New Roman"/>
        </w:rPr>
      </w:pPr>
      <w:r w:rsidRPr="00B80D81">
        <w:rPr>
          <w:rFonts w:ascii="Times New Roman" w:eastAsia="Times New Roman" w:hAnsi="Times New Roman" w:cs="Times New Roman"/>
          <w:b/>
          <w:bCs/>
        </w:rPr>
        <w:t>P2</w:t>
      </w:r>
      <w:r>
        <w:rPr>
          <w:rFonts w:ascii="Times New Roman" w:eastAsia="Times New Roman" w:hAnsi="Times New Roman" w:cs="Times New Roman"/>
          <w:b/>
          <w:bCs/>
        </w:rPr>
        <w:t>2</w:t>
      </w:r>
      <w:r w:rsidR="00603C7D">
        <w:rPr>
          <w:rFonts w:ascii="Times New Roman" w:eastAsia="Times New Roman" w:hAnsi="Times New Roman" w:cs="Times New Roman"/>
          <w:b/>
          <w:bCs/>
        </w:rPr>
        <w:t>B</w:t>
      </w:r>
      <w:r w:rsidRPr="00B80D81">
        <w:rPr>
          <w:rFonts w:ascii="Times New Roman" w:eastAsia="Times New Roman" w:hAnsi="Times New Roman" w:cs="Times New Roman"/>
          <w:b/>
          <w:bCs/>
        </w:rPr>
        <w:t>:</w:t>
      </w:r>
      <w:r>
        <w:rPr>
          <w:rFonts w:ascii="Times New Roman" w:eastAsia="Times New Roman" w:hAnsi="Times New Roman" w:cs="Times New Roman"/>
        </w:rPr>
        <w:t xml:space="preserve"> Bonfire</w:t>
      </w:r>
    </w:p>
    <w:p w14:paraId="2B50D161" w14:textId="77777777" w:rsidR="00B80D81" w:rsidRDefault="00B80D81" w:rsidP="00B80D81">
      <w:pPr>
        <w:ind w:firstLine="720"/>
      </w:pPr>
      <w:r w:rsidRPr="0F8A9E71">
        <w:rPr>
          <w:b/>
          <w:bCs/>
        </w:rPr>
        <w:t xml:space="preserve">Vendor Response Indicator:  </w:t>
      </w:r>
      <w:r>
        <w:rPr>
          <w:noProof/>
        </w:rPr>
        <mc:AlternateContent>
          <mc:Choice Requires="wps">
            <w:drawing>
              <wp:anchor distT="0" distB="0" distL="114300" distR="114300" simplePos="0" relativeHeight="251750660" behindDoc="1" locked="0" layoutInCell="1" allowOverlap="1" wp14:anchorId="1D7C2336" wp14:editId="3E5F938D">
                <wp:simplePos x="0" y="0"/>
                <wp:positionH relativeFrom="column">
                  <wp:posOffset>2359025</wp:posOffset>
                </wp:positionH>
                <wp:positionV relativeFrom="paragraph">
                  <wp:posOffset>19050</wp:posOffset>
                </wp:positionV>
                <wp:extent cx="1390650" cy="295275"/>
                <wp:effectExtent l="57150" t="19050" r="76200" b="104775"/>
                <wp:wrapNone/>
                <wp:docPr id="75068038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64B4D55" w14:textId="77777777" w:rsidR="00B80D81" w:rsidRDefault="00166A82" w:rsidP="00B80D81">
                            <w:pPr>
                              <w:jc w:val="center"/>
                            </w:pPr>
                            <w:sdt>
                              <w:sdtPr>
                                <w:id w:val="124653654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80D8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D7C2336" id="_x0000_s1233" style="position:absolute;left:0;text-align:left;margin-left:185.75pt;margin-top:1.5pt;width:109.5pt;height:23.25pt;z-index:-2515658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" fillcolor="#b8cce4 [1300]" strokecolor="#c4bc96 [2414]">
                <v:shadow on="t" color="black" opacity="22937f" origin=",.5" offset="0,.63889mm"/>
                <v:textbox>
                  <w:txbxContent>
                    <w:p w14:paraId="664B4D55" w14:textId="77777777" w:rsidR="00B80D81" w:rsidRDefault="00166A82" w:rsidP="00B80D81">
                      <w:pPr>
                        <w:jc w:val="center"/>
                      </w:pPr>
                      <w:sdt>
                        <w:sdtPr>
                          <w:id w:val="124653654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80D8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67D3C38" w14:textId="77777777" w:rsidR="00B80D81" w:rsidRDefault="00B80D81" w:rsidP="00B80D81">
      <w:pPr>
        <w:ind w:firstLine="720"/>
        <w:rPr>
          <w:b/>
          <w:bCs/>
          <w:color w:val="EE0000"/>
          <w:u w:val="single"/>
        </w:rPr>
      </w:pPr>
      <w:r w:rsidRPr="0F8A9E71">
        <w:rPr>
          <w:b/>
          <w:bCs/>
          <w:color w:val="EE0000"/>
          <w:u w:val="single"/>
        </w:rPr>
        <w:t>Descriptions/Comments:</w:t>
      </w:r>
    </w:p>
    <w:p w14:paraId="3F4C506F" w14:textId="77777777" w:rsidR="00603C7D" w:rsidRDefault="00603C7D" w:rsidP="00B80D81">
      <w:pPr>
        <w:ind w:firstLine="720"/>
        <w:rPr>
          <w:rFonts w:ascii="Times New Roman" w:eastAsia="Times New Roman" w:hAnsi="Times New Roman" w:cs="Times New Roman"/>
          <w:color w:val="000000" w:themeColor="text1"/>
        </w:rPr>
      </w:pPr>
    </w:p>
    <w:p w14:paraId="4B0D5729" w14:textId="2D24A903" w:rsidR="00B80D81" w:rsidRDefault="00B80D81" w:rsidP="00B80D81">
      <w:pPr>
        <w:ind w:firstLine="360"/>
        <w:rPr>
          <w:rFonts w:ascii="Times New Roman" w:eastAsia="Times New Roman" w:hAnsi="Times New Roman" w:cs="Times New Roman"/>
        </w:rPr>
      </w:pPr>
      <w:r w:rsidRPr="00B80D81">
        <w:rPr>
          <w:rFonts w:ascii="Times New Roman" w:eastAsia="Times New Roman" w:hAnsi="Times New Roman" w:cs="Times New Roman"/>
          <w:b/>
          <w:bCs/>
        </w:rPr>
        <w:t>P2</w:t>
      </w:r>
      <w:r>
        <w:rPr>
          <w:rFonts w:ascii="Times New Roman" w:eastAsia="Times New Roman" w:hAnsi="Times New Roman" w:cs="Times New Roman"/>
          <w:b/>
          <w:bCs/>
        </w:rPr>
        <w:t>2</w:t>
      </w:r>
      <w:r w:rsidR="00603C7D">
        <w:rPr>
          <w:rFonts w:ascii="Times New Roman" w:eastAsia="Times New Roman" w:hAnsi="Times New Roman" w:cs="Times New Roman"/>
          <w:b/>
          <w:bCs/>
        </w:rPr>
        <w:t>C</w:t>
      </w:r>
      <w:r w:rsidRPr="00B80D81">
        <w:rPr>
          <w:rFonts w:ascii="Times New Roman" w:eastAsia="Times New Roman" w:hAnsi="Times New Roman" w:cs="Times New Roman"/>
          <w:b/>
          <w:bCs/>
        </w:rPr>
        <w:t>:</w:t>
      </w:r>
      <w:r>
        <w:rPr>
          <w:rFonts w:ascii="Times New Roman" w:eastAsia="Times New Roman" w:hAnsi="Times New Roman" w:cs="Times New Roman"/>
        </w:rPr>
        <w:t xml:space="preserve"> </w:t>
      </w:r>
      <w:r w:rsidR="00603C7D">
        <w:rPr>
          <w:rFonts w:ascii="Times New Roman" w:eastAsia="Times New Roman" w:hAnsi="Times New Roman" w:cs="Times New Roman"/>
        </w:rPr>
        <w:t>Demand Star</w:t>
      </w:r>
    </w:p>
    <w:p w14:paraId="59D58E58" w14:textId="77777777" w:rsidR="00B80D81" w:rsidRDefault="00B80D81" w:rsidP="00B80D81">
      <w:pPr>
        <w:ind w:firstLine="720"/>
      </w:pPr>
      <w:r w:rsidRPr="0F8A9E71">
        <w:rPr>
          <w:b/>
          <w:bCs/>
        </w:rPr>
        <w:t xml:space="preserve">Vendor Response Indicator:  </w:t>
      </w:r>
      <w:r>
        <w:rPr>
          <w:noProof/>
        </w:rPr>
        <mc:AlternateContent>
          <mc:Choice Requires="wps">
            <w:drawing>
              <wp:anchor distT="0" distB="0" distL="114300" distR="114300" simplePos="0" relativeHeight="251752708" behindDoc="1" locked="0" layoutInCell="1" allowOverlap="1" wp14:anchorId="767F2E19" wp14:editId="08187D88">
                <wp:simplePos x="0" y="0"/>
                <wp:positionH relativeFrom="column">
                  <wp:posOffset>2359025</wp:posOffset>
                </wp:positionH>
                <wp:positionV relativeFrom="paragraph">
                  <wp:posOffset>19050</wp:posOffset>
                </wp:positionV>
                <wp:extent cx="1390650" cy="295275"/>
                <wp:effectExtent l="57150" t="19050" r="76200" b="104775"/>
                <wp:wrapNone/>
                <wp:docPr id="120574969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5E790E3" w14:textId="77777777" w:rsidR="00B80D81" w:rsidRDefault="00166A82" w:rsidP="00B80D81">
                            <w:pPr>
                              <w:jc w:val="center"/>
                            </w:pPr>
                            <w:sdt>
                              <w:sdtPr>
                                <w:id w:val="-197836525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80D8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67F2E19" id="_x0000_s1234" style="position:absolute;left:0;text-align:left;margin-left:185.75pt;margin-top:1.5pt;width:109.5pt;height:23.25pt;z-index:-2515637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" fillcolor="#b8cce4 [1300]" strokecolor="#c4bc96 [2414]">
                <v:shadow on="t" color="black" opacity="22937f" origin=",.5" offset="0,.63889mm"/>
                <v:textbox>
                  <w:txbxContent>
                    <w:p w14:paraId="55E790E3" w14:textId="77777777" w:rsidR="00B80D81" w:rsidRDefault="00166A82" w:rsidP="00B80D81">
                      <w:pPr>
                        <w:jc w:val="center"/>
                      </w:pPr>
                      <w:sdt>
                        <w:sdtPr>
                          <w:id w:val="-197836525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80D8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0C2A6A0" w14:textId="77777777" w:rsidR="00B80D81" w:rsidRDefault="00B80D81" w:rsidP="00B80D8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74CD48F8" w14:textId="73E45661" w:rsidR="0F8A9E71" w:rsidRDefault="0F8A9E71" w:rsidP="0F8A9E71">
      <w:pPr>
        <w:rPr>
          <w:rFonts w:ascii="Times New Roman" w:eastAsia="Times New Roman" w:hAnsi="Times New Roman" w:cs="Times New Roman"/>
          <w:color w:val="000000" w:themeColor="text1"/>
        </w:rPr>
      </w:pPr>
    </w:p>
    <w:p w14:paraId="7AB39EED" w14:textId="7FD09133" w:rsidR="339507E4" w:rsidRDefault="339507E4" w:rsidP="0F8A9E71">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 xml:space="preserve">P23: </w:t>
      </w:r>
      <w:r w:rsidRPr="0F8A9E71">
        <w:rPr>
          <w:rFonts w:ascii="Times New Roman" w:eastAsia="Times New Roman" w:hAnsi="Times New Roman" w:cs="Times New Roman"/>
          <w:color w:val="000000" w:themeColor="text1"/>
        </w:rPr>
        <w:t xml:space="preserve">The Vendor should describe all canned reports available in the procurement module and provide a </w:t>
      </w:r>
      <w:r w:rsidR="09C96A9A" w:rsidRPr="0F8A9E71">
        <w:rPr>
          <w:rFonts w:ascii="Times New Roman" w:eastAsia="Times New Roman" w:hAnsi="Times New Roman" w:cs="Times New Roman"/>
          <w:color w:val="000000" w:themeColor="text1"/>
        </w:rPr>
        <w:t>high-level</w:t>
      </w:r>
      <w:r w:rsidRPr="0F8A9E71">
        <w:rPr>
          <w:rFonts w:ascii="Times New Roman" w:eastAsia="Times New Roman" w:hAnsi="Times New Roman" w:cs="Times New Roman"/>
          <w:color w:val="000000" w:themeColor="text1"/>
        </w:rPr>
        <w:t xml:space="preserve"> description of what these reports include.</w:t>
      </w:r>
    </w:p>
    <w:p w14:paraId="5E297037" w14:textId="2EA6D28F" w:rsidR="339507E4" w:rsidRDefault="339507E4"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404" behindDoc="1" locked="0" layoutInCell="1" allowOverlap="1" wp14:anchorId="2C18846C" wp14:editId="3BCF84A6">
                <wp:simplePos x="0" y="0"/>
                <wp:positionH relativeFrom="column">
                  <wp:posOffset>2359025</wp:posOffset>
                </wp:positionH>
                <wp:positionV relativeFrom="paragraph">
                  <wp:posOffset>15240</wp:posOffset>
                </wp:positionV>
                <wp:extent cx="1390650" cy="295275"/>
                <wp:effectExtent l="57150" t="19050" r="76200" b="104775"/>
                <wp:wrapNone/>
                <wp:docPr id="51893300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D7286AC" w14:textId="77777777" w:rsidR="00B93D71" w:rsidRDefault="00166A82" w:rsidP="00B93D71">
                            <w:pPr>
                              <w:jc w:val="center"/>
                            </w:pPr>
                            <w:sdt>
                              <w:sdtPr>
                                <w:id w:val="139269608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18846C" id="_x0000_s1235" style="position:absolute;left:0;text-align:left;margin-left:185.75pt;margin-top:1.2pt;width:109.5pt;height:23.25pt;z-index:-2516580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" fillcolor="#b8cce4 [1300]" strokecolor="#c4bc96 [2414]">
                <v:shadow on="t" color="black" opacity="22937f" origin=",.5" offset="0,.63889mm"/>
                <v:textbox>
                  <w:txbxContent>
                    <w:p w14:paraId="2D7286AC" w14:textId="77777777" w:rsidR="00B93D71" w:rsidRDefault="00166A82" w:rsidP="00B93D71">
                      <w:pPr>
                        <w:jc w:val="center"/>
                      </w:pPr>
                      <w:sdt>
                        <w:sdtPr>
                          <w:id w:val="139269608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21E3D4D3" w14:textId="29059FA1" w:rsidR="339507E4" w:rsidRDefault="339507E4"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41C3298D" w14:textId="2A11A5EC" w:rsidR="0F8A9E71" w:rsidRDefault="0F8A9E71" w:rsidP="0F8A9E71">
      <w:pPr>
        <w:rPr>
          <w:rFonts w:ascii="Times New Roman" w:eastAsia="Times New Roman" w:hAnsi="Times New Roman" w:cs="Times New Roman"/>
          <w:color w:val="000000" w:themeColor="text1"/>
        </w:rPr>
      </w:pPr>
    </w:p>
    <w:p w14:paraId="191E0921" w14:textId="4AD020D8" w:rsidR="39BD826E" w:rsidRDefault="39BD826E" w:rsidP="0F8A9E71">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 xml:space="preserve">P24: </w:t>
      </w:r>
      <w:r w:rsidRPr="0F8A9E71">
        <w:rPr>
          <w:rFonts w:ascii="Times New Roman" w:eastAsia="Times New Roman" w:hAnsi="Times New Roman" w:cs="Times New Roman"/>
          <w:color w:val="000000" w:themeColor="text1"/>
        </w:rPr>
        <w:t>The Vendor should describe the ability to create ad hoc reports specific to the procurement module.</w:t>
      </w:r>
    </w:p>
    <w:p w14:paraId="6EF43445" w14:textId="2EA6D28F" w:rsidR="39BD826E" w:rsidRDefault="39BD826E"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405" behindDoc="1" locked="0" layoutInCell="1" allowOverlap="1" wp14:anchorId="32A46AA2" wp14:editId="412359EB">
                <wp:simplePos x="0" y="0"/>
                <wp:positionH relativeFrom="column">
                  <wp:posOffset>2359025</wp:posOffset>
                </wp:positionH>
                <wp:positionV relativeFrom="paragraph">
                  <wp:posOffset>22225</wp:posOffset>
                </wp:positionV>
                <wp:extent cx="1390650" cy="295275"/>
                <wp:effectExtent l="57150" t="19050" r="76200" b="104775"/>
                <wp:wrapNone/>
                <wp:docPr id="20898062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AF1D196" w14:textId="77777777" w:rsidR="00B93D71" w:rsidRDefault="00166A82" w:rsidP="00B93D71">
                            <w:pPr>
                              <w:jc w:val="center"/>
                            </w:pPr>
                            <w:sdt>
                              <w:sdtPr>
                                <w:id w:val="150416656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2A46AA2" id="_x0000_s1236" style="position:absolute;left:0;text-align:left;margin-left:185.75pt;margin-top:1.75pt;width:109.5pt;height:23.25pt;z-index:-25165807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" fillcolor="#b8cce4 [1300]" strokecolor="#c4bc96 [2414]">
                <v:shadow on="t" color="black" opacity="22937f" origin=",.5" offset="0,.63889mm"/>
                <v:textbox>
                  <w:txbxContent>
                    <w:p w14:paraId="4AF1D196" w14:textId="77777777" w:rsidR="00B93D71" w:rsidRDefault="00166A82" w:rsidP="00B93D71">
                      <w:pPr>
                        <w:jc w:val="center"/>
                      </w:pPr>
                      <w:sdt>
                        <w:sdtPr>
                          <w:id w:val="150416656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27338C06" w14:textId="29059FA1" w:rsidR="39BD826E" w:rsidRDefault="39BD826E"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1A2509C7" w14:textId="75B67660" w:rsidR="0F8A9E71" w:rsidRDefault="0F8A9E71" w:rsidP="0F8A9E71">
      <w:pPr>
        <w:rPr>
          <w:rFonts w:ascii="Times New Roman" w:eastAsia="Times New Roman" w:hAnsi="Times New Roman" w:cs="Times New Roman"/>
          <w:color w:val="000000" w:themeColor="text1"/>
        </w:rPr>
      </w:pPr>
    </w:p>
    <w:p w14:paraId="182EF12C" w14:textId="0AC8EEFC" w:rsidR="39BD826E" w:rsidRDefault="39BD826E" w:rsidP="0F8A9E71">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P25:</w:t>
      </w:r>
      <w:r w:rsidRPr="0F8A9E71">
        <w:rPr>
          <w:rFonts w:ascii="Times New Roman" w:eastAsia="Times New Roman" w:hAnsi="Times New Roman" w:cs="Times New Roman"/>
          <w:color w:val="000000" w:themeColor="text1"/>
        </w:rPr>
        <w:t xml:space="preserve"> The Vendor should describe the amount of data that can be converted from the LEA's legacy system during implementation.</w:t>
      </w:r>
    </w:p>
    <w:p w14:paraId="33B741ED" w14:textId="2EA6D28F" w:rsidR="39BD826E" w:rsidRDefault="39BD826E"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406" behindDoc="1" locked="0" layoutInCell="1" allowOverlap="1" wp14:anchorId="03A90501" wp14:editId="3A2081C7">
                <wp:simplePos x="0" y="0"/>
                <wp:positionH relativeFrom="column">
                  <wp:posOffset>2359025</wp:posOffset>
                </wp:positionH>
                <wp:positionV relativeFrom="paragraph">
                  <wp:posOffset>19050</wp:posOffset>
                </wp:positionV>
                <wp:extent cx="1390650" cy="295275"/>
                <wp:effectExtent l="57150" t="19050" r="76200" b="104775"/>
                <wp:wrapNone/>
                <wp:docPr id="47872609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1CD3DDE" w14:textId="77777777" w:rsidR="00B93D71" w:rsidRDefault="00166A82" w:rsidP="00B93D71">
                            <w:pPr>
                              <w:jc w:val="center"/>
                            </w:pPr>
                            <w:sdt>
                              <w:sdtPr>
                                <w:id w:val="-204944840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3A90501" id="_x0000_s1237" style="position:absolute;left:0;text-align:left;margin-left:185.75pt;margin-top:1.5pt;width:109.5pt;height:23.25pt;z-index:-25165807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" fillcolor="#b8cce4 [1300]" strokecolor="#c4bc96 [2414]">
                <v:shadow on="t" color="black" opacity="22937f" origin=",.5" offset="0,.63889mm"/>
                <v:textbox>
                  <w:txbxContent>
                    <w:p w14:paraId="71CD3DDE" w14:textId="77777777" w:rsidR="00B93D71" w:rsidRDefault="00166A82" w:rsidP="00B93D71">
                      <w:pPr>
                        <w:jc w:val="center"/>
                      </w:pPr>
                      <w:sdt>
                        <w:sdtPr>
                          <w:id w:val="-204944840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2AD8DF7B" w14:textId="29059FA1" w:rsidR="39BD826E" w:rsidRDefault="39BD826E"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0C208491" w14:textId="27C0A542" w:rsidR="0F8A9E71" w:rsidRDefault="0F8A9E71" w:rsidP="0F8A9E71">
      <w:pPr>
        <w:rPr>
          <w:rFonts w:ascii="Times New Roman" w:eastAsia="Times New Roman" w:hAnsi="Times New Roman" w:cs="Times New Roman"/>
          <w:color w:val="000000" w:themeColor="text1"/>
        </w:rPr>
      </w:pPr>
    </w:p>
    <w:p w14:paraId="76C5FF06" w14:textId="78E74499" w:rsidR="39BD826E" w:rsidRDefault="39BD826E" w:rsidP="0F8A9E71">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 xml:space="preserve">P26: </w:t>
      </w:r>
      <w:r w:rsidRPr="0F8A9E71">
        <w:rPr>
          <w:rFonts w:ascii="Times New Roman" w:eastAsia="Times New Roman" w:hAnsi="Times New Roman" w:cs="Times New Roman"/>
          <w:color w:val="000000" w:themeColor="text1"/>
        </w:rPr>
        <w:t>The Vendor should describe whether the system offers a Vendor Self-Service module and provide an overview of what vendors are capable of maintaining in this module.</w:t>
      </w:r>
    </w:p>
    <w:p w14:paraId="3B39A7F9" w14:textId="2EA6D28F" w:rsidR="39BD826E" w:rsidRDefault="39BD826E"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407" behindDoc="1" locked="0" layoutInCell="1" allowOverlap="1" wp14:anchorId="09483243" wp14:editId="2F3E828B">
                <wp:simplePos x="0" y="0"/>
                <wp:positionH relativeFrom="column">
                  <wp:posOffset>2359025</wp:posOffset>
                </wp:positionH>
                <wp:positionV relativeFrom="paragraph">
                  <wp:posOffset>15240</wp:posOffset>
                </wp:positionV>
                <wp:extent cx="1390650" cy="295275"/>
                <wp:effectExtent l="57150" t="19050" r="76200" b="104775"/>
                <wp:wrapNone/>
                <wp:docPr id="16306003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5A34771" w14:textId="77777777" w:rsidR="00B93D71" w:rsidRDefault="00166A82" w:rsidP="00B93D71">
                            <w:pPr>
                              <w:jc w:val="center"/>
                            </w:pPr>
                            <w:sdt>
                              <w:sdtPr>
                                <w:id w:val="-21296575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9483243" id="_x0000_s1238" style="position:absolute;left:0;text-align:left;margin-left:185.75pt;margin-top:1.2pt;width:109.5pt;height:23.25pt;z-index:-25165807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" fillcolor="#b8cce4 [1300]" strokecolor="#c4bc96 [2414]">
                <v:shadow on="t" color="black" opacity="22937f" origin=",.5" offset="0,.63889mm"/>
                <v:textbox>
                  <w:txbxContent>
                    <w:p w14:paraId="75A34771" w14:textId="77777777" w:rsidR="00B93D71" w:rsidRDefault="00166A82" w:rsidP="00B93D71">
                      <w:pPr>
                        <w:jc w:val="center"/>
                      </w:pPr>
                      <w:sdt>
                        <w:sdtPr>
                          <w:id w:val="-21296575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0065932C" w14:textId="29059FA1" w:rsidR="39BD826E" w:rsidRDefault="39BD826E"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7EFDFB7A" w14:textId="1412BED9" w:rsidR="0F8A9E71" w:rsidRDefault="0F8A9E71" w:rsidP="0F8A9E71">
      <w:pPr>
        <w:rPr>
          <w:rFonts w:ascii="Times New Roman" w:eastAsia="Times New Roman" w:hAnsi="Times New Roman" w:cs="Times New Roman"/>
          <w:color w:val="000000" w:themeColor="text1"/>
        </w:rPr>
      </w:pPr>
    </w:p>
    <w:p w14:paraId="66D8B9B3" w14:textId="77777777" w:rsidR="005B2118" w:rsidRDefault="005B2118" w:rsidP="0F8A9E71">
      <w:pPr>
        <w:rPr>
          <w:rFonts w:ascii="Times New Roman" w:eastAsia="Times New Roman" w:hAnsi="Times New Roman" w:cs="Times New Roman"/>
          <w:color w:val="000000" w:themeColor="text1"/>
        </w:rPr>
      </w:pPr>
    </w:p>
    <w:p w14:paraId="26535700" w14:textId="77777777" w:rsidR="005B2118" w:rsidRDefault="005B2118" w:rsidP="0F8A9E71">
      <w:pPr>
        <w:rPr>
          <w:rFonts w:ascii="Times New Roman" w:eastAsia="Times New Roman" w:hAnsi="Times New Roman" w:cs="Times New Roman"/>
          <w:color w:val="000000" w:themeColor="text1"/>
        </w:rPr>
      </w:pPr>
    </w:p>
    <w:p w14:paraId="1B925A00" w14:textId="0938D572" w:rsidR="39BD826E" w:rsidRDefault="39BD826E" w:rsidP="0F8A9E71">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 xml:space="preserve">P27: </w:t>
      </w:r>
      <w:r w:rsidRPr="0F8A9E71">
        <w:rPr>
          <w:rFonts w:ascii="Times New Roman" w:eastAsia="Times New Roman" w:hAnsi="Times New Roman" w:cs="Times New Roman"/>
          <w:color w:val="000000" w:themeColor="text1"/>
        </w:rPr>
        <w:t>The Vendor should describe anything they feel sets their procurement module apart from their competitors.</w:t>
      </w:r>
    </w:p>
    <w:p w14:paraId="7230BA0E" w14:textId="2EA6D28F" w:rsidR="39BD826E" w:rsidRDefault="39BD826E"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408" behindDoc="1" locked="0" layoutInCell="1" allowOverlap="1" wp14:anchorId="23CF7A90" wp14:editId="462C10CD">
                <wp:simplePos x="0" y="0"/>
                <wp:positionH relativeFrom="column">
                  <wp:posOffset>2359025</wp:posOffset>
                </wp:positionH>
                <wp:positionV relativeFrom="paragraph">
                  <wp:posOffset>22225</wp:posOffset>
                </wp:positionV>
                <wp:extent cx="1390650" cy="295275"/>
                <wp:effectExtent l="57150" t="19050" r="76200" b="104775"/>
                <wp:wrapNone/>
                <wp:docPr id="210863205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FC94EB0" w14:textId="77777777" w:rsidR="00B93D71" w:rsidRDefault="00166A82" w:rsidP="00B93D71">
                            <w:pPr>
                              <w:jc w:val="center"/>
                            </w:pPr>
                            <w:sdt>
                              <w:sdtPr>
                                <w:id w:val="69596831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3CF7A90" id="_x0000_s1239" style="position:absolute;left:0;text-align:left;margin-left:185.75pt;margin-top:1.75pt;width:109.5pt;height:23.25pt;z-index:-2516580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" fillcolor="#b8cce4 [1300]" strokecolor="#c4bc96 [2414]">
                <v:shadow on="t" color="black" opacity="22937f" origin=",.5" offset="0,.63889mm"/>
                <v:textbox>
                  <w:txbxContent>
                    <w:p w14:paraId="4FC94EB0" w14:textId="77777777" w:rsidR="00B93D71" w:rsidRDefault="00166A82" w:rsidP="00B93D71">
                      <w:pPr>
                        <w:jc w:val="center"/>
                      </w:pPr>
                      <w:sdt>
                        <w:sdtPr>
                          <w:id w:val="69596831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5E14A27" w14:textId="29059FA1" w:rsidR="39BD826E" w:rsidRDefault="39BD826E"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0C44C40E" w14:textId="6AD85691" w:rsidR="0F8A9E71" w:rsidRDefault="0F8A9E71" w:rsidP="0F8A9E71">
      <w:pPr>
        <w:rPr>
          <w:rFonts w:ascii="Times New Roman" w:eastAsia="Times New Roman" w:hAnsi="Times New Roman" w:cs="Times New Roman"/>
          <w:color w:val="000000" w:themeColor="text1"/>
        </w:rPr>
      </w:pPr>
    </w:p>
    <w:p w14:paraId="5BA1B157" w14:textId="621BD8C0" w:rsidR="0F8A9E71" w:rsidRDefault="005B2118" w:rsidP="0F8A9E71">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p w14:paraId="76FAEB08" w14:textId="77777777" w:rsidR="00166CBF" w:rsidRDefault="00230F29">
      <w:pPr>
        <w:pStyle w:val="Heading1"/>
      </w:pPr>
      <w:r>
        <w:lastRenderedPageBreak/>
        <w:t>Budget</w:t>
      </w:r>
    </w:p>
    <w:p w14:paraId="10416FA8" w14:textId="0D569CCE" w:rsidR="0F8A9E71" w:rsidRDefault="0F8A9E71" w:rsidP="0F8A9E71"/>
    <w:p w14:paraId="6F1DF792" w14:textId="346ECFAD" w:rsidR="33260504" w:rsidRDefault="33260504" w:rsidP="0F8A9E71">
      <w:pPr>
        <w:rPr>
          <w:rFonts w:ascii="Cambria" w:eastAsia="Cambria" w:hAnsi="Cambria" w:cs="Cambria"/>
        </w:rPr>
      </w:pPr>
      <w:r w:rsidRPr="0F8A9E71">
        <w:rPr>
          <w:b/>
          <w:bCs/>
        </w:rPr>
        <w:t>B1:</w:t>
      </w:r>
      <w:r>
        <w:t xml:space="preserve"> </w:t>
      </w:r>
      <w:r w:rsidRPr="0F8A9E71">
        <w:rPr>
          <w:rFonts w:ascii="Times New Roman" w:eastAsia="Times New Roman" w:hAnsi="Times New Roman" w:cs="Times New Roman"/>
          <w:color w:val="000000" w:themeColor="text1"/>
        </w:rPr>
        <w:t>The Vendor should describe the ability to interface with other available/provided software modules.</w:t>
      </w:r>
    </w:p>
    <w:p w14:paraId="274D5ED2" w14:textId="2EA6D28F" w:rsidR="33260504" w:rsidRDefault="33260504"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409" behindDoc="1" locked="0" layoutInCell="1" allowOverlap="1" wp14:anchorId="11ACB700" wp14:editId="4BBB713E">
                <wp:simplePos x="0" y="0"/>
                <wp:positionH relativeFrom="column">
                  <wp:posOffset>2359025</wp:posOffset>
                </wp:positionH>
                <wp:positionV relativeFrom="paragraph">
                  <wp:posOffset>16510</wp:posOffset>
                </wp:positionV>
                <wp:extent cx="1390650" cy="295275"/>
                <wp:effectExtent l="57150" t="19050" r="76200" b="104775"/>
                <wp:wrapNone/>
                <wp:docPr id="44477281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811B9A1" w14:textId="77777777" w:rsidR="00B93D71" w:rsidRDefault="00166A82" w:rsidP="00B93D71">
                            <w:pPr>
                              <w:jc w:val="center"/>
                            </w:pPr>
                            <w:sdt>
                              <w:sdtPr>
                                <w:id w:val="105396812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ACB700" id="_x0000_s1240" style="position:absolute;left:0;text-align:left;margin-left:185.75pt;margin-top:1.3pt;width:109.5pt;height:23.25pt;z-index:-25165807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" fillcolor="#b8cce4 [1300]" strokecolor="#c4bc96 [2414]">
                <v:shadow on="t" color="black" opacity="22937f" origin=",.5" offset="0,.63889mm"/>
                <v:textbox>
                  <w:txbxContent>
                    <w:p w14:paraId="5811B9A1" w14:textId="77777777" w:rsidR="00B93D71" w:rsidRDefault="00166A82" w:rsidP="00B93D71">
                      <w:pPr>
                        <w:jc w:val="center"/>
                      </w:pPr>
                      <w:sdt>
                        <w:sdtPr>
                          <w:id w:val="105396812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DBB0364" w14:textId="29059FA1" w:rsidR="33260504" w:rsidRDefault="33260504"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7F2EF813" w14:textId="01325682" w:rsidR="0F8A9E71" w:rsidRDefault="0F8A9E71" w:rsidP="0F8A9E71">
      <w:pPr>
        <w:rPr>
          <w:rFonts w:ascii="Cambria" w:eastAsia="Cambria" w:hAnsi="Cambria" w:cs="Cambria"/>
          <w:color w:val="000000" w:themeColor="text1"/>
        </w:rPr>
      </w:pPr>
    </w:p>
    <w:p w14:paraId="375F0DAE" w14:textId="3B49F3BB" w:rsidR="33260504" w:rsidRDefault="33260504" w:rsidP="0F8A9E71">
      <w:pPr>
        <w:rPr>
          <w:rFonts w:ascii="Cambria" w:eastAsia="Cambria" w:hAnsi="Cambria" w:cs="Cambria"/>
        </w:rPr>
      </w:pPr>
      <w:r w:rsidRPr="0F8A9E71">
        <w:rPr>
          <w:rFonts w:ascii="Cambria" w:eastAsia="Cambria" w:hAnsi="Cambria" w:cs="Cambria"/>
          <w:b/>
          <w:bCs/>
          <w:color w:val="000000" w:themeColor="text1"/>
        </w:rPr>
        <w:t xml:space="preserve">B2: </w:t>
      </w:r>
      <w:r w:rsidRPr="0F8A9E71">
        <w:rPr>
          <w:rFonts w:ascii="Times New Roman" w:eastAsia="Times New Roman" w:hAnsi="Times New Roman" w:cs="Times New Roman"/>
          <w:color w:val="000000" w:themeColor="text1"/>
        </w:rPr>
        <w:t>The Vendor should describe the ability to budget down to program, fund, object, cost center, account, location, and sub-account levels.</w:t>
      </w:r>
    </w:p>
    <w:p w14:paraId="1F1DE393" w14:textId="2EA6D28F" w:rsidR="33260504" w:rsidRDefault="33260504"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410" behindDoc="1" locked="0" layoutInCell="1" allowOverlap="1" wp14:anchorId="3C00D3D5" wp14:editId="130ABDBF">
                <wp:simplePos x="0" y="0"/>
                <wp:positionH relativeFrom="column">
                  <wp:posOffset>2359025</wp:posOffset>
                </wp:positionH>
                <wp:positionV relativeFrom="paragraph">
                  <wp:posOffset>16510</wp:posOffset>
                </wp:positionV>
                <wp:extent cx="1390650" cy="295275"/>
                <wp:effectExtent l="57150" t="19050" r="76200" b="104775"/>
                <wp:wrapNone/>
                <wp:docPr id="134807913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32D0D09" w14:textId="77777777" w:rsidR="00B93D71" w:rsidRDefault="00166A82" w:rsidP="00B93D71">
                            <w:pPr>
                              <w:jc w:val="center"/>
                            </w:pPr>
                            <w:sdt>
                              <w:sdtPr>
                                <w:id w:val="-194105859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00D3D5" id="_x0000_s1241" style="position:absolute;left:0;text-align:left;margin-left:185.75pt;margin-top:1.3pt;width:109.5pt;height:23.25pt;z-index:-25165807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" fillcolor="#b8cce4 [1300]" strokecolor="#c4bc96 [2414]">
                <v:shadow on="t" color="black" opacity="22937f" origin=",.5" offset="0,.63889mm"/>
                <v:textbox>
                  <w:txbxContent>
                    <w:p w14:paraId="032D0D09" w14:textId="77777777" w:rsidR="00B93D71" w:rsidRDefault="00166A82" w:rsidP="00B93D71">
                      <w:pPr>
                        <w:jc w:val="center"/>
                      </w:pPr>
                      <w:sdt>
                        <w:sdtPr>
                          <w:id w:val="-194105859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165B8CD7" w14:textId="29059FA1" w:rsidR="33260504" w:rsidRDefault="33260504"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3C334B76" w14:textId="7DB326EA" w:rsidR="0F8A9E71" w:rsidRDefault="0F8A9E71" w:rsidP="0F8A9E71">
      <w:pPr>
        <w:rPr>
          <w:rFonts w:ascii="Times New Roman" w:eastAsia="Times New Roman" w:hAnsi="Times New Roman" w:cs="Times New Roman"/>
          <w:color w:val="000000" w:themeColor="text1"/>
        </w:rPr>
      </w:pPr>
    </w:p>
    <w:p w14:paraId="208A1E58" w14:textId="730AFD79" w:rsidR="041FB932" w:rsidRDefault="041FB932" w:rsidP="0F8A9E71">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 xml:space="preserve">B3: </w:t>
      </w:r>
      <w:r w:rsidRPr="0F8A9E71">
        <w:rPr>
          <w:rFonts w:ascii="Times New Roman" w:eastAsia="Times New Roman" w:hAnsi="Times New Roman" w:cs="Times New Roman"/>
          <w:color w:val="000000" w:themeColor="text1"/>
        </w:rPr>
        <w:t>The Vendor should describe the ability to create a Full-Time Equivalent (FTE) budget using average salary, actual salary and multiple fringe rates in any combination required.</w:t>
      </w:r>
    </w:p>
    <w:p w14:paraId="36DA157D" w14:textId="2EA6D28F" w:rsidR="041FB932" w:rsidRDefault="041FB932"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411" behindDoc="1" locked="0" layoutInCell="1" allowOverlap="1" wp14:anchorId="44C7F741" wp14:editId="3FE9F804">
                <wp:simplePos x="0" y="0"/>
                <wp:positionH relativeFrom="column">
                  <wp:posOffset>2359025</wp:posOffset>
                </wp:positionH>
                <wp:positionV relativeFrom="paragraph">
                  <wp:posOffset>24130</wp:posOffset>
                </wp:positionV>
                <wp:extent cx="1390650" cy="295275"/>
                <wp:effectExtent l="57150" t="19050" r="76200" b="104775"/>
                <wp:wrapNone/>
                <wp:docPr id="213675526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32916AC" w14:textId="77777777" w:rsidR="00B93D71" w:rsidRDefault="00166A82" w:rsidP="00B93D71">
                            <w:pPr>
                              <w:jc w:val="center"/>
                            </w:pPr>
                            <w:sdt>
                              <w:sdtPr>
                                <w:id w:val="-34001087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4C7F741" id="_x0000_s1242" style="position:absolute;left:0;text-align:left;margin-left:185.75pt;margin-top:1.9pt;width:109.5pt;height:23.25pt;z-index:-25165806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" fillcolor="#b8cce4 [1300]" strokecolor="#c4bc96 [2414]">
                <v:shadow on="t" color="black" opacity="22937f" origin=",.5" offset="0,.63889mm"/>
                <v:textbox>
                  <w:txbxContent>
                    <w:p w14:paraId="632916AC" w14:textId="77777777" w:rsidR="00B93D71" w:rsidRDefault="00166A82" w:rsidP="00B93D71">
                      <w:pPr>
                        <w:jc w:val="center"/>
                      </w:pPr>
                      <w:sdt>
                        <w:sdtPr>
                          <w:id w:val="-34001087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29868D1" w14:textId="29059FA1" w:rsidR="041FB932" w:rsidRDefault="041FB932"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6C6ED55E" w14:textId="7FE1DBDA" w:rsidR="0F8A9E71" w:rsidRDefault="0F8A9E71" w:rsidP="0F8A9E71">
      <w:pPr>
        <w:rPr>
          <w:rFonts w:ascii="Times New Roman" w:eastAsia="Times New Roman" w:hAnsi="Times New Roman" w:cs="Times New Roman"/>
          <w:color w:val="000000" w:themeColor="text1"/>
        </w:rPr>
      </w:pPr>
    </w:p>
    <w:p w14:paraId="0F3ABD44" w14:textId="01B9749D" w:rsidR="041FB932" w:rsidRDefault="041FB932" w:rsidP="0F8A9E71">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 xml:space="preserve">B4: </w:t>
      </w:r>
      <w:r w:rsidRPr="0F8A9E71">
        <w:rPr>
          <w:rFonts w:ascii="Times New Roman" w:eastAsia="Times New Roman" w:hAnsi="Times New Roman" w:cs="Times New Roman"/>
          <w:color w:val="000000" w:themeColor="text1"/>
        </w:rPr>
        <w:t>The Vendor should describe the ability to display proposed, approved, and adopted budgets and actual amounts for the current and previous years.</w:t>
      </w:r>
    </w:p>
    <w:p w14:paraId="099DBEE4" w14:textId="2EA6D28F" w:rsidR="041FB932" w:rsidRDefault="041FB932"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412" behindDoc="1" locked="0" layoutInCell="1" allowOverlap="1" wp14:anchorId="703EDB0F" wp14:editId="1D45C980">
                <wp:simplePos x="0" y="0"/>
                <wp:positionH relativeFrom="column">
                  <wp:posOffset>2359025</wp:posOffset>
                </wp:positionH>
                <wp:positionV relativeFrom="paragraph">
                  <wp:posOffset>20320</wp:posOffset>
                </wp:positionV>
                <wp:extent cx="1390650" cy="295275"/>
                <wp:effectExtent l="57150" t="19050" r="76200" b="104775"/>
                <wp:wrapNone/>
                <wp:docPr id="57045910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E60A0F3" w14:textId="77777777" w:rsidR="00B93D71" w:rsidRDefault="00166A82" w:rsidP="00B93D71">
                            <w:pPr>
                              <w:jc w:val="center"/>
                            </w:pPr>
                            <w:sdt>
                              <w:sdtPr>
                                <w:id w:val="-174679971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3EDB0F" id="_x0000_s1243" style="position:absolute;left:0;text-align:left;margin-left:185.75pt;margin-top:1.6pt;width:109.5pt;height:23.25pt;z-index:-2516580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" fillcolor="#b8cce4 [1300]" strokecolor="#c4bc96 [2414]">
                <v:shadow on="t" color="black" opacity="22937f" origin=",.5" offset="0,.63889mm"/>
                <v:textbox>
                  <w:txbxContent>
                    <w:p w14:paraId="2E60A0F3" w14:textId="77777777" w:rsidR="00B93D71" w:rsidRDefault="00166A82" w:rsidP="00B93D71">
                      <w:pPr>
                        <w:jc w:val="center"/>
                      </w:pPr>
                      <w:sdt>
                        <w:sdtPr>
                          <w:id w:val="-174679971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2AFDCB3C" w14:textId="29059FA1" w:rsidR="041FB932" w:rsidRDefault="041FB932"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108AF109" w14:textId="58BCFD81" w:rsidR="0F8A9E71" w:rsidRDefault="0F8A9E71" w:rsidP="0F8A9E71">
      <w:pPr>
        <w:rPr>
          <w:rFonts w:ascii="Times New Roman" w:eastAsia="Times New Roman" w:hAnsi="Times New Roman" w:cs="Times New Roman"/>
          <w:color w:val="000000" w:themeColor="text1"/>
        </w:rPr>
      </w:pPr>
    </w:p>
    <w:p w14:paraId="11899AC3" w14:textId="21F7F698" w:rsidR="041FB932" w:rsidRDefault="041FB932" w:rsidP="0F8A9E71">
      <w:pPr>
        <w:rPr>
          <w:rFonts w:ascii="Times New Roman" w:eastAsia="Times New Roman" w:hAnsi="Times New Roman" w:cs="Times New Roman"/>
        </w:rPr>
      </w:pPr>
      <w:r w:rsidRPr="0F8A9E71">
        <w:rPr>
          <w:rFonts w:ascii="Times New Roman" w:eastAsia="Times New Roman" w:hAnsi="Times New Roman" w:cs="Times New Roman"/>
          <w:b/>
          <w:bCs/>
          <w:color w:val="000000" w:themeColor="text1"/>
        </w:rPr>
        <w:t>B5:</w:t>
      </w:r>
      <w:r w:rsidRPr="0F8A9E71">
        <w:rPr>
          <w:rFonts w:ascii="Times New Roman" w:eastAsia="Times New Roman" w:hAnsi="Times New Roman" w:cs="Times New Roman"/>
          <w:color w:val="000000" w:themeColor="text1"/>
        </w:rPr>
        <w:t xml:space="preserve"> The Vendor should describe the ability to perform/support multi-year budgets. (i.e. for capital projects and grants with carryover into new budget year)</w:t>
      </w:r>
    </w:p>
    <w:p w14:paraId="1C7209C1" w14:textId="2EA6D28F" w:rsidR="3D274AA9" w:rsidRDefault="3D274AA9" w:rsidP="0F8A9E71">
      <w:pPr>
        <w:ind w:firstLine="720"/>
      </w:pPr>
      <w:r w:rsidRPr="0F8A9E71">
        <w:rPr>
          <w:b/>
          <w:bCs/>
        </w:rPr>
        <w:t xml:space="preserve">Vendor Response Indicator:  </w:t>
      </w:r>
      <w:r>
        <w:rPr>
          <w:noProof/>
        </w:rPr>
        <mc:AlternateContent>
          <mc:Choice Requires="wps">
            <w:drawing>
              <wp:anchor distT="0" distB="0" distL="114300" distR="114300" simplePos="0" relativeHeight="251658413" behindDoc="1" locked="0" layoutInCell="1" allowOverlap="1" wp14:anchorId="00AF1466" wp14:editId="2D1FEDB1">
                <wp:simplePos x="0" y="0"/>
                <wp:positionH relativeFrom="column">
                  <wp:posOffset>2359025</wp:posOffset>
                </wp:positionH>
                <wp:positionV relativeFrom="paragraph">
                  <wp:posOffset>17145</wp:posOffset>
                </wp:positionV>
                <wp:extent cx="1390650" cy="295275"/>
                <wp:effectExtent l="57150" t="19050" r="76200" b="104775"/>
                <wp:wrapNone/>
                <wp:docPr id="114057168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20C66C8" w14:textId="77777777" w:rsidR="00B93D71" w:rsidRDefault="00166A82" w:rsidP="00B93D71">
                            <w:pPr>
                              <w:jc w:val="center"/>
                            </w:pPr>
                            <w:sdt>
                              <w:sdtPr>
                                <w:id w:val="-117448984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0AF1466" id="_x0000_s1244" style="position:absolute;left:0;text-align:left;margin-left:185.75pt;margin-top:1.35pt;width:109.5pt;height:23.25pt;z-index:-25165806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" fillcolor="#b8cce4 [1300]" strokecolor="#c4bc96 [2414]">
                <v:shadow on="t" color="black" opacity="22937f" origin=",.5" offset="0,.63889mm"/>
                <v:textbox>
                  <w:txbxContent>
                    <w:p w14:paraId="220C66C8" w14:textId="77777777" w:rsidR="00B93D71" w:rsidRDefault="00166A82" w:rsidP="00B93D71">
                      <w:pPr>
                        <w:jc w:val="center"/>
                      </w:pPr>
                      <w:sdt>
                        <w:sdtPr>
                          <w:id w:val="-117448984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7291C44" w14:textId="29059FA1" w:rsidR="3D274AA9" w:rsidRDefault="3D274AA9" w:rsidP="0F8A9E71">
      <w:pPr>
        <w:ind w:firstLine="720"/>
        <w:rPr>
          <w:rFonts w:ascii="Times New Roman" w:eastAsia="Times New Roman" w:hAnsi="Times New Roman" w:cs="Times New Roman"/>
          <w:color w:val="000000" w:themeColor="text1"/>
        </w:rPr>
      </w:pPr>
      <w:r w:rsidRPr="0F8A9E71">
        <w:rPr>
          <w:b/>
          <w:bCs/>
          <w:color w:val="EE0000"/>
          <w:u w:val="single"/>
        </w:rPr>
        <w:t>Descriptions/Comments:</w:t>
      </w:r>
    </w:p>
    <w:p w14:paraId="3E710115" w14:textId="0CB74005" w:rsidR="0F8A9E71" w:rsidRDefault="0F8A9E71" w:rsidP="0F8A9E71">
      <w:pPr>
        <w:rPr>
          <w:rFonts w:ascii="Times New Roman" w:eastAsia="Times New Roman" w:hAnsi="Times New Roman" w:cs="Times New Roman"/>
          <w:color w:val="000000" w:themeColor="text1"/>
        </w:rPr>
      </w:pPr>
    </w:p>
    <w:p w14:paraId="672AB6C4" w14:textId="77777777" w:rsidR="005B2118" w:rsidRDefault="005B2118" w:rsidP="0F8A9E71">
      <w:pPr>
        <w:rPr>
          <w:rFonts w:ascii="Times New Roman" w:eastAsia="Times New Roman" w:hAnsi="Times New Roman" w:cs="Times New Roman"/>
          <w:color w:val="000000" w:themeColor="text1"/>
        </w:rPr>
      </w:pPr>
    </w:p>
    <w:p w14:paraId="745594B8" w14:textId="3F25D9C1" w:rsidR="4E0D7C14" w:rsidRDefault="4E0D7C14" w:rsidP="4FBE1BDA">
      <w:pPr>
        <w:rPr>
          <w:rFonts w:ascii="Times New Roman" w:eastAsia="Times New Roman" w:hAnsi="Times New Roman" w:cs="Times New Roman"/>
        </w:rPr>
      </w:pPr>
      <w:r w:rsidRPr="4FBE1BDA">
        <w:rPr>
          <w:rFonts w:ascii="Times New Roman" w:eastAsia="Times New Roman" w:hAnsi="Times New Roman" w:cs="Times New Roman"/>
          <w:b/>
          <w:bCs/>
          <w:color w:val="000000" w:themeColor="text1"/>
        </w:rPr>
        <w:lastRenderedPageBreak/>
        <w:t xml:space="preserve">B6: </w:t>
      </w:r>
      <w:r w:rsidRPr="4FBE1BDA">
        <w:rPr>
          <w:rFonts w:ascii="Times New Roman" w:eastAsia="Times New Roman" w:hAnsi="Times New Roman" w:cs="Times New Roman"/>
          <w:color w:val="000000" w:themeColor="text1"/>
        </w:rPr>
        <w:t>The Vendor should describe the ability for budget owners or authorized managers to submit budget change requests through Budget Journal Entries (BJEs) (transfers, supplements, carryovers), which are routed via workflow for approval to the correct program official at the Agency. (Currently, carryover entries for budgets are done prior to financial statement audits being completed.)</w:t>
      </w:r>
    </w:p>
    <w:p w14:paraId="31B3A53D" w14:textId="4BC08E1C" w:rsidR="4E0D7C14" w:rsidRDefault="00B90A0B" w:rsidP="4FBE1BDA">
      <w:pPr>
        <w:ind w:firstLine="720"/>
      </w:pPr>
      <w:r>
        <w:rPr>
          <w:noProof/>
        </w:rPr>
        <mc:AlternateContent>
          <mc:Choice Requires="wps">
            <w:drawing>
              <wp:anchor distT="0" distB="0" distL="114300" distR="114300" simplePos="0" relativeHeight="251658253" behindDoc="1" locked="0" layoutInCell="1" allowOverlap="1" wp14:anchorId="283277CE" wp14:editId="3E69CD47">
                <wp:simplePos x="0" y="0"/>
                <wp:positionH relativeFrom="column">
                  <wp:posOffset>2343150</wp:posOffset>
                </wp:positionH>
                <wp:positionV relativeFrom="paragraph">
                  <wp:posOffset>15875</wp:posOffset>
                </wp:positionV>
                <wp:extent cx="1390650" cy="295275"/>
                <wp:effectExtent l="57150" t="19050" r="76200" b="104775"/>
                <wp:wrapNone/>
                <wp:docPr id="150890121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A3F6E14" w14:textId="77777777" w:rsidR="00B93D71" w:rsidRDefault="00166A82" w:rsidP="00B93D71">
                            <w:pPr>
                              <w:jc w:val="center"/>
                            </w:pPr>
                            <w:sdt>
                              <w:sdtPr>
                                <w:id w:val="-197258404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83277CE" id="_x0000_s1245" style="position:absolute;left:0;text-align:left;margin-left:184.5pt;margin-top:1.25pt;width:109.5pt;height:23.25pt;z-index:-25165822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" fillcolor="#b8cce4 [1300]" strokecolor="#c4bc96 [2414]">
                <v:shadow on="t" color="black" opacity="22937f" origin=",.5" offset="0,.63889mm"/>
                <v:textbox>
                  <w:txbxContent>
                    <w:p w14:paraId="0A3F6E14" w14:textId="77777777" w:rsidR="00B93D71" w:rsidRDefault="00166A82" w:rsidP="00B93D71">
                      <w:pPr>
                        <w:jc w:val="center"/>
                      </w:pPr>
                      <w:sdt>
                        <w:sdtPr>
                          <w:id w:val="-197258404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4E0D7C14" w:rsidRPr="4FBE1BDA">
        <w:rPr>
          <w:b/>
          <w:bCs/>
        </w:rPr>
        <w:t xml:space="preserve">Vendor Response Indicator:  </w:t>
      </w:r>
    </w:p>
    <w:p w14:paraId="78F32199" w14:textId="29059FA1" w:rsidR="4E0D7C14" w:rsidRDefault="4E0D7C14" w:rsidP="4FBE1BDA">
      <w:pPr>
        <w:ind w:firstLine="720"/>
        <w:rPr>
          <w:rFonts w:ascii="Times New Roman" w:eastAsia="Times New Roman" w:hAnsi="Times New Roman" w:cs="Times New Roman"/>
          <w:color w:val="000000" w:themeColor="text1"/>
        </w:rPr>
      </w:pPr>
      <w:r w:rsidRPr="4FBE1BDA">
        <w:rPr>
          <w:b/>
          <w:bCs/>
          <w:color w:val="EE0000"/>
          <w:u w:val="single"/>
        </w:rPr>
        <w:t>Descriptions/Comments:</w:t>
      </w:r>
    </w:p>
    <w:p w14:paraId="5E42DD6E" w14:textId="24BC3A36" w:rsidR="4FBE1BDA" w:rsidRDefault="4FBE1BDA" w:rsidP="4FBE1BDA">
      <w:pPr>
        <w:rPr>
          <w:rFonts w:ascii="Times New Roman" w:eastAsia="Times New Roman" w:hAnsi="Times New Roman" w:cs="Times New Roman"/>
          <w:color w:val="000000" w:themeColor="text1"/>
        </w:rPr>
      </w:pPr>
    </w:p>
    <w:p w14:paraId="523FAECE" w14:textId="3AF920DB" w:rsidR="4E0D7C14" w:rsidRDefault="4E0D7C14" w:rsidP="4FBE1BDA">
      <w:pPr>
        <w:rPr>
          <w:rFonts w:ascii="Times New Roman" w:eastAsia="Times New Roman" w:hAnsi="Times New Roman" w:cs="Times New Roman"/>
        </w:rPr>
      </w:pPr>
      <w:r w:rsidRPr="4FBE1BDA">
        <w:rPr>
          <w:rFonts w:ascii="Times New Roman" w:eastAsia="Times New Roman" w:hAnsi="Times New Roman" w:cs="Times New Roman"/>
          <w:b/>
          <w:bCs/>
          <w:color w:val="000000" w:themeColor="text1"/>
        </w:rPr>
        <w:t>B7:</w:t>
      </w:r>
      <w:r w:rsidRPr="4FBE1BDA">
        <w:rPr>
          <w:rFonts w:ascii="Times New Roman" w:eastAsia="Times New Roman" w:hAnsi="Times New Roman" w:cs="Times New Roman"/>
          <w:color w:val="000000" w:themeColor="text1"/>
        </w:rPr>
        <w:t xml:space="preserve"> The Vendor should describe the ability to generate projected budget data by extrapolating multi-year historical financial data.</w:t>
      </w:r>
    </w:p>
    <w:p w14:paraId="689E2A83" w14:textId="2EA6D28F" w:rsidR="4E0D7C14" w:rsidRDefault="4E0D7C14" w:rsidP="4FBE1BDA">
      <w:pPr>
        <w:ind w:firstLine="720"/>
      </w:pPr>
      <w:r w:rsidRPr="4FBE1BDA">
        <w:rPr>
          <w:b/>
          <w:bCs/>
        </w:rPr>
        <w:t xml:space="preserve">Vendor Response Indicator:  </w:t>
      </w:r>
      <w:r>
        <w:rPr>
          <w:noProof/>
        </w:rPr>
        <mc:AlternateContent>
          <mc:Choice Requires="wps">
            <w:drawing>
              <wp:anchor distT="0" distB="0" distL="114300" distR="114300" simplePos="0" relativeHeight="251658414" behindDoc="1" locked="0" layoutInCell="1" allowOverlap="1" wp14:anchorId="03597B79" wp14:editId="3F736494">
                <wp:simplePos x="0" y="0"/>
                <wp:positionH relativeFrom="column">
                  <wp:posOffset>2359025</wp:posOffset>
                </wp:positionH>
                <wp:positionV relativeFrom="paragraph">
                  <wp:posOffset>17145</wp:posOffset>
                </wp:positionV>
                <wp:extent cx="1390650" cy="295275"/>
                <wp:effectExtent l="57150" t="19050" r="76200" b="104775"/>
                <wp:wrapNone/>
                <wp:docPr id="244727115"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F163F81" w14:textId="77777777" w:rsidR="00B93D71" w:rsidRDefault="00166A82" w:rsidP="00B93D71">
                            <w:pPr>
                              <w:jc w:val="center"/>
                            </w:pPr>
                            <w:sdt>
                              <w:sdtPr>
                                <w:id w:val="-75751588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3597B79" id="_x0000_s1246" style="position:absolute;left:0;text-align:left;margin-left:185.75pt;margin-top:1.35pt;width:109.5pt;height:23.25pt;z-index:-25165806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G81lwIAAN8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" fillcolor="#b8cce4 [1300]" strokecolor="#c4bc96 [2414]">
                <v:shadow on="t" color="black" opacity="22937f" origin=",.5" offset="0,.63889mm"/>
                <v:textbox>
                  <w:txbxContent>
                    <w:p w14:paraId="7F163F81" w14:textId="77777777" w:rsidR="00B93D71" w:rsidRDefault="00166A82" w:rsidP="00B93D71">
                      <w:pPr>
                        <w:jc w:val="center"/>
                      </w:pPr>
                      <w:sdt>
                        <w:sdtPr>
                          <w:id w:val="-75751588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B971929" w14:textId="29059FA1" w:rsidR="4E0D7C14" w:rsidRDefault="4E0D7C14" w:rsidP="4FBE1BDA">
      <w:pPr>
        <w:ind w:firstLine="720"/>
        <w:rPr>
          <w:rFonts w:ascii="Times New Roman" w:eastAsia="Times New Roman" w:hAnsi="Times New Roman" w:cs="Times New Roman"/>
          <w:color w:val="000000" w:themeColor="text1"/>
        </w:rPr>
      </w:pPr>
      <w:r w:rsidRPr="4FBE1BDA">
        <w:rPr>
          <w:b/>
          <w:bCs/>
          <w:color w:val="EE0000"/>
          <w:u w:val="single"/>
        </w:rPr>
        <w:t>Descriptions/Comments:</w:t>
      </w:r>
    </w:p>
    <w:p w14:paraId="5E6CA035" w14:textId="5E4E7623" w:rsidR="4FBE1BDA" w:rsidRDefault="4FBE1BDA" w:rsidP="4FBE1BDA">
      <w:pPr>
        <w:rPr>
          <w:rFonts w:ascii="Times New Roman" w:eastAsia="Times New Roman" w:hAnsi="Times New Roman" w:cs="Times New Roman"/>
          <w:color w:val="000000" w:themeColor="text1"/>
        </w:rPr>
      </w:pPr>
    </w:p>
    <w:p w14:paraId="700FECE7" w14:textId="7A769D62" w:rsidR="4E0D7C14" w:rsidRDefault="4E0D7C14" w:rsidP="4FBE1BDA">
      <w:pPr>
        <w:rPr>
          <w:rFonts w:ascii="Times New Roman" w:eastAsia="Times New Roman" w:hAnsi="Times New Roman" w:cs="Times New Roman"/>
        </w:rPr>
      </w:pPr>
      <w:r w:rsidRPr="4FBE1BDA">
        <w:rPr>
          <w:rFonts w:ascii="Times New Roman" w:eastAsia="Times New Roman" w:hAnsi="Times New Roman" w:cs="Times New Roman"/>
          <w:b/>
          <w:bCs/>
          <w:color w:val="000000" w:themeColor="text1"/>
        </w:rPr>
        <w:t xml:space="preserve">B8: </w:t>
      </w:r>
      <w:r w:rsidRPr="4FBE1BDA">
        <w:rPr>
          <w:rFonts w:ascii="Times New Roman" w:eastAsia="Times New Roman" w:hAnsi="Times New Roman" w:cs="Times New Roman"/>
          <w:color w:val="000000" w:themeColor="text1"/>
        </w:rPr>
        <w:t>The Vendor should describe the ability to apply mass rate-changes to all positions or selected groups of positions. (i.e. new benefits rates)</w:t>
      </w:r>
    </w:p>
    <w:p w14:paraId="42022E63" w14:textId="2EA6D28F" w:rsidR="4E0D7C14" w:rsidRDefault="4E0D7C14" w:rsidP="4FBE1BDA">
      <w:pPr>
        <w:ind w:firstLine="720"/>
      </w:pPr>
      <w:r w:rsidRPr="4FBE1BDA">
        <w:rPr>
          <w:b/>
          <w:bCs/>
        </w:rPr>
        <w:t xml:space="preserve">Vendor Response Indicator:  </w:t>
      </w:r>
      <w:r>
        <w:rPr>
          <w:noProof/>
        </w:rPr>
        <mc:AlternateContent>
          <mc:Choice Requires="wps">
            <w:drawing>
              <wp:anchor distT="0" distB="0" distL="114300" distR="114300" simplePos="0" relativeHeight="251658415" behindDoc="1" locked="0" layoutInCell="1" allowOverlap="1" wp14:anchorId="036F827A" wp14:editId="415F5A0F">
                <wp:simplePos x="0" y="0"/>
                <wp:positionH relativeFrom="column">
                  <wp:posOffset>2359025</wp:posOffset>
                </wp:positionH>
                <wp:positionV relativeFrom="paragraph">
                  <wp:posOffset>13335</wp:posOffset>
                </wp:positionV>
                <wp:extent cx="1390650" cy="295275"/>
                <wp:effectExtent l="57150" t="19050" r="76200" b="104775"/>
                <wp:wrapNone/>
                <wp:docPr id="593224265"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677F30D" w14:textId="77777777" w:rsidR="00B93D71" w:rsidRDefault="00166A82" w:rsidP="00B93D71">
                            <w:pPr>
                              <w:jc w:val="center"/>
                            </w:pPr>
                            <w:sdt>
                              <w:sdtPr>
                                <w:id w:val="183032111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36F827A" id="_x0000_s1247" style="position:absolute;left:0;text-align:left;margin-left:185.75pt;margin-top:1.05pt;width:109.5pt;height:23.25pt;z-index:-25165806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" fillcolor="#b8cce4 [1300]" strokecolor="#c4bc96 [2414]">
                <v:shadow on="t" color="black" opacity="22937f" origin=",.5" offset="0,.63889mm"/>
                <v:textbox>
                  <w:txbxContent>
                    <w:p w14:paraId="1677F30D" w14:textId="77777777" w:rsidR="00B93D71" w:rsidRDefault="00166A82" w:rsidP="00B93D71">
                      <w:pPr>
                        <w:jc w:val="center"/>
                      </w:pPr>
                      <w:sdt>
                        <w:sdtPr>
                          <w:id w:val="183032111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9CF1264" w14:textId="29059FA1" w:rsidR="4E0D7C14" w:rsidRDefault="4E0D7C14" w:rsidP="4FBE1BDA">
      <w:pPr>
        <w:ind w:firstLine="720"/>
        <w:rPr>
          <w:rFonts w:ascii="Times New Roman" w:eastAsia="Times New Roman" w:hAnsi="Times New Roman" w:cs="Times New Roman"/>
          <w:color w:val="000000" w:themeColor="text1"/>
        </w:rPr>
      </w:pPr>
      <w:r w:rsidRPr="4FBE1BDA">
        <w:rPr>
          <w:b/>
          <w:bCs/>
          <w:color w:val="EE0000"/>
          <w:u w:val="single"/>
        </w:rPr>
        <w:t>Descriptions/Comments:</w:t>
      </w:r>
    </w:p>
    <w:p w14:paraId="15A1EE53" w14:textId="398E1073" w:rsidR="4FBE1BDA" w:rsidRDefault="4FBE1BDA" w:rsidP="4FBE1BDA">
      <w:pPr>
        <w:rPr>
          <w:rFonts w:ascii="Times New Roman" w:eastAsia="Times New Roman" w:hAnsi="Times New Roman" w:cs="Times New Roman"/>
          <w:color w:val="000000" w:themeColor="text1"/>
        </w:rPr>
      </w:pPr>
    </w:p>
    <w:p w14:paraId="38362F7E" w14:textId="4850ACAB" w:rsidR="0F8A9E71" w:rsidRDefault="5AC11284" w:rsidP="5D22F37D">
      <w:pPr>
        <w:rPr>
          <w:rFonts w:ascii="Times New Roman" w:eastAsia="Times New Roman" w:hAnsi="Times New Roman" w:cs="Times New Roman"/>
          <w:color w:val="000000" w:themeColor="text1"/>
        </w:rPr>
      </w:pPr>
      <w:r w:rsidRPr="5D22F37D">
        <w:rPr>
          <w:rFonts w:ascii="Times New Roman" w:eastAsia="Times New Roman" w:hAnsi="Times New Roman" w:cs="Times New Roman"/>
          <w:b/>
          <w:bCs/>
          <w:color w:val="000000" w:themeColor="text1"/>
        </w:rPr>
        <w:t xml:space="preserve">B9: </w:t>
      </w:r>
      <w:r w:rsidR="55543299" w:rsidRPr="5D22F37D">
        <w:rPr>
          <w:rFonts w:ascii="Times New Roman" w:eastAsia="Times New Roman" w:hAnsi="Times New Roman" w:cs="Times New Roman"/>
          <w:color w:val="000000" w:themeColor="text1"/>
        </w:rPr>
        <w:t>The Vendor should describe the budget creation process, including but not limited to:</w:t>
      </w:r>
    </w:p>
    <w:p w14:paraId="3907B386" w14:textId="77777777" w:rsidR="004A1FF5" w:rsidRDefault="004A1FF5" w:rsidP="004A1FF5">
      <w:pPr>
        <w:ind w:firstLine="720"/>
      </w:pPr>
      <w:r w:rsidRPr="5D22F37D">
        <w:rPr>
          <w:b/>
          <w:bCs/>
        </w:rPr>
        <w:t xml:space="preserve">Vendor Response Indicator:  </w:t>
      </w:r>
      <w:r>
        <w:rPr>
          <w:noProof/>
        </w:rPr>
        <mc:AlternateContent>
          <mc:Choice Requires="wps">
            <w:drawing>
              <wp:anchor distT="0" distB="0" distL="114300" distR="114300" simplePos="0" relativeHeight="251754756" behindDoc="1" locked="0" layoutInCell="1" allowOverlap="1" wp14:anchorId="5B087339" wp14:editId="6E3930CA">
                <wp:simplePos x="0" y="0"/>
                <wp:positionH relativeFrom="column">
                  <wp:posOffset>2359025</wp:posOffset>
                </wp:positionH>
                <wp:positionV relativeFrom="paragraph">
                  <wp:posOffset>22225</wp:posOffset>
                </wp:positionV>
                <wp:extent cx="1390650" cy="295275"/>
                <wp:effectExtent l="57150" t="19050" r="76200" b="104775"/>
                <wp:wrapNone/>
                <wp:docPr id="173544370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71C08ED" w14:textId="77777777" w:rsidR="004A1FF5" w:rsidRDefault="00166A82" w:rsidP="004A1FF5">
                            <w:pPr>
                              <w:jc w:val="center"/>
                            </w:pPr>
                            <w:sdt>
                              <w:sdtPr>
                                <w:id w:val="123473838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A1FF5"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087339" id="_x0000_s1248" style="position:absolute;left:0;text-align:left;margin-left:185.75pt;margin-top:1.75pt;width:109.5pt;height:23.25pt;z-index:-2515617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" fillcolor="#b8cce4 [1300]" strokecolor="#c4bc96 [2414]">
                <v:shadow on="t" color="black" opacity="22937f" origin=",.5" offset="0,.63889mm"/>
                <v:textbox>
                  <w:txbxContent>
                    <w:p w14:paraId="571C08ED" w14:textId="77777777" w:rsidR="004A1FF5" w:rsidRDefault="00166A82" w:rsidP="004A1FF5">
                      <w:pPr>
                        <w:jc w:val="center"/>
                      </w:pPr>
                      <w:sdt>
                        <w:sdtPr>
                          <w:id w:val="123473838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A1FF5"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77EEAF3" w14:textId="77777777" w:rsidR="004A1FF5" w:rsidRDefault="004A1FF5" w:rsidP="004A1FF5">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1AA28851" w14:textId="77777777" w:rsidR="006C54B9" w:rsidRDefault="006C54B9" w:rsidP="5D22F37D">
      <w:pPr>
        <w:rPr>
          <w:rFonts w:ascii="Times New Roman" w:eastAsia="Times New Roman" w:hAnsi="Times New Roman" w:cs="Times New Roman"/>
        </w:rPr>
      </w:pPr>
    </w:p>
    <w:p w14:paraId="55724D62" w14:textId="27994DA3" w:rsidR="55543299" w:rsidRDefault="002D0B20" w:rsidP="002D0B20">
      <w:pPr>
        <w:ind w:left="720"/>
      </w:pPr>
      <w:r w:rsidRPr="002D0B20">
        <w:rPr>
          <w:rFonts w:ascii="Times New Roman" w:eastAsia="Times New Roman" w:hAnsi="Times New Roman" w:cs="Times New Roman"/>
          <w:b/>
          <w:bCs/>
          <w:color w:val="000000" w:themeColor="text1"/>
        </w:rPr>
        <w:t>B9A:</w:t>
      </w:r>
      <w:r>
        <w:rPr>
          <w:rFonts w:ascii="Times New Roman" w:eastAsia="Times New Roman" w:hAnsi="Times New Roman" w:cs="Times New Roman"/>
          <w:color w:val="000000" w:themeColor="text1"/>
        </w:rPr>
        <w:t xml:space="preserve"> </w:t>
      </w:r>
      <w:r w:rsidR="55543299" w:rsidRPr="002D0B20">
        <w:rPr>
          <w:rFonts w:ascii="Times New Roman" w:eastAsia="Times New Roman" w:hAnsi="Times New Roman" w:cs="Times New Roman"/>
          <w:color w:val="000000" w:themeColor="text1"/>
        </w:rPr>
        <w:t>The ability to utilize prior years' budget information to develop base data for preparing new budgets.</w:t>
      </w:r>
    </w:p>
    <w:p w14:paraId="63598FF4" w14:textId="2EA6D28F" w:rsidR="55543299" w:rsidRDefault="55543299"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16" behindDoc="1" locked="0" layoutInCell="1" allowOverlap="1" wp14:anchorId="0B45CE74" wp14:editId="7E3A5882">
                <wp:simplePos x="0" y="0"/>
                <wp:positionH relativeFrom="column">
                  <wp:posOffset>2359025</wp:posOffset>
                </wp:positionH>
                <wp:positionV relativeFrom="paragraph">
                  <wp:posOffset>22225</wp:posOffset>
                </wp:positionV>
                <wp:extent cx="1390650" cy="295275"/>
                <wp:effectExtent l="57150" t="19050" r="76200" b="104775"/>
                <wp:wrapNone/>
                <wp:docPr id="65111132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259C563" w14:textId="77777777" w:rsidR="00B93D71" w:rsidRDefault="00166A82" w:rsidP="00B93D71">
                            <w:pPr>
                              <w:jc w:val="center"/>
                            </w:pPr>
                            <w:sdt>
                              <w:sdtPr>
                                <w:id w:val="-26971039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45CE74" id="_x0000_s1249" style="position:absolute;left:0;text-align:left;margin-left:185.75pt;margin-top:1.75pt;width:109.5pt;height:23.25pt;z-index:-2516580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" fillcolor="#b8cce4 [1300]" strokecolor="#c4bc96 [2414]">
                <v:shadow on="t" color="black" opacity="22937f" origin=",.5" offset="0,.63889mm"/>
                <v:textbox>
                  <w:txbxContent>
                    <w:p w14:paraId="1259C563" w14:textId="77777777" w:rsidR="00B93D71" w:rsidRDefault="00166A82" w:rsidP="00B93D71">
                      <w:pPr>
                        <w:jc w:val="center"/>
                      </w:pPr>
                      <w:sdt>
                        <w:sdtPr>
                          <w:id w:val="-26971039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81B0E5A" w14:textId="29059FA1" w:rsidR="55543299" w:rsidRDefault="55543299"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64310C25" w14:textId="6A317C06" w:rsidR="5D22F37D" w:rsidRDefault="5D22F37D" w:rsidP="5D22F37D">
      <w:pPr>
        <w:pStyle w:val="ListParagraph"/>
      </w:pPr>
    </w:p>
    <w:p w14:paraId="27F557EF" w14:textId="242E166F" w:rsidR="55543299" w:rsidRDefault="002D0B20" w:rsidP="002D0B20">
      <w:pPr>
        <w:ind w:left="720"/>
      </w:pPr>
      <w:r w:rsidRPr="002D0B20">
        <w:rPr>
          <w:rFonts w:ascii="Times New Roman" w:eastAsia="Times New Roman" w:hAnsi="Times New Roman" w:cs="Times New Roman"/>
          <w:b/>
          <w:bCs/>
          <w:color w:val="000000" w:themeColor="text1"/>
        </w:rPr>
        <w:t>B9B:</w:t>
      </w:r>
      <w:r>
        <w:rPr>
          <w:rFonts w:ascii="Times New Roman" w:eastAsia="Times New Roman" w:hAnsi="Times New Roman" w:cs="Times New Roman"/>
          <w:color w:val="000000" w:themeColor="text1"/>
        </w:rPr>
        <w:t xml:space="preserve"> </w:t>
      </w:r>
      <w:r w:rsidR="55543299" w:rsidRPr="002D0B20">
        <w:rPr>
          <w:rFonts w:ascii="Times New Roman" w:eastAsia="Times New Roman" w:hAnsi="Times New Roman" w:cs="Times New Roman"/>
          <w:color w:val="000000" w:themeColor="text1"/>
        </w:rPr>
        <w:t xml:space="preserve">The ability to start from either a zero-base or from previous-year budgets for different cost centers or programs. </w:t>
      </w:r>
      <w:r w:rsidR="55543299" w:rsidRPr="5D22F37D">
        <w:t xml:space="preserve"> </w:t>
      </w:r>
    </w:p>
    <w:p w14:paraId="6E3E98B9" w14:textId="2EA6D28F" w:rsidR="55543299" w:rsidRDefault="55543299"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17" behindDoc="1" locked="0" layoutInCell="1" allowOverlap="1" wp14:anchorId="4B95EC32" wp14:editId="58683BAD">
                <wp:simplePos x="0" y="0"/>
                <wp:positionH relativeFrom="column">
                  <wp:posOffset>2359025</wp:posOffset>
                </wp:positionH>
                <wp:positionV relativeFrom="paragraph">
                  <wp:posOffset>23495</wp:posOffset>
                </wp:positionV>
                <wp:extent cx="1390650" cy="295275"/>
                <wp:effectExtent l="57150" t="19050" r="76200" b="104775"/>
                <wp:wrapNone/>
                <wp:docPr id="127686887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555FD87" w14:textId="77777777" w:rsidR="00B93D71" w:rsidRDefault="00166A82" w:rsidP="00B93D71">
                            <w:pPr>
                              <w:jc w:val="center"/>
                            </w:pPr>
                            <w:sdt>
                              <w:sdtPr>
                                <w:id w:val="-3620709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B95EC32" id="_x0000_s1250" style="position:absolute;left:0;text-align:left;margin-left:185.75pt;margin-top:1.85pt;width:109.5pt;height:23.25pt;z-index:-25165806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" fillcolor="#b8cce4 [1300]" strokecolor="#c4bc96 [2414]">
                <v:shadow on="t" color="black" opacity="22937f" origin=",.5" offset="0,.63889mm"/>
                <v:textbox>
                  <w:txbxContent>
                    <w:p w14:paraId="7555FD87" w14:textId="77777777" w:rsidR="00B93D71" w:rsidRDefault="00166A82" w:rsidP="00B93D71">
                      <w:pPr>
                        <w:jc w:val="center"/>
                      </w:pPr>
                      <w:sdt>
                        <w:sdtPr>
                          <w:id w:val="-3620709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25929CB9" w14:textId="29059FA1" w:rsidR="55543299" w:rsidRDefault="55543299" w:rsidP="5D22F37D">
      <w:pPr>
        <w:ind w:firstLine="720"/>
        <w:rPr>
          <w:rFonts w:ascii="Times New Roman" w:eastAsia="Times New Roman" w:hAnsi="Times New Roman" w:cs="Times New Roman"/>
          <w:color w:val="000000" w:themeColor="text1"/>
        </w:rPr>
      </w:pPr>
      <w:r w:rsidRPr="5D22F37D">
        <w:rPr>
          <w:b/>
          <w:bCs/>
          <w:color w:val="EE0000"/>
          <w:u w:val="single"/>
        </w:rPr>
        <w:lastRenderedPageBreak/>
        <w:t>Descriptions/Comments:</w:t>
      </w:r>
    </w:p>
    <w:p w14:paraId="26BD7D3F" w14:textId="09CC5991" w:rsidR="5D22F37D" w:rsidRDefault="5D22F37D" w:rsidP="5D22F37D"/>
    <w:p w14:paraId="1C3D0ED4" w14:textId="01778908" w:rsidR="55543299" w:rsidRPr="002D0B20" w:rsidRDefault="002D0B20" w:rsidP="002D0B20">
      <w:pPr>
        <w:ind w:left="720"/>
        <w:rPr>
          <w:rFonts w:ascii="Times New Roman" w:eastAsia="Times New Roman" w:hAnsi="Times New Roman" w:cs="Times New Roman"/>
          <w:color w:val="000000" w:themeColor="text1"/>
        </w:rPr>
      </w:pPr>
      <w:r w:rsidRPr="002D0B20">
        <w:rPr>
          <w:rFonts w:ascii="Times New Roman" w:eastAsia="Times New Roman" w:hAnsi="Times New Roman" w:cs="Times New Roman"/>
          <w:b/>
          <w:bCs/>
          <w:color w:val="000000" w:themeColor="text1"/>
        </w:rPr>
        <w:t>B9C:</w:t>
      </w:r>
      <w:r>
        <w:rPr>
          <w:rFonts w:ascii="Times New Roman" w:eastAsia="Times New Roman" w:hAnsi="Times New Roman" w:cs="Times New Roman"/>
          <w:color w:val="000000" w:themeColor="text1"/>
        </w:rPr>
        <w:t xml:space="preserve"> </w:t>
      </w:r>
      <w:r w:rsidR="55543299" w:rsidRPr="002D0B20">
        <w:rPr>
          <w:rFonts w:ascii="Times New Roman" w:eastAsia="Times New Roman" w:hAnsi="Times New Roman" w:cs="Times New Roman"/>
          <w:color w:val="000000" w:themeColor="text1"/>
        </w:rPr>
        <w:t xml:space="preserve">The ability to mass update budgets globally based on assumptions. (i.e. COLA rate, inflation, salary/benefits levels) </w:t>
      </w:r>
    </w:p>
    <w:p w14:paraId="66D037D5" w14:textId="2EA6D28F" w:rsidR="55543299" w:rsidRDefault="55543299"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18" behindDoc="1" locked="0" layoutInCell="1" allowOverlap="1" wp14:anchorId="637F599C" wp14:editId="5F687502">
                <wp:simplePos x="0" y="0"/>
                <wp:positionH relativeFrom="column">
                  <wp:posOffset>2359025</wp:posOffset>
                </wp:positionH>
                <wp:positionV relativeFrom="paragraph">
                  <wp:posOffset>21590</wp:posOffset>
                </wp:positionV>
                <wp:extent cx="1390650" cy="295275"/>
                <wp:effectExtent l="57150" t="19050" r="76200" b="104775"/>
                <wp:wrapNone/>
                <wp:docPr id="152091870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A1FA48A" w14:textId="77777777" w:rsidR="00B93D71" w:rsidRDefault="00166A82" w:rsidP="00B93D71">
                            <w:pPr>
                              <w:jc w:val="center"/>
                            </w:pPr>
                            <w:sdt>
                              <w:sdtPr>
                                <w:id w:val="144179991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7F599C" id="_x0000_s1251" style="position:absolute;left:0;text-align:left;margin-left:185.75pt;margin-top:1.7pt;width:109.5pt;height:23.25pt;z-index:-25165806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" fillcolor="#b8cce4 [1300]" strokecolor="#c4bc96 [2414]">
                <v:shadow on="t" color="black" opacity="22937f" origin=",.5" offset="0,.63889mm"/>
                <v:textbox>
                  <w:txbxContent>
                    <w:p w14:paraId="7A1FA48A" w14:textId="77777777" w:rsidR="00B93D71" w:rsidRDefault="00166A82" w:rsidP="00B93D71">
                      <w:pPr>
                        <w:jc w:val="center"/>
                      </w:pPr>
                      <w:sdt>
                        <w:sdtPr>
                          <w:id w:val="144179991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1BC1C970" w14:textId="29059FA1" w:rsidR="55543299" w:rsidRDefault="55543299"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68542C49" w14:textId="20F5B6E5" w:rsidR="5D22F37D" w:rsidRDefault="5D22F37D" w:rsidP="5D22F37D"/>
    <w:p w14:paraId="53309151" w14:textId="2D28FB92" w:rsidR="00CD3C1B" w:rsidRDefault="00CD3C1B" w:rsidP="5D22F37D">
      <w:pPr>
        <w:rPr>
          <w:rFonts w:ascii="Cambria" w:eastAsia="Cambria" w:hAnsi="Cambria" w:cs="Cambria"/>
        </w:rPr>
      </w:pPr>
      <w:r w:rsidRPr="5D22F37D">
        <w:rPr>
          <w:b/>
          <w:bCs/>
        </w:rPr>
        <w:t>B10:</w:t>
      </w:r>
      <w:r w:rsidRPr="5D22F37D">
        <w:t xml:space="preserve"> </w:t>
      </w:r>
      <w:r w:rsidR="2F0707FB" w:rsidRPr="5D22F37D">
        <w:rPr>
          <w:rFonts w:ascii="Times New Roman" w:eastAsia="Times New Roman" w:hAnsi="Times New Roman" w:cs="Times New Roman"/>
          <w:color w:val="000000" w:themeColor="text1"/>
        </w:rPr>
        <w:t>The Vendor should describe the ability to configure restricted/locked accounts and budget amounts for view-only access by school/department staff.</w:t>
      </w:r>
    </w:p>
    <w:p w14:paraId="63861C35" w14:textId="2EA6D28F" w:rsidR="2F0707FB" w:rsidRDefault="2F0707FB"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19" behindDoc="1" locked="0" layoutInCell="1" allowOverlap="1" wp14:anchorId="07ABAA47" wp14:editId="5D0BFA2B">
                <wp:simplePos x="0" y="0"/>
                <wp:positionH relativeFrom="column">
                  <wp:posOffset>2359025</wp:posOffset>
                </wp:positionH>
                <wp:positionV relativeFrom="paragraph">
                  <wp:posOffset>22225</wp:posOffset>
                </wp:positionV>
                <wp:extent cx="1390650" cy="295275"/>
                <wp:effectExtent l="57150" t="19050" r="76200" b="104775"/>
                <wp:wrapNone/>
                <wp:docPr id="78633740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6463BFA" w14:textId="77777777" w:rsidR="00B93D71" w:rsidRDefault="00166A82" w:rsidP="00B93D71">
                            <w:pPr>
                              <w:jc w:val="center"/>
                            </w:pPr>
                            <w:sdt>
                              <w:sdtPr>
                                <w:id w:val="159273857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ABAA47" id="_x0000_s1252" style="position:absolute;left:0;text-align:left;margin-left:185.75pt;margin-top:1.75pt;width:109.5pt;height:23.25pt;z-index:-25165806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" fillcolor="#b8cce4 [1300]" strokecolor="#c4bc96 [2414]">
                <v:shadow on="t" color="black" opacity="22937f" origin=",.5" offset="0,.63889mm"/>
                <v:textbox>
                  <w:txbxContent>
                    <w:p w14:paraId="66463BFA" w14:textId="77777777" w:rsidR="00B93D71" w:rsidRDefault="00166A82" w:rsidP="00B93D71">
                      <w:pPr>
                        <w:jc w:val="center"/>
                      </w:pPr>
                      <w:sdt>
                        <w:sdtPr>
                          <w:id w:val="159273857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E417A91" w14:textId="29059FA1" w:rsidR="2F0707FB" w:rsidRDefault="2F0707FB"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30190685" w14:textId="4DE345B4" w:rsidR="5D22F37D" w:rsidRDefault="5D22F37D" w:rsidP="5D22F37D">
      <w:pPr>
        <w:rPr>
          <w:rFonts w:ascii="Cambria" w:eastAsia="Cambria" w:hAnsi="Cambria" w:cs="Cambria"/>
          <w:color w:val="000000" w:themeColor="text1"/>
        </w:rPr>
      </w:pPr>
    </w:p>
    <w:p w14:paraId="1ED8B660" w14:textId="75780344" w:rsidR="2F0707FB" w:rsidRDefault="2F0707FB" w:rsidP="5D22F37D">
      <w:pPr>
        <w:rPr>
          <w:rFonts w:ascii="Cambria" w:eastAsia="Cambria" w:hAnsi="Cambria" w:cs="Cambria"/>
        </w:rPr>
      </w:pPr>
      <w:r w:rsidRPr="5D22F37D">
        <w:rPr>
          <w:rFonts w:ascii="Cambria" w:eastAsia="Cambria" w:hAnsi="Cambria" w:cs="Cambria"/>
          <w:b/>
          <w:bCs/>
          <w:color w:val="000000" w:themeColor="text1"/>
        </w:rPr>
        <w:t>B11:</w:t>
      </w:r>
      <w:r w:rsidRPr="5D22F37D">
        <w:rPr>
          <w:rFonts w:ascii="Cambria" w:eastAsia="Cambria" w:hAnsi="Cambria" w:cs="Cambria"/>
          <w:color w:val="000000" w:themeColor="text1"/>
        </w:rPr>
        <w:t xml:space="preserve"> </w:t>
      </w:r>
      <w:r w:rsidRPr="5D22F37D">
        <w:rPr>
          <w:rFonts w:ascii="Times New Roman" w:eastAsia="Times New Roman" w:hAnsi="Times New Roman" w:cs="Times New Roman"/>
          <w:color w:val="000000" w:themeColor="text1"/>
        </w:rPr>
        <w:t>The Vendor should describe the ability to provide budget forecasting analysis on individual accounts as well as multiple budget versions and a working budget.</w:t>
      </w:r>
    </w:p>
    <w:p w14:paraId="1081D939" w14:textId="2EA6D28F" w:rsidR="2F0707FB" w:rsidRDefault="2F0707FB"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20" behindDoc="1" locked="0" layoutInCell="1" allowOverlap="1" wp14:anchorId="042F89D4" wp14:editId="0942EBB6">
                <wp:simplePos x="0" y="0"/>
                <wp:positionH relativeFrom="column">
                  <wp:posOffset>2359025</wp:posOffset>
                </wp:positionH>
                <wp:positionV relativeFrom="paragraph">
                  <wp:posOffset>21590</wp:posOffset>
                </wp:positionV>
                <wp:extent cx="1390650" cy="295275"/>
                <wp:effectExtent l="57150" t="19050" r="76200" b="104775"/>
                <wp:wrapNone/>
                <wp:docPr id="119355444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64730DB" w14:textId="77777777" w:rsidR="00B93D71" w:rsidRDefault="00166A82" w:rsidP="00B93D71">
                            <w:pPr>
                              <w:jc w:val="center"/>
                            </w:pPr>
                            <w:sdt>
                              <w:sdtPr>
                                <w:id w:val="-93405384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2F89D4" id="_x0000_s1253" style="position:absolute;left:0;text-align:left;margin-left:185.75pt;margin-top:1.7pt;width:109.5pt;height:23.25pt;z-index:-2516580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" fillcolor="#b8cce4 [1300]" strokecolor="#c4bc96 [2414]">
                <v:shadow on="t" color="black" opacity="22937f" origin=",.5" offset="0,.63889mm"/>
                <v:textbox>
                  <w:txbxContent>
                    <w:p w14:paraId="364730DB" w14:textId="77777777" w:rsidR="00B93D71" w:rsidRDefault="00166A82" w:rsidP="00B93D71">
                      <w:pPr>
                        <w:jc w:val="center"/>
                      </w:pPr>
                      <w:sdt>
                        <w:sdtPr>
                          <w:id w:val="-93405384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27F3F813" w14:textId="29059FA1" w:rsidR="2F0707FB" w:rsidRDefault="2F0707FB"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1E831385" w14:textId="553AE1BF" w:rsidR="5D22F37D" w:rsidRDefault="5D22F37D" w:rsidP="5D22F37D">
      <w:pPr>
        <w:rPr>
          <w:rFonts w:ascii="Times New Roman" w:eastAsia="Times New Roman" w:hAnsi="Times New Roman" w:cs="Times New Roman"/>
          <w:color w:val="000000" w:themeColor="text1"/>
        </w:rPr>
      </w:pPr>
    </w:p>
    <w:p w14:paraId="7147BE8C" w14:textId="70C498AC" w:rsidR="2F0707FB" w:rsidRDefault="2F0707FB"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B12:</w:t>
      </w:r>
      <w:r w:rsidRPr="5D22F37D">
        <w:rPr>
          <w:rFonts w:ascii="Times New Roman" w:eastAsia="Times New Roman" w:hAnsi="Times New Roman" w:cs="Times New Roman"/>
          <w:color w:val="000000" w:themeColor="text1"/>
        </w:rPr>
        <w:t xml:space="preserve"> The Vendor should describe the ability to generate multiple proposed budgets for comparability purposes.</w:t>
      </w:r>
    </w:p>
    <w:p w14:paraId="7E2D9F1D" w14:textId="2EA6D28F" w:rsidR="2F0707FB" w:rsidRDefault="2F0707FB"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21" behindDoc="1" locked="0" layoutInCell="1" allowOverlap="1" wp14:anchorId="53A5A3BC" wp14:editId="673423C8">
                <wp:simplePos x="0" y="0"/>
                <wp:positionH relativeFrom="column">
                  <wp:posOffset>2359025</wp:posOffset>
                </wp:positionH>
                <wp:positionV relativeFrom="paragraph">
                  <wp:posOffset>17780</wp:posOffset>
                </wp:positionV>
                <wp:extent cx="1390650" cy="295275"/>
                <wp:effectExtent l="57150" t="19050" r="76200" b="104775"/>
                <wp:wrapNone/>
                <wp:docPr id="213190752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4CBBA39" w14:textId="77777777" w:rsidR="00B93D71" w:rsidRDefault="00166A82" w:rsidP="00B93D71">
                            <w:pPr>
                              <w:jc w:val="center"/>
                            </w:pPr>
                            <w:sdt>
                              <w:sdtPr>
                                <w:id w:val="183548996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3A5A3BC" id="_x0000_s1254" style="position:absolute;left:0;text-align:left;margin-left:185.75pt;margin-top:1.4pt;width:109.5pt;height:23.25pt;z-index:-25165805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" fillcolor="#b8cce4 [1300]" strokecolor="#c4bc96 [2414]">
                <v:shadow on="t" color="black" opacity="22937f" origin=",.5" offset="0,.63889mm"/>
                <v:textbox>
                  <w:txbxContent>
                    <w:p w14:paraId="24CBBA39" w14:textId="77777777" w:rsidR="00B93D71" w:rsidRDefault="00166A82" w:rsidP="00B93D71">
                      <w:pPr>
                        <w:jc w:val="center"/>
                      </w:pPr>
                      <w:sdt>
                        <w:sdtPr>
                          <w:id w:val="183548996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6A6F47A" w14:textId="29059FA1" w:rsidR="2F0707FB" w:rsidRDefault="2F0707FB"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5D73C15B" w14:textId="2B461BB9" w:rsidR="5D22F37D" w:rsidRDefault="5D22F37D" w:rsidP="5D22F37D">
      <w:pPr>
        <w:rPr>
          <w:rFonts w:ascii="Times New Roman" w:eastAsia="Times New Roman" w:hAnsi="Times New Roman" w:cs="Times New Roman"/>
          <w:color w:val="000000" w:themeColor="text1"/>
        </w:rPr>
      </w:pPr>
    </w:p>
    <w:p w14:paraId="7ED41F6D" w14:textId="1FBE4415" w:rsidR="2F0707FB" w:rsidRDefault="2F0707FB"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 xml:space="preserve">B13: </w:t>
      </w:r>
      <w:r w:rsidRPr="5D22F37D">
        <w:rPr>
          <w:rFonts w:ascii="Times New Roman" w:eastAsia="Times New Roman" w:hAnsi="Times New Roman" w:cs="Times New Roman"/>
          <w:color w:val="000000" w:themeColor="text1"/>
        </w:rPr>
        <w:t xml:space="preserve">The Vendor should describe all canned reports available in the budget module and provide a </w:t>
      </w:r>
      <w:r w:rsidR="002D0B20" w:rsidRPr="5D22F37D">
        <w:rPr>
          <w:rFonts w:ascii="Times New Roman" w:eastAsia="Times New Roman" w:hAnsi="Times New Roman" w:cs="Times New Roman"/>
          <w:color w:val="000000" w:themeColor="text1"/>
        </w:rPr>
        <w:t>high-level</w:t>
      </w:r>
      <w:r w:rsidRPr="5D22F37D">
        <w:rPr>
          <w:rFonts w:ascii="Times New Roman" w:eastAsia="Times New Roman" w:hAnsi="Times New Roman" w:cs="Times New Roman"/>
          <w:color w:val="000000" w:themeColor="text1"/>
        </w:rPr>
        <w:t xml:space="preserve"> description of what these reports include.</w:t>
      </w:r>
    </w:p>
    <w:p w14:paraId="71E57E6E" w14:textId="2EA6D28F" w:rsidR="2F0707FB" w:rsidRDefault="2F0707FB"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22" behindDoc="1" locked="0" layoutInCell="1" allowOverlap="1" wp14:anchorId="1088A462" wp14:editId="5C7471CC">
                <wp:simplePos x="0" y="0"/>
                <wp:positionH relativeFrom="column">
                  <wp:posOffset>2359025</wp:posOffset>
                </wp:positionH>
                <wp:positionV relativeFrom="paragraph">
                  <wp:posOffset>14605</wp:posOffset>
                </wp:positionV>
                <wp:extent cx="1390650" cy="295275"/>
                <wp:effectExtent l="57150" t="19050" r="76200" b="104775"/>
                <wp:wrapNone/>
                <wp:docPr id="105695771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43E2298" w14:textId="77777777" w:rsidR="00B93D71" w:rsidRDefault="00166A82" w:rsidP="00B93D71">
                            <w:pPr>
                              <w:jc w:val="center"/>
                            </w:pPr>
                            <w:sdt>
                              <w:sdtPr>
                                <w:id w:val="210576424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88A462" id="_x0000_s1255" style="position:absolute;left:0;text-align:left;margin-left:185.75pt;margin-top:1.15pt;width:109.5pt;height:23.25pt;z-index:-25165805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" fillcolor="#b8cce4 [1300]" strokecolor="#c4bc96 [2414]">
                <v:shadow on="t" color="black" opacity="22937f" origin=",.5" offset="0,.63889mm"/>
                <v:textbox>
                  <w:txbxContent>
                    <w:p w14:paraId="643E2298" w14:textId="77777777" w:rsidR="00B93D71" w:rsidRDefault="00166A82" w:rsidP="00B93D71">
                      <w:pPr>
                        <w:jc w:val="center"/>
                      </w:pPr>
                      <w:sdt>
                        <w:sdtPr>
                          <w:id w:val="210576424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A70BF8B" w14:textId="29059FA1" w:rsidR="2F0707FB" w:rsidRDefault="2F0707FB"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2C0ED003" w14:textId="719788C6" w:rsidR="5D22F37D" w:rsidRDefault="5D22F37D" w:rsidP="5D22F37D">
      <w:pPr>
        <w:rPr>
          <w:rFonts w:ascii="Times New Roman" w:eastAsia="Times New Roman" w:hAnsi="Times New Roman" w:cs="Times New Roman"/>
          <w:color w:val="000000" w:themeColor="text1"/>
        </w:rPr>
      </w:pPr>
    </w:p>
    <w:p w14:paraId="4C6ECD12" w14:textId="2DDF483A" w:rsidR="2F0707FB" w:rsidRDefault="2F0707FB"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 xml:space="preserve">B14: </w:t>
      </w:r>
      <w:r w:rsidRPr="5D22F37D">
        <w:rPr>
          <w:rFonts w:ascii="Times New Roman" w:eastAsia="Times New Roman" w:hAnsi="Times New Roman" w:cs="Times New Roman"/>
          <w:color w:val="000000" w:themeColor="text1"/>
        </w:rPr>
        <w:t>The Vendor should describe the ability to create ad hoc reports specific to the budget module.</w:t>
      </w:r>
    </w:p>
    <w:p w14:paraId="37CBEE7D" w14:textId="2EA6D28F" w:rsidR="2F0707FB" w:rsidRDefault="2F0707FB" w:rsidP="5D22F37D">
      <w:pPr>
        <w:ind w:firstLine="720"/>
      </w:pPr>
      <w:r w:rsidRPr="5D22F37D">
        <w:rPr>
          <w:b/>
          <w:bCs/>
        </w:rPr>
        <w:lastRenderedPageBreak/>
        <w:t xml:space="preserve">Vendor Response Indicator:  </w:t>
      </w:r>
      <w:r>
        <w:rPr>
          <w:noProof/>
        </w:rPr>
        <mc:AlternateContent>
          <mc:Choice Requires="wps">
            <w:drawing>
              <wp:anchor distT="0" distB="0" distL="114300" distR="114300" simplePos="0" relativeHeight="251658423" behindDoc="1" locked="0" layoutInCell="1" allowOverlap="1" wp14:anchorId="4F12AD32" wp14:editId="6C616D86">
                <wp:simplePos x="0" y="0"/>
                <wp:positionH relativeFrom="column">
                  <wp:posOffset>2359025</wp:posOffset>
                </wp:positionH>
                <wp:positionV relativeFrom="paragraph">
                  <wp:posOffset>21590</wp:posOffset>
                </wp:positionV>
                <wp:extent cx="1390650" cy="295275"/>
                <wp:effectExtent l="57150" t="19050" r="76200" b="104775"/>
                <wp:wrapNone/>
                <wp:docPr id="59361484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5EB0EA0" w14:textId="77777777" w:rsidR="00B93D71" w:rsidRDefault="00166A82" w:rsidP="00B93D71">
                            <w:pPr>
                              <w:jc w:val="center"/>
                            </w:pPr>
                            <w:sdt>
                              <w:sdtPr>
                                <w:id w:val="179894680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12AD32" id="_x0000_s1256" style="position:absolute;left:0;text-align:left;margin-left:185.75pt;margin-top:1.7pt;width:109.5pt;height:23.25pt;z-index:-25165805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" fillcolor="#b8cce4 [1300]" strokecolor="#c4bc96 [2414]">
                <v:shadow on="t" color="black" opacity="22937f" origin=",.5" offset="0,.63889mm"/>
                <v:textbox>
                  <w:txbxContent>
                    <w:p w14:paraId="55EB0EA0" w14:textId="77777777" w:rsidR="00B93D71" w:rsidRDefault="00166A82" w:rsidP="00B93D71">
                      <w:pPr>
                        <w:jc w:val="center"/>
                      </w:pPr>
                      <w:sdt>
                        <w:sdtPr>
                          <w:id w:val="179894680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0C78A821" w14:textId="29059FA1" w:rsidR="2F0707FB" w:rsidRDefault="2F0707FB"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44811221" w14:textId="7224D635" w:rsidR="5D22F37D" w:rsidRDefault="5D22F37D" w:rsidP="5D22F37D">
      <w:pPr>
        <w:rPr>
          <w:rFonts w:ascii="Times New Roman" w:eastAsia="Times New Roman" w:hAnsi="Times New Roman" w:cs="Times New Roman"/>
          <w:color w:val="000000" w:themeColor="text1"/>
        </w:rPr>
      </w:pPr>
    </w:p>
    <w:p w14:paraId="2CF01D06" w14:textId="51BAA971" w:rsidR="2F0707FB" w:rsidRDefault="2F0707FB"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 xml:space="preserve">B15: </w:t>
      </w:r>
      <w:r w:rsidRPr="5D22F37D">
        <w:rPr>
          <w:rFonts w:ascii="Times New Roman" w:eastAsia="Times New Roman" w:hAnsi="Times New Roman" w:cs="Times New Roman"/>
          <w:color w:val="000000" w:themeColor="text1"/>
        </w:rPr>
        <w:t>The Vendor should describe the amount of data that can be converted from the LEA's legacy system during implementation.</w:t>
      </w:r>
    </w:p>
    <w:p w14:paraId="52B97DF2" w14:textId="2EA6D28F" w:rsidR="2F0707FB" w:rsidRDefault="2F0707FB"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24" behindDoc="1" locked="0" layoutInCell="1" allowOverlap="1" wp14:anchorId="4C9BD0E8" wp14:editId="1ABA41A0">
                <wp:simplePos x="0" y="0"/>
                <wp:positionH relativeFrom="column">
                  <wp:posOffset>2359025</wp:posOffset>
                </wp:positionH>
                <wp:positionV relativeFrom="paragraph">
                  <wp:posOffset>18415</wp:posOffset>
                </wp:positionV>
                <wp:extent cx="1390650" cy="295275"/>
                <wp:effectExtent l="57150" t="19050" r="76200" b="104775"/>
                <wp:wrapNone/>
                <wp:docPr id="202926607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A9FFFB2" w14:textId="77777777" w:rsidR="00B93D71" w:rsidRDefault="00166A82" w:rsidP="00B93D71">
                            <w:pPr>
                              <w:jc w:val="center"/>
                            </w:pPr>
                            <w:sdt>
                              <w:sdtPr>
                                <w:id w:val="-190829249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C9BD0E8" id="_x0000_s1257" style="position:absolute;left:0;text-align:left;margin-left:185.75pt;margin-top:1.45pt;width:109.5pt;height:23.25pt;z-index:-251658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" fillcolor="#b8cce4 [1300]" strokecolor="#c4bc96 [2414]">
                <v:shadow on="t" color="black" opacity="22937f" origin=",.5" offset="0,.63889mm"/>
                <v:textbox>
                  <w:txbxContent>
                    <w:p w14:paraId="5A9FFFB2" w14:textId="77777777" w:rsidR="00B93D71" w:rsidRDefault="00166A82" w:rsidP="00B93D71">
                      <w:pPr>
                        <w:jc w:val="center"/>
                      </w:pPr>
                      <w:sdt>
                        <w:sdtPr>
                          <w:id w:val="-190829249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F706EDD" w14:textId="29059FA1" w:rsidR="2F0707FB" w:rsidRDefault="2F0707FB"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08726AB8" w14:textId="1829751F" w:rsidR="5D22F37D" w:rsidRDefault="5D22F37D" w:rsidP="5D22F37D">
      <w:pPr>
        <w:rPr>
          <w:rFonts w:ascii="Times New Roman" w:eastAsia="Times New Roman" w:hAnsi="Times New Roman" w:cs="Times New Roman"/>
          <w:color w:val="000000" w:themeColor="text1"/>
        </w:rPr>
      </w:pPr>
    </w:p>
    <w:p w14:paraId="3BB600FA" w14:textId="6CA4985B" w:rsidR="2F0707FB" w:rsidRDefault="2F0707FB"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 xml:space="preserve">B16: </w:t>
      </w:r>
      <w:r w:rsidRPr="5D22F37D">
        <w:rPr>
          <w:rFonts w:ascii="Times New Roman" w:eastAsia="Times New Roman" w:hAnsi="Times New Roman" w:cs="Times New Roman"/>
          <w:color w:val="000000" w:themeColor="text1"/>
        </w:rPr>
        <w:t>The Vendor should describe the ability to download all data to user friendly Excel workbooks or PDF.</w:t>
      </w:r>
    </w:p>
    <w:p w14:paraId="32E5EA9B" w14:textId="2EA6D28F" w:rsidR="2F0707FB" w:rsidRDefault="2F0707FB"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25" behindDoc="1" locked="0" layoutInCell="1" allowOverlap="1" wp14:anchorId="2D67070E" wp14:editId="4D87DC1A">
                <wp:simplePos x="0" y="0"/>
                <wp:positionH relativeFrom="column">
                  <wp:posOffset>2359025</wp:posOffset>
                </wp:positionH>
                <wp:positionV relativeFrom="paragraph">
                  <wp:posOffset>15240</wp:posOffset>
                </wp:positionV>
                <wp:extent cx="1390650" cy="295275"/>
                <wp:effectExtent l="57150" t="19050" r="76200" b="104775"/>
                <wp:wrapNone/>
                <wp:docPr id="105079475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6831145" w14:textId="77777777" w:rsidR="00B93D71" w:rsidRDefault="00166A82" w:rsidP="00B93D71">
                            <w:pPr>
                              <w:jc w:val="center"/>
                            </w:pPr>
                            <w:sdt>
                              <w:sdtPr>
                                <w:id w:val="-116678481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D67070E" id="_x0000_s1258" style="position:absolute;left:0;text-align:left;margin-left:185.75pt;margin-top:1.2pt;width:109.5pt;height:23.25pt;z-index:-25165805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" fillcolor="#b8cce4 [1300]" strokecolor="#c4bc96 [2414]">
                <v:shadow on="t" color="black" opacity="22937f" origin=",.5" offset="0,.63889mm"/>
                <v:textbox>
                  <w:txbxContent>
                    <w:p w14:paraId="36831145" w14:textId="77777777" w:rsidR="00B93D71" w:rsidRDefault="00166A82" w:rsidP="00B93D71">
                      <w:pPr>
                        <w:jc w:val="center"/>
                      </w:pPr>
                      <w:sdt>
                        <w:sdtPr>
                          <w:id w:val="-116678481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698DD34" w14:textId="29059FA1" w:rsidR="2F0707FB" w:rsidRDefault="2F0707FB"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6C9CB5E8" w14:textId="27A936EF" w:rsidR="5D22F37D" w:rsidRDefault="5D22F37D" w:rsidP="5D22F37D">
      <w:pPr>
        <w:rPr>
          <w:rFonts w:ascii="Times New Roman" w:eastAsia="Times New Roman" w:hAnsi="Times New Roman" w:cs="Times New Roman"/>
          <w:color w:val="000000" w:themeColor="text1"/>
        </w:rPr>
      </w:pPr>
    </w:p>
    <w:p w14:paraId="6D8BB85A" w14:textId="516883AB" w:rsidR="2F0707FB" w:rsidRDefault="2F0707FB"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 xml:space="preserve">B17: </w:t>
      </w:r>
      <w:r w:rsidRPr="5D22F37D">
        <w:rPr>
          <w:rFonts w:ascii="Times New Roman" w:eastAsia="Times New Roman" w:hAnsi="Times New Roman" w:cs="Times New Roman"/>
          <w:color w:val="000000" w:themeColor="text1"/>
        </w:rPr>
        <w:t>The Vendor should describe anything they feel sets their budget module apart from their competitors.</w:t>
      </w:r>
    </w:p>
    <w:p w14:paraId="7CC3D9BC" w14:textId="2EA6D28F" w:rsidR="2F0707FB" w:rsidRDefault="2F0707FB"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26" behindDoc="1" locked="0" layoutInCell="1" allowOverlap="1" wp14:anchorId="3DAFEF97" wp14:editId="170DDABD">
                <wp:simplePos x="0" y="0"/>
                <wp:positionH relativeFrom="column">
                  <wp:posOffset>2359025</wp:posOffset>
                </wp:positionH>
                <wp:positionV relativeFrom="paragraph">
                  <wp:posOffset>22225</wp:posOffset>
                </wp:positionV>
                <wp:extent cx="1390650" cy="295275"/>
                <wp:effectExtent l="57150" t="19050" r="76200" b="104775"/>
                <wp:wrapNone/>
                <wp:docPr id="64188769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E54247C" w14:textId="77777777" w:rsidR="00B93D71" w:rsidRDefault="00166A82" w:rsidP="00B93D71">
                            <w:pPr>
                              <w:jc w:val="center"/>
                            </w:pPr>
                            <w:sdt>
                              <w:sdtPr>
                                <w:id w:val="-63642318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DAFEF97" id="_x0000_s1259" style="position:absolute;left:0;text-align:left;margin-left:185.75pt;margin-top:1.75pt;width:109.5pt;height:23.25pt;z-index:-25165805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" fillcolor="#b8cce4 [1300]" strokecolor="#c4bc96 [2414]">
                <v:shadow on="t" color="black" opacity="22937f" origin=",.5" offset="0,.63889mm"/>
                <v:textbox>
                  <w:txbxContent>
                    <w:p w14:paraId="2E54247C" w14:textId="77777777" w:rsidR="00B93D71" w:rsidRDefault="00166A82" w:rsidP="00B93D71">
                      <w:pPr>
                        <w:jc w:val="center"/>
                      </w:pPr>
                      <w:sdt>
                        <w:sdtPr>
                          <w:id w:val="-63642318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D62F6B3" w14:textId="29059FA1" w:rsidR="2F0707FB" w:rsidRDefault="2F0707FB"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64B9076C" w14:textId="0C75C098" w:rsidR="5D22F37D" w:rsidRDefault="5D22F37D" w:rsidP="5D22F37D">
      <w:pPr>
        <w:rPr>
          <w:rFonts w:ascii="Times New Roman" w:eastAsia="Times New Roman" w:hAnsi="Times New Roman" w:cs="Times New Roman"/>
          <w:color w:val="000000" w:themeColor="text1"/>
        </w:rPr>
      </w:pPr>
    </w:p>
    <w:p w14:paraId="6BED679F" w14:textId="49240E7F" w:rsidR="0F8A9E71" w:rsidRDefault="0F8A9E71" w:rsidP="0F8A9E71">
      <w:pPr>
        <w:rPr>
          <w:rFonts w:ascii="Cambria" w:eastAsia="Cambria" w:hAnsi="Cambria" w:cs="Cambria"/>
          <w:color w:val="000000" w:themeColor="text1"/>
        </w:rPr>
      </w:pPr>
    </w:p>
    <w:p w14:paraId="4F80D0CC" w14:textId="2C2F7DB0" w:rsidR="5D22F37D" w:rsidRDefault="5D22F37D" w:rsidP="5D22F37D">
      <w:r>
        <w:br w:type="page"/>
      </w:r>
    </w:p>
    <w:p w14:paraId="40285920" w14:textId="77777777" w:rsidR="00166CBF" w:rsidRDefault="72BE6A68">
      <w:pPr>
        <w:pStyle w:val="Heading1"/>
      </w:pPr>
      <w:r>
        <w:lastRenderedPageBreak/>
        <w:t>ROU and Fixed Assets</w:t>
      </w:r>
    </w:p>
    <w:p w14:paraId="015C4A48" w14:textId="15318652" w:rsidR="5D22F37D" w:rsidRDefault="5D22F37D" w:rsidP="5D22F37D"/>
    <w:p w14:paraId="7E09149A" w14:textId="286D351B" w:rsidR="36A5C205" w:rsidRDefault="36A5C205" w:rsidP="5D22F37D">
      <w:r w:rsidRPr="5D22F37D">
        <w:rPr>
          <w:b/>
          <w:bCs/>
        </w:rPr>
        <w:t>ROU-FA1:</w:t>
      </w:r>
      <w:r>
        <w:t xml:space="preserve"> </w:t>
      </w:r>
      <w:r w:rsidRPr="5D22F37D">
        <w:rPr>
          <w:rFonts w:ascii="Times New Roman" w:eastAsia="Times New Roman" w:hAnsi="Times New Roman" w:cs="Times New Roman"/>
          <w:color w:val="000000" w:themeColor="text1"/>
        </w:rPr>
        <w:t>The Vendor should describe the ability of the system to manage fixed assets including the ability to interface with the General Ledger, Purchasing, and Accounts Payable modules for financial updating and reporting.</w:t>
      </w:r>
    </w:p>
    <w:p w14:paraId="141F141C" w14:textId="2EA6D28F" w:rsidR="36A5C205" w:rsidRDefault="36A5C205"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27" behindDoc="1" locked="0" layoutInCell="1" allowOverlap="1" wp14:anchorId="37AC5EB9" wp14:editId="691E814F">
                <wp:simplePos x="0" y="0"/>
                <wp:positionH relativeFrom="column">
                  <wp:posOffset>2359025</wp:posOffset>
                </wp:positionH>
                <wp:positionV relativeFrom="paragraph">
                  <wp:posOffset>23495</wp:posOffset>
                </wp:positionV>
                <wp:extent cx="1390650" cy="295275"/>
                <wp:effectExtent l="57150" t="19050" r="76200" b="104775"/>
                <wp:wrapNone/>
                <wp:docPr id="99224722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5CD324D" w14:textId="77777777" w:rsidR="00B93D71" w:rsidRDefault="00166A82" w:rsidP="00B93D71">
                            <w:pPr>
                              <w:jc w:val="center"/>
                            </w:pPr>
                            <w:sdt>
                              <w:sdtPr>
                                <w:id w:val="94150494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7AC5EB9" id="_x0000_s1260" style="position:absolute;left:0;text-align:left;margin-left:185.75pt;margin-top:1.85pt;width:109.5pt;height:23.25pt;z-index:-25165805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" fillcolor="#b8cce4 [1300]" strokecolor="#c4bc96 [2414]">
                <v:shadow on="t" color="black" opacity="22937f" origin=",.5" offset="0,.63889mm"/>
                <v:textbox>
                  <w:txbxContent>
                    <w:p w14:paraId="35CD324D" w14:textId="77777777" w:rsidR="00B93D71" w:rsidRDefault="00166A82" w:rsidP="00B93D71">
                      <w:pPr>
                        <w:jc w:val="center"/>
                      </w:pPr>
                      <w:sdt>
                        <w:sdtPr>
                          <w:id w:val="94150494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D863909" w14:textId="29059FA1" w:rsidR="36A5C205" w:rsidRDefault="36A5C205"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2767E0ED" w14:textId="75A48A55" w:rsidR="5D22F37D" w:rsidRDefault="5D22F37D" w:rsidP="5D22F37D">
      <w:pPr>
        <w:rPr>
          <w:rFonts w:ascii="Times New Roman" w:eastAsia="Times New Roman" w:hAnsi="Times New Roman" w:cs="Times New Roman"/>
          <w:color w:val="000000" w:themeColor="text1"/>
        </w:rPr>
      </w:pPr>
    </w:p>
    <w:p w14:paraId="7D148CD1" w14:textId="35863E30" w:rsidR="36A5C205" w:rsidRDefault="36A5C205"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 xml:space="preserve">ROU-FA2: </w:t>
      </w:r>
      <w:r w:rsidRPr="5D22F37D">
        <w:rPr>
          <w:rFonts w:ascii="Times New Roman" w:eastAsia="Times New Roman" w:hAnsi="Times New Roman" w:cs="Times New Roman"/>
          <w:color w:val="000000" w:themeColor="text1"/>
        </w:rPr>
        <w:t>The Vendor should describe the ability to track and depreciate capital assets by separate funds and funding sources (local, federal and state grants, etc.).</w:t>
      </w:r>
    </w:p>
    <w:p w14:paraId="6288CE6C" w14:textId="2EA6D28F" w:rsidR="36A5C205" w:rsidRDefault="36A5C205"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28" behindDoc="1" locked="0" layoutInCell="1" allowOverlap="1" wp14:anchorId="2483AB1D" wp14:editId="37FCD4E0">
                <wp:simplePos x="0" y="0"/>
                <wp:positionH relativeFrom="column">
                  <wp:posOffset>2359025</wp:posOffset>
                </wp:positionH>
                <wp:positionV relativeFrom="paragraph">
                  <wp:posOffset>19685</wp:posOffset>
                </wp:positionV>
                <wp:extent cx="1390650" cy="295275"/>
                <wp:effectExtent l="57150" t="19050" r="76200" b="104775"/>
                <wp:wrapNone/>
                <wp:docPr id="134415307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6A837D2" w14:textId="77777777" w:rsidR="00B93D71" w:rsidRDefault="00166A82" w:rsidP="00B93D71">
                            <w:pPr>
                              <w:jc w:val="center"/>
                            </w:pPr>
                            <w:sdt>
                              <w:sdtPr>
                                <w:id w:val="155850553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483AB1D" id="_x0000_s1261" style="position:absolute;left:0;text-align:left;margin-left:185.75pt;margin-top:1.55pt;width:109.5pt;height:23.25pt;z-index:-2516580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" fillcolor="#b8cce4 [1300]" strokecolor="#c4bc96 [2414]">
                <v:shadow on="t" color="black" opacity="22937f" origin=",.5" offset="0,.63889mm"/>
                <v:textbox>
                  <w:txbxContent>
                    <w:p w14:paraId="76A837D2" w14:textId="77777777" w:rsidR="00B93D71" w:rsidRDefault="00166A82" w:rsidP="00B93D71">
                      <w:pPr>
                        <w:jc w:val="center"/>
                      </w:pPr>
                      <w:sdt>
                        <w:sdtPr>
                          <w:id w:val="155850553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92D5C2B" w14:textId="29059FA1" w:rsidR="36A5C205" w:rsidRDefault="36A5C205"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1B0DF47E" w14:textId="70A258E0" w:rsidR="5D22F37D" w:rsidRDefault="5D22F37D" w:rsidP="5D22F37D">
      <w:pPr>
        <w:rPr>
          <w:rFonts w:ascii="Times New Roman" w:eastAsia="Times New Roman" w:hAnsi="Times New Roman" w:cs="Times New Roman"/>
          <w:color w:val="000000" w:themeColor="text1"/>
        </w:rPr>
      </w:pPr>
    </w:p>
    <w:p w14:paraId="14844121" w14:textId="7C9D054D" w:rsidR="36A5C205" w:rsidRDefault="36A5C205"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ROU-FA3:</w:t>
      </w:r>
      <w:r w:rsidRPr="5D22F37D">
        <w:rPr>
          <w:rFonts w:ascii="Times New Roman" w:eastAsia="Times New Roman" w:hAnsi="Times New Roman" w:cs="Times New Roman"/>
          <w:color w:val="000000" w:themeColor="text1"/>
        </w:rPr>
        <w:t xml:space="preserve"> The Vendor should describe the ability of the system to track assets that do not meet the LEA specific capitalization threshold.</w:t>
      </w:r>
    </w:p>
    <w:p w14:paraId="4402A9EF" w14:textId="2EA6D28F" w:rsidR="36A5C205" w:rsidRDefault="36A5C205"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29" behindDoc="1" locked="0" layoutInCell="1" allowOverlap="1" wp14:anchorId="64116498" wp14:editId="3AF5503E">
                <wp:simplePos x="0" y="0"/>
                <wp:positionH relativeFrom="column">
                  <wp:posOffset>2359025</wp:posOffset>
                </wp:positionH>
                <wp:positionV relativeFrom="paragraph">
                  <wp:posOffset>16510</wp:posOffset>
                </wp:positionV>
                <wp:extent cx="1390650" cy="295275"/>
                <wp:effectExtent l="57150" t="19050" r="76200" b="104775"/>
                <wp:wrapNone/>
                <wp:docPr id="162013110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6BDC6F5" w14:textId="77777777" w:rsidR="00B93D71" w:rsidRDefault="00166A82" w:rsidP="00B93D71">
                            <w:pPr>
                              <w:jc w:val="center"/>
                            </w:pPr>
                            <w:sdt>
                              <w:sdtPr>
                                <w:id w:val="139331380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116498" id="_x0000_s1262" style="position:absolute;left:0;text-align:left;margin-left:185.75pt;margin-top:1.3pt;width:109.5pt;height:23.25pt;z-index:-25165805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" fillcolor="#b8cce4 [1300]" strokecolor="#c4bc96 [2414]">
                <v:shadow on="t" color="black" opacity="22937f" origin=",.5" offset="0,.63889mm"/>
                <v:textbox>
                  <w:txbxContent>
                    <w:p w14:paraId="36BDC6F5" w14:textId="77777777" w:rsidR="00B93D71" w:rsidRDefault="00166A82" w:rsidP="00B93D71">
                      <w:pPr>
                        <w:jc w:val="center"/>
                      </w:pPr>
                      <w:sdt>
                        <w:sdtPr>
                          <w:id w:val="139331380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151657B1" w14:textId="29059FA1" w:rsidR="36A5C205" w:rsidRDefault="36A5C205"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1160B2B5" w14:textId="78B5ECE8" w:rsidR="5D22F37D" w:rsidRDefault="5D22F37D" w:rsidP="5D22F37D">
      <w:pPr>
        <w:rPr>
          <w:rFonts w:ascii="Times New Roman" w:eastAsia="Times New Roman" w:hAnsi="Times New Roman" w:cs="Times New Roman"/>
          <w:color w:val="000000" w:themeColor="text1"/>
        </w:rPr>
      </w:pPr>
    </w:p>
    <w:p w14:paraId="752D309E" w14:textId="746F6A04" w:rsidR="36A5C205" w:rsidRDefault="36A5C205"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ROU-FA4:</w:t>
      </w:r>
      <w:r w:rsidRPr="5D22F37D">
        <w:rPr>
          <w:rFonts w:ascii="Times New Roman" w:eastAsia="Times New Roman" w:hAnsi="Times New Roman" w:cs="Times New Roman"/>
          <w:color w:val="000000" w:themeColor="text1"/>
        </w:rPr>
        <w:t xml:space="preserve"> The Vendor should describe the ability to "tag" fixed assets for tracking.</w:t>
      </w:r>
    </w:p>
    <w:p w14:paraId="4DB06855" w14:textId="2EA6D28F" w:rsidR="36A5C205" w:rsidRDefault="36A5C205"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30" behindDoc="1" locked="0" layoutInCell="1" allowOverlap="1" wp14:anchorId="522A28CB" wp14:editId="455B277B">
                <wp:simplePos x="0" y="0"/>
                <wp:positionH relativeFrom="column">
                  <wp:posOffset>2359025</wp:posOffset>
                </wp:positionH>
                <wp:positionV relativeFrom="paragraph">
                  <wp:posOffset>17145</wp:posOffset>
                </wp:positionV>
                <wp:extent cx="1390650" cy="295275"/>
                <wp:effectExtent l="57150" t="19050" r="76200" b="104775"/>
                <wp:wrapNone/>
                <wp:docPr id="101935319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459539A" w14:textId="77777777" w:rsidR="00B93D71" w:rsidRDefault="00166A82" w:rsidP="00B93D71">
                            <w:pPr>
                              <w:jc w:val="center"/>
                            </w:pPr>
                            <w:sdt>
                              <w:sdtPr>
                                <w:id w:val="-208343890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22A28CB" id="_x0000_s1263" style="position:absolute;left:0;text-align:left;margin-left:185.75pt;margin-top:1.35pt;width:109.5pt;height:23.25pt;z-index:-25165805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" fillcolor="#b8cce4 [1300]" strokecolor="#c4bc96 [2414]">
                <v:shadow on="t" color="black" opacity="22937f" origin=",.5" offset="0,.63889mm"/>
                <v:textbox>
                  <w:txbxContent>
                    <w:p w14:paraId="1459539A" w14:textId="77777777" w:rsidR="00B93D71" w:rsidRDefault="00166A82" w:rsidP="00B93D71">
                      <w:pPr>
                        <w:jc w:val="center"/>
                      </w:pPr>
                      <w:sdt>
                        <w:sdtPr>
                          <w:id w:val="-208343890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02F64AA" w14:textId="29059FA1" w:rsidR="36A5C205" w:rsidRDefault="36A5C205"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1765B327" w14:textId="141A0419" w:rsidR="5D22F37D" w:rsidRDefault="5D22F37D" w:rsidP="5D22F37D">
      <w:pPr>
        <w:rPr>
          <w:rFonts w:ascii="Times New Roman" w:eastAsia="Times New Roman" w:hAnsi="Times New Roman" w:cs="Times New Roman"/>
          <w:color w:val="000000" w:themeColor="text1"/>
        </w:rPr>
      </w:pPr>
    </w:p>
    <w:p w14:paraId="777AA5B1" w14:textId="02C8765F" w:rsidR="36A5C205" w:rsidRDefault="36A5C205"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 xml:space="preserve">ROU-FA5: </w:t>
      </w:r>
      <w:r w:rsidRPr="5D22F37D">
        <w:rPr>
          <w:rFonts w:ascii="Times New Roman" w:eastAsia="Times New Roman" w:hAnsi="Times New Roman" w:cs="Times New Roman"/>
          <w:color w:val="000000" w:themeColor="text1"/>
        </w:rPr>
        <w:t>The Vendor should describe the ability to track and depreciate capital assets by program.</w:t>
      </w:r>
    </w:p>
    <w:p w14:paraId="3179E9F8" w14:textId="2EA6D28F" w:rsidR="36A5C205" w:rsidRDefault="36A5C205"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31" behindDoc="1" locked="0" layoutInCell="1" allowOverlap="1" wp14:anchorId="2F8DBA4F" wp14:editId="2D9904FA">
                <wp:simplePos x="0" y="0"/>
                <wp:positionH relativeFrom="column">
                  <wp:posOffset>2359025</wp:posOffset>
                </wp:positionH>
                <wp:positionV relativeFrom="paragraph">
                  <wp:posOffset>24130</wp:posOffset>
                </wp:positionV>
                <wp:extent cx="1390650" cy="295275"/>
                <wp:effectExtent l="57150" t="19050" r="76200" b="104775"/>
                <wp:wrapNone/>
                <wp:docPr id="196332222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3DAC619" w14:textId="77777777" w:rsidR="00B93D71" w:rsidRDefault="00166A82" w:rsidP="00B93D71">
                            <w:pPr>
                              <w:jc w:val="center"/>
                            </w:pPr>
                            <w:sdt>
                              <w:sdtPr>
                                <w:id w:val="197740831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F8DBA4F" id="_x0000_s1264" style="position:absolute;left:0;text-align:left;margin-left:185.75pt;margin-top:1.9pt;width:109.5pt;height:23.25pt;z-index:-25165804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" fillcolor="#b8cce4 [1300]" strokecolor="#c4bc96 [2414]">
                <v:shadow on="t" color="black" opacity="22937f" origin=",.5" offset="0,.63889mm"/>
                <v:textbox>
                  <w:txbxContent>
                    <w:p w14:paraId="43DAC619" w14:textId="77777777" w:rsidR="00B93D71" w:rsidRDefault="00166A82" w:rsidP="00B93D71">
                      <w:pPr>
                        <w:jc w:val="center"/>
                      </w:pPr>
                      <w:sdt>
                        <w:sdtPr>
                          <w:id w:val="197740831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2653AD0F" w14:textId="29059FA1" w:rsidR="36A5C205" w:rsidRDefault="36A5C205"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784BFBCE" w14:textId="22C97846" w:rsidR="5D22F37D" w:rsidRDefault="5D22F37D" w:rsidP="5D22F37D">
      <w:pPr>
        <w:rPr>
          <w:rFonts w:ascii="Times New Roman" w:eastAsia="Times New Roman" w:hAnsi="Times New Roman" w:cs="Times New Roman"/>
          <w:color w:val="000000" w:themeColor="text1"/>
        </w:rPr>
      </w:pPr>
    </w:p>
    <w:p w14:paraId="4B0E6505" w14:textId="77777777" w:rsidR="002D0B20" w:rsidRDefault="002D0B20" w:rsidP="5D22F37D">
      <w:pPr>
        <w:rPr>
          <w:rFonts w:ascii="Times New Roman" w:eastAsia="Times New Roman" w:hAnsi="Times New Roman" w:cs="Times New Roman"/>
          <w:color w:val="000000" w:themeColor="text1"/>
        </w:rPr>
      </w:pPr>
    </w:p>
    <w:p w14:paraId="5B26AE27" w14:textId="5C806990" w:rsidR="36A5C205" w:rsidRDefault="36A5C205"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lastRenderedPageBreak/>
        <w:t xml:space="preserve">ROU-FA6: </w:t>
      </w:r>
      <w:r w:rsidRPr="5D22F37D">
        <w:rPr>
          <w:rFonts w:ascii="Times New Roman" w:eastAsia="Times New Roman" w:hAnsi="Times New Roman" w:cs="Times New Roman"/>
          <w:color w:val="000000" w:themeColor="text1"/>
        </w:rPr>
        <w:t>The Vendor should describe the ability to distribute the cost of an asset to multiple programs.</w:t>
      </w:r>
    </w:p>
    <w:p w14:paraId="127D643B" w14:textId="2EA6D28F" w:rsidR="36A5C205" w:rsidRDefault="36A5C205"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32" behindDoc="1" locked="0" layoutInCell="1" allowOverlap="1" wp14:anchorId="4637632B" wp14:editId="5E09445F">
                <wp:simplePos x="0" y="0"/>
                <wp:positionH relativeFrom="column">
                  <wp:posOffset>2359025</wp:posOffset>
                </wp:positionH>
                <wp:positionV relativeFrom="paragraph">
                  <wp:posOffset>18415</wp:posOffset>
                </wp:positionV>
                <wp:extent cx="1390650" cy="295275"/>
                <wp:effectExtent l="57150" t="19050" r="76200" b="104775"/>
                <wp:wrapNone/>
                <wp:docPr id="139094857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2699F3C" w14:textId="77777777" w:rsidR="00B93D71" w:rsidRDefault="00166A82" w:rsidP="00B93D71">
                            <w:pPr>
                              <w:jc w:val="center"/>
                            </w:pPr>
                            <w:sdt>
                              <w:sdtPr>
                                <w:id w:val="137758938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637632B" id="_x0000_s1265" style="position:absolute;left:0;text-align:left;margin-left:185.75pt;margin-top:1.45pt;width:109.5pt;height:23.25pt;z-index:-251658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" fillcolor="#b8cce4 [1300]" strokecolor="#c4bc96 [2414]">
                <v:shadow on="t" color="black" opacity="22937f" origin=",.5" offset="0,.63889mm"/>
                <v:textbox>
                  <w:txbxContent>
                    <w:p w14:paraId="02699F3C" w14:textId="77777777" w:rsidR="00B93D71" w:rsidRDefault="00166A82" w:rsidP="00B93D71">
                      <w:pPr>
                        <w:jc w:val="center"/>
                      </w:pPr>
                      <w:sdt>
                        <w:sdtPr>
                          <w:id w:val="137758938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8408205" w14:textId="29059FA1" w:rsidR="36A5C205" w:rsidRDefault="36A5C205"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016B03E0" w14:textId="2138637E" w:rsidR="5D22F37D" w:rsidRDefault="5D22F37D" w:rsidP="5D22F37D">
      <w:pPr>
        <w:rPr>
          <w:rFonts w:ascii="Times New Roman" w:eastAsia="Times New Roman" w:hAnsi="Times New Roman" w:cs="Times New Roman"/>
          <w:color w:val="000000" w:themeColor="text1"/>
        </w:rPr>
      </w:pPr>
    </w:p>
    <w:p w14:paraId="7EF49360" w14:textId="605A8E3A" w:rsidR="73D3F5B2" w:rsidRDefault="73D3F5B2"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 xml:space="preserve">ROU-FA7: </w:t>
      </w:r>
      <w:r w:rsidRPr="5D22F37D">
        <w:rPr>
          <w:rFonts w:ascii="Times New Roman" w:eastAsia="Times New Roman" w:hAnsi="Times New Roman" w:cs="Times New Roman"/>
          <w:color w:val="000000" w:themeColor="text1"/>
        </w:rPr>
        <w:t>The Vendor should describe the ability of the system to code capital assets according to type (i.e., Land, Buildings, Equipment, Vehicles, etc.).</w:t>
      </w:r>
    </w:p>
    <w:p w14:paraId="77394FF1" w14:textId="2EA6D28F" w:rsidR="73D3F5B2" w:rsidRDefault="73D3F5B2"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33" behindDoc="1" locked="0" layoutInCell="1" allowOverlap="1" wp14:anchorId="2882A585" wp14:editId="595E6825">
                <wp:simplePos x="0" y="0"/>
                <wp:positionH relativeFrom="column">
                  <wp:posOffset>2359025</wp:posOffset>
                </wp:positionH>
                <wp:positionV relativeFrom="paragraph">
                  <wp:posOffset>15240</wp:posOffset>
                </wp:positionV>
                <wp:extent cx="1390650" cy="295275"/>
                <wp:effectExtent l="57150" t="19050" r="76200" b="104775"/>
                <wp:wrapNone/>
                <wp:docPr id="113224971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F9A425E" w14:textId="77777777" w:rsidR="00B93D71" w:rsidRDefault="00166A82" w:rsidP="00B93D71">
                            <w:pPr>
                              <w:jc w:val="center"/>
                            </w:pPr>
                            <w:sdt>
                              <w:sdtPr>
                                <w:id w:val="201125287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882A585" id="_x0000_s1266" style="position:absolute;left:0;text-align:left;margin-left:185.75pt;margin-top:1.2pt;width:109.5pt;height:23.25pt;z-index:-25165804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5OMlwIAAN8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" fillcolor="#b8cce4 [1300]" strokecolor="#c4bc96 [2414]">
                <v:shadow on="t" color="black" opacity="22937f" origin=",.5" offset="0,.63889mm"/>
                <v:textbox>
                  <w:txbxContent>
                    <w:p w14:paraId="5F9A425E" w14:textId="77777777" w:rsidR="00B93D71" w:rsidRDefault="00166A82" w:rsidP="00B93D71">
                      <w:pPr>
                        <w:jc w:val="center"/>
                      </w:pPr>
                      <w:sdt>
                        <w:sdtPr>
                          <w:id w:val="201125287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03D0CA5C" w14:textId="29059FA1" w:rsidR="73D3F5B2" w:rsidRDefault="73D3F5B2"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0886B58A" w14:textId="1972A758" w:rsidR="5D22F37D" w:rsidRDefault="5D22F37D" w:rsidP="5D22F37D">
      <w:pPr>
        <w:rPr>
          <w:rFonts w:ascii="Times New Roman" w:eastAsia="Times New Roman" w:hAnsi="Times New Roman" w:cs="Times New Roman"/>
          <w:color w:val="000000" w:themeColor="text1"/>
        </w:rPr>
      </w:pPr>
    </w:p>
    <w:p w14:paraId="4B376B7E" w14:textId="42CD632A" w:rsidR="73D3F5B2" w:rsidRDefault="73D3F5B2"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ROU-FA8:</w:t>
      </w:r>
      <w:r w:rsidRPr="5D22F37D">
        <w:rPr>
          <w:rFonts w:ascii="Times New Roman" w:eastAsia="Times New Roman" w:hAnsi="Times New Roman" w:cs="Times New Roman"/>
          <w:color w:val="000000" w:themeColor="text1"/>
        </w:rPr>
        <w:t xml:space="preserve"> </w:t>
      </w:r>
      <w:r w:rsidR="47651585" w:rsidRPr="5D22F37D">
        <w:rPr>
          <w:rFonts w:ascii="Times New Roman" w:eastAsia="Times New Roman" w:hAnsi="Times New Roman" w:cs="Times New Roman"/>
          <w:color w:val="000000" w:themeColor="text1"/>
        </w:rPr>
        <w:t>The Vendor should describe the ability of the system to manage right-of-use assets including the ability to interface with the General Ledger, Purchasing, and Accounts Payable modules for financial updating and reporting.</w:t>
      </w:r>
    </w:p>
    <w:p w14:paraId="359FA183" w14:textId="2EA6D28F" w:rsidR="47651585" w:rsidRDefault="47651585"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34" behindDoc="1" locked="0" layoutInCell="1" allowOverlap="1" wp14:anchorId="55085990" wp14:editId="6780C553">
                <wp:simplePos x="0" y="0"/>
                <wp:positionH relativeFrom="column">
                  <wp:posOffset>2359025</wp:posOffset>
                </wp:positionH>
                <wp:positionV relativeFrom="paragraph">
                  <wp:posOffset>17780</wp:posOffset>
                </wp:positionV>
                <wp:extent cx="1390650" cy="295275"/>
                <wp:effectExtent l="57150" t="19050" r="76200" b="104775"/>
                <wp:wrapNone/>
                <wp:docPr id="68475065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70672A9" w14:textId="77777777" w:rsidR="00B93D71" w:rsidRDefault="00166A82" w:rsidP="00B93D71">
                            <w:pPr>
                              <w:jc w:val="center"/>
                            </w:pPr>
                            <w:sdt>
                              <w:sdtPr>
                                <w:id w:val="-8685604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5085990" id="_x0000_s1267" style="position:absolute;left:0;text-align:left;margin-left:185.75pt;margin-top:1.4pt;width:109.5pt;height:23.25pt;z-index:-25165804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" fillcolor="#b8cce4 [1300]" strokecolor="#c4bc96 [2414]">
                <v:shadow on="t" color="black" opacity="22937f" origin=",.5" offset="0,.63889mm"/>
                <v:textbox>
                  <w:txbxContent>
                    <w:p w14:paraId="670672A9" w14:textId="77777777" w:rsidR="00B93D71" w:rsidRDefault="00166A82" w:rsidP="00B93D71">
                      <w:pPr>
                        <w:jc w:val="center"/>
                      </w:pPr>
                      <w:sdt>
                        <w:sdtPr>
                          <w:id w:val="-8685604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8DE5E8B" w14:textId="29059FA1" w:rsidR="47651585" w:rsidRDefault="47651585"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6DF0D827" w14:textId="19ACC369" w:rsidR="5D22F37D" w:rsidRDefault="5D22F37D" w:rsidP="5D22F37D">
      <w:pPr>
        <w:rPr>
          <w:rFonts w:ascii="Times New Roman" w:eastAsia="Times New Roman" w:hAnsi="Times New Roman" w:cs="Times New Roman"/>
          <w:color w:val="000000" w:themeColor="text1"/>
        </w:rPr>
      </w:pPr>
    </w:p>
    <w:p w14:paraId="49CDF519" w14:textId="2C39B73E" w:rsidR="47651585" w:rsidRDefault="47651585" w:rsidP="5D22F37D">
      <w:r w:rsidRPr="5D22F37D">
        <w:rPr>
          <w:rFonts w:ascii="Times New Roman" w:eastAsia="Times New Roman" w:hAnsi="Times New Roman" w:cs="Times New Roman"/>
          <w:b/>
          <w:bCs/>
          <w:color w:val="000000" w:themeColor="text1"/>
        </w:rPr>
        <w:t>ROU-FA9:</w:t>
      </w:r>
      <w:r w:rsidRPr="5D22F37D">
        <w:rPr>
          <w:rFonts w:ascii="Times New Roman" w:eastAsia="Times New Roman" w:hAnsi="Times New Roman" w:cs="Times New Roman"/>
          <w:color w:val="000000" w:themeColor="text1"/>
        </w:rPr>
        <w:t xml:space="preserve"> The Vendor should describe the ability to track and amortize right-of-use assets by separate funds and funding sources (local, federal and state grants, etc.).</w:t>
      </w:r>
      <w:r w:rsidRPr="5D22F37D">
        <w:rPr>
          <w:b/>
          <w:bCs/>
        </w:rPr>
        <w:t xml:space="preserve"> </w:t>
      </w:r>
    </w:p>
    <w:p w14:paraId="3A9FA359" w14:textId="7B4897D1" w:rsidR="47651585" w:rsidRDefault="47651585"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35" behindDoc="1" locked="0" layoutInCell="1" allowOverlap="1" wp14:anchorId="12C35707" wp14:editId="0822BA5D">
                <wp:simplePos x="0" y="0"/>
                <wp:positionH relativeFrom="column">
                  <wp:posOffset>2359025</wp:posOffset>
                </wp:positionH>
                <wp:positionV relativeFrom="paragraph">
                  <wp:posOffset>14605</wp:posOffset>
                </wp:positionV>
                <wp:extent cx="1390650" cy="295275"/>
                <wp:effectExtent l="57150" t="19050" r="76200" b="104775"/>
                <wp:wrapNone/>
                <wp:docPr id="148063520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5A923F7" w14:textId="77777777" w:rsidR="00B93D71" w:rsidRDefault="00166A82" w:rsidP="00B93D71">
                            <w:pPr>
                              <w:jc w:val="center"/>
                            </w:pPr>
                            <w:sdt>
                              <w:sdtPr>
                                <w:id w:val="69905560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C35707" id="_x0000_s1268" style="position:absolute;left:0;text-align:left;margin-left:185.75pt;margin-top:1.15pt;width:109.5pt;height:23.25pt;z-index:-25165804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" fillcolor="#b8cce4 [1300]" strokecolor="#c4bc96 [2414]">
                <v:shadow on="t" color="black" opacity="22937f" origin=",.5" offset="0,.63889mm"/>
                <v:textbox>
                  <w:txbxContent>
                    <w:p w14:paraId="15A923F7" w14:textId="77777777" w:rsidR="00B93D71" w:rsidRDefault="00166A82" w:rsidP="00B93D71">
                      <w:pPr>
                        <w:jc w:val="center"/>
                      </w:pPr>
                      <w:sdt>
                        <w:sdtPr>
                          <w:id w:val="69905560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D98B3D0" w14:textId="29059FA1" w:rsidR="47651585" w:rsidRDefault="47651585"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6EC54A34" w14:textId="2664625C" w:rsidR="5D22F37D" w:rsidRDefault="5D22F37D" w:rsidP="5D22F37D">
      <w:pPr>
        <w:rPr>
          <w:rFonts w:ascii="Times New Roman" w:eastAsia="Times New Roman" w:hAnsi="Times New Roman" w:cs="Times New Roman"/>
          <w:color w:val="000000" w:themeColor="text1"/>
        </w:rPr>
      </w:pPr>
    </w:p>
    <w:p w14:paraId="2AAF6D1E" w14:textId="1BB53FDE" w:rsidR="47651585" w:rsidRDefault="47651585"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 xml:space="preserve">ROU-FA10: </w:t>
      </w:r>
      <w:r w:rsidR="5CD0DC23" w:rsidRPr="5D22F37D">
        <w:rPr>
          <w:rFonts w:ascii="Times New Roman" w:eastAsia="Times New Roman" w:hAnsi="Times New Roman" w:cs="Times New Roman"/>
          <w:color w:val="000000" w:themeColor="text1"/>
        </w:rPr>
        <w:t>The Vendor should describe the ability to track and depreciate right-of-use assets by program.</w:t>
      </w:r>
    </w:p>
    <w:p w14:paraId="1CCC19F8" w14:textId="2EA6D28F" w:rsidR="5CD0DC23" w:rsidRDefault="5CD0DC23"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36" behindDoc="1" locked="0" layoutInCell="1" allowOverlap="1" wp14:anchorId="71B6887B" wp14:editId="5CD6B7AA">
                <wp:simplePos x="0" y="0"/>
                <wp:positionH relativeFrom="column">
                  <wp:posOffset>2359025</wp:posOffset>
                </wp:positionH>
                <wp:positionV relativeFrom="paragraph">
                  <wp:posOffset>21590</wp:posOffset>
                </wp:positionV>
                <wp:extent cx="1390650" cy="295275"/>
                <wp:effectExtent l="57150" t="19050" r="76200" b="104775"/>
                <wp:wrapNone/>
                <wp:docPr id="86156574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698A070" w14:textId="77777777" w:rsidR="00B93D71" w:rsidRDefault="00166A82" w:rsidP="00B93D71">
                            <w:pPr>
                              <w:jc w:val="center"/>
                            </w:pPr>
                            <w:sdt>
                              <w:sdtPr>
                                <w:id w:val="-186866592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B6887B" id="_x0000_s1269" style="position:absolute;left:0;text-align:left;margin-left:185.75pt;margin-top:1.7pt;width:109.5pt;height:23.25pt;z-index:-2516580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" fillcolor="#b8cce4 [1300]" strokecolor="#c4bc96 [2414]">
                <v:shadow on="t" color="black" opacity="22937f" origin=",.5" offset="0,.63889mm"/>
                <v:textbox>
                  <w:txbxContent>
                    <w:p w14:paraId="2698A070" w14:textId="77777777" w:rsidR="00B93D71" w:rsidRDefault="00166A82" w:rsidP="00B93D71">
                      <w:pPr>
                        <w:jc w:val="center"/>
                      </w:pPr>
                      <w:sdt>
                        <w:sdtPr>
                          <w:id w:val="-186866592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EBC59A7" w14:textId="29059FA1" w:rsidR="5CD0DC23" w:rsidRDefault="5CD0DC23"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1FFF0B9C" w14:textId="49E3413B" w:rsidR="5D22F37D" w:rsidRDefault="5D22F37D" w:rsidP="5D22F37D">
      <w:pPr>
        <w:rPr>
          <w:rFonts w:ascii="Times New Roman" w:eastAsia="Times New Roman" w:hAnsi="Times New Roman" w:cs="Times New Roman"/>
          <w:color w:val="000000" w:themeColor="text1"/>
        </w:rPr>
      </w:pPr>
    </w:p>
    <w:p w14:paraId="43FEAB2E" w14:textId="6A5800CC" w:rsidR="5CD0DC23" w:rsidRDefault="5CD0DC23" w:rsidP="5D22F37D">
      <w:pPr>
        <w:rPr>
          <w:rFonts w:ascii="Times New Roman" w:eastAsia="Times New Roman" w:hAnsi="Times New Roman" w:cs="Times New Roman"/>
          <w:color w:val="000000" w:themeColor="text1"/>
        </w:rPr>
      </w:pPr>
      <w:r w:rsidRPr="5D22F37D">
        <w:rPr>
          <w:rFonts w:ascii="Times New Roman" w:eastAsia="Times New Roman" w:hAnsi="Times New Roman" w:cs="Times New Roman"/>
          <w:b/>
          <w:bCs/>
          <w:color w:val="000000" w:themeColor="text1"/>
        </w:rPr>
        <w:t xml:space="preserve">ROU-FA11: </w:t>
      </w:r>
      <w:r w:rsidRPr="5D22F37D">
        <w:rPr>
          <w:rFonts w:ascii="Times New Roman" w:eastAsia="Times New Roman" w:hAnsi="Times New Roman" w:cs="Times New Roman"/>
          <w:color w:val="000000" w:themeColor="text1"/>
        </w:rPr>
        <w:t xml:space="preserve">The Vendor should describe the ability of the system to calculate all necessary values to comply with GASB 87: Leases and GASB 96: Subscription-Based Information Technology Arrangements (SBITAs) </w:t>
      </w:r>
      <w:r w:rsidR="000A5088" w:rsidRPr="5D22F37D">
        <w:rPr>
          <w:rFonts w:ascii="Times New Roman" w:eastAsia="Times New Roman" w:hAnsi="Times New Roman" w:cs="Times New Roman"/>
          <w:color w:val="000000" w:themeColor="text1"/>
        </w:rPr>
        <w:t>includ</w:t>
      </w:r>
      <w:r w:rsidR="000A5088">
        <w:rPr>
          <w:rFonts w:ascii="Times New Roman" w:eastAsia="Times New Roman" w:hAnsi="Times New Roman" w:cs="Times New Roman"/>
          <w:color w:val="000000" w:themeColor="text1"/>
        </w:rPr>
        <w:t>ing</w:t>
      </w:r>
      <w:r w:rsidRPr="5D22F37D">
        <w:rPr>
          <w:rFonts w:ascii="Times New Roman" w:eastAsia="Times New Roman" w:hAnsi="Times New Roman" w:cs="Times New Roman"/>
          <w:color w:val="000000" w:themeColor="text1"/>
        </w:rPr>
        <w:t>, but not limited to:</w:t>
      </w:r>
    </w:p>
    <w:p w14:paraId="2FD8ED2A" w14:textId="77777777" w:rsidR="00792E90" w:rsidRDefault="00792E90" w:rsidP="00792E90">
      <w:pPr>
        <w:ind w:firstLine="720"/>
      </w:pPr>
      <w:r w:rsidRPr="5D22F37D">
        <w:rPr>
          <w:b/>
          <w:bCs/>
        </w:rPr>
        <w:t xml:space="preserve">Vendor Response Indicator:  </w:t>
      </w:r>
      <w:r>
        <w:rPr>
          <w:noProof/>
        </w:rPr>
        <mc:AlternateContent>
          <mc:Choice Requires="wps">
            <w:drawing>
              <wp:anchor distT="0" distB="0" distL="114300" distR="114300" simplePos="0" relativeHeight="251756804" behindDoc="1" locked="0" layoutInCell="1" allowOverlap="1" wp14:anchorId="5183B123" wp14:editId="442F61CF">
                <wp:simplePos x="0" y="0"/>
                <wp:positionH relativeFrom="column">
                  <wp:posOffset>2359025</wp:posOffset>
                </wp:positionH>
                <wp:positionV relativeFrom="paragraph">
                  <wp:posOffset>20320</wp:posOffset>
                </wp:positionV>
                <wp:extent cx="1390650" cy="295275"/>
                <wp:effectExtent l="57150" t="19050" r="76200" b="104775"/>
                <wp:wrapNone/>
                <wp:docPr id="408054045"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C5FBCBF" w14:textId="77777777" w:rsidR="00792E90" w:rsidRDefault="00166A82" w:rsidP="00792E90">
                            <w:pPr>
                              <w:jc w:val="center"/>
                            </w:pPr>
                            <w:sdt>
                              <w:sdtPr>
                                <w:id w:val="-120586939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792E90"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83B123" id="_x0000_s1270" style="position:absolute;left:0;text-align:left;margin-left:185.75pt;margin-top:1.6pt;width:109.5pt;height:23.25pt;z-index:-2515596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" fillcolor="#b8cce4 [1300]" strokecolor="#c4bc96 [2414]">
                <v:shadow on="t" color="black" opacity="22937f" origin=",.5" offset="0,.63889mm"/>
                <v:textbox>
                  <w:txbxContent>
                    <w:p w14:paraId="6C5FBCBF" w14:textId="77777777" w:rsidR="00792E90" w:rsidRDefault="00166A82" w:rsidP="00792E90">
                      <w:pPr>
                        <w:jc w:val="center"/>
                      </w:pPr>
                      <w:sdt>
                        <w:sdtPr>
                          <w:id w:val="-120586939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792E90"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300F2ED0" w14:textId="77777777" w:rsidR="00792E90" w:rsidRDefault="00792E90" w:rsidP="00792E90">
      <w:pPr>
        <w:ind w:firstLine="720"/>
        <w:rPr>
          <w:rFonts w:ascii="Times New Roman" w:eastAsia="Times New Roman" w:hAnsi="Times New Roman" w:cs="Times New Roman"/>
          <w:color w:val="000000" w:themeColor="text1"/>
        </w:rPr>
      </w:pPr>
      <w:r w:rsidRPr="5D22F37D">
        <w:rPr>
          <w:b/>
          <w:bCs/>
          <w:color w:val="EE0000"/>
          <w:u w:val="single"/>
        </w:rPr>
        <w:lastRenderedPageBreak/>
        <w:t>Descriptions/Comments:</w:t>
      </w:r>
    </w:p>
    <w:p w14:paraId="374BA758" w14:textId="77777777" w:rsidR="00792E90" w:rsidRDefault="00792E90" w:rsidP="5D22F37D">
      <w:pPr>
        <w:rPr>
          <w:rFonts w:ascii="Times New Roman" w:eastAsia="Times New Roman" w:hAnsi="Times New Roman" w:cs="Times New Roman"/>
        </w:rPr>
      </w:pPr>
    </w:p>
    <w:p w14:paraId="011B3B19" w14:textId="54148359" w:rsidR="00792E90" w:rsidRDefault="00792E90" w:rsidP="009B69BE">
      <w:pPr>
        <w:ind w:firstLine="360"/>
        <w:rPr>
          <w:rFonts w:ascii="Times New Roman" w:eastAsia="Times New Roman" w:hAnsi="Times New Roman" w:cs="Times New Roman"/>
        </w:rPr>
      </w:pPr>
      <w:r w:rsidRPr="009B69BE">
        <w:rPr>
          <w:rFonts w:ascii="Times New Roman" w:eastAsia="Times New Roman" w:hAnsi="Times New Roman" w:cs="Times New Roman"/>
          <w:b/>
          <w:bCs/>
        </w:rPr>
        <w:t>ROU</w:t>
      </w:r>
      <w:r w:rsidR="009B69BE" w:rsidRPr="009B69BE">
        <w:rPr>
          <w:rFonts w:ascii="Times New Roman" w:eastAsia="Times New Roman" w:hAnsi="Times New Roman" w:cs="Times New Roman"/>
          <w:b/>
          <w:bCs/>
        </w:rPr>
        <w:t>-FA11A:</w:t>
      </w:r>
      <w:r w:rsidR="009B69BE">
        <w:rPr>
          <w:rFonts w:ascii="Times New Roman" w:eastAsia="Times New Roman" w:hAnsi="Times New Roman" w:cs="Times New Roman"/>
        </w:rPr>
        <w:t xml:space="preserve"> Right-of-use asset and amortization</w:t>
      </w:r>
    </w:p>
    <w:p w14:paraId="06980A41" w14:textId="77777777" w:rsidR="009B69BE" w:rsidRDefault="009B69BE" w:rsidP="009B69BE">
      <w:pPr>
        <w:ind w:firstLine="720"/>
      </w:pPr>
      <w:r w:rsidRPr="5D22F37D">
        <w:rPr>
          <w:b/>
          <w:bCs/>
        </w:rPr>
        <w:t xml:space="preserve">Vendor Response Indicator:  </w:t>
      </w:r>
      <w:r>
        <w:rPr>
          <w:noProof/>
        </w:rPr>
        <mc:AlternateContent>
          <mc:Choice Requires="wps">
            <w:drawing>
              <wp:anchor distT="0" distB="0" distL="114300" distR="114300" simplePos="0" relativeHeight="251758852" behindDoc="1" locked="0" layoutInCell="1" allowOverlap="1" wp14:anchorId="28242905" wp14:editId="0E466CBB">
                <wp:simplePos x="0" y="0"/>
                <wp:positionH relativeFrom="column">
                  <wp:posOffset>2359025</wp:posOffset>
                </wp:positionH>
                <wp:positionV relativeFrom="paragraph">
                  <wp:posOffset>20320</wp:posOffset>
                </wp:positionV>
                <wp:extent cx="1390650" cy="295275"/>
                <wp:effectExtent l="57150" t="19050" r="76200" b="104775"/>
                <wp:wrapNone/>
                <wp:docPr id="163997666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46563EB" w14:textId="77777777" w:rsidR="009B69BE" w:rsidRDefault="00166A82" w:rsidP="009B69BE">
                            <w:pPr>
                              <w:jc w:val="center"/>
                            </w:pPr>
                            <w:sdt>
                              <w:sdtPr>
                                <w:id w:val="47117862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9B69BE"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8242905" id="_x0000_s1271" style="position:absolute;left:0;text-align:left;margin-left:185.75pt;margin-top:1.6pt;width:109.5pt;height:23.25pt;z-index:-2515576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" fillcolor="#b8cce4 [1300]" strokecolor="#c4bc96 [2414]">
                <v:shadow on="t" color="black" opacity="22937f" origin=",.5" offset="0,.63889mm"/>
                <v:textbox>
                  <w:txbxContent>
                    <w:p w14:paraId="446563EB" w14:textId="77777777" w:rsidR="009B69BE" w:rsidRDefault="00166A82" w:rsidP="009B69BE">
                      <w:pPr>
                        <w:jc w:val="center"/>
                      </w:pPr>
                      <w:sdt>
                        <w:sdtPr>
                          <w:id w:val="47117862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9B69BE"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11CE0861" w14:textId="77777777" w:rsidR="009B69BE" w:rsidRDefault="009B69BE" w:rsidP="009B69BE">
      <w:pPr>
        <w:ind w:firstLine="720"/>
        <w:rPr>
          <w:b/>
          <w:bCs/>
          <w:color w:val="EE0000"/>
          <w:u w:val="single"/>
        </w:rPr>
      </w:pPr>
      <w:r w:rsidRPr="5D22F37D">
        <w:rPr>
          <w:b/>
          <w:bCs/>
          <w:color w:val="EE0000"/>
          <w:u w:val="single"/>
        </w:rPr>
        <w:t>Descriptions/Comments:</w:t>
      </w:r>
    </w:p>
    <w:p w14:paraId="0087D6C0" w14:textId="77777777" w:rsidR="00170206" w:rsidRDefault="00170206" w:rsidP="009B69BE">
      <w:pPr>
        <w:ind w:firstLine="720"/>
        <w:rPr>
          <w:rFonts w:ascii="Times New Roman" w:eastAsia="Times New Roman" w:hAnsi="Times New Roman" w:cs="Times New Roman"/>
          <w:color w:val="000000" w:themeColor="text1"/>
        </w:rPr>
      </w:pPr>
    </w:p>
    <w:p w14:paraId="28CCF7A2" w14:textId="684F9A4F" w:rsidR="00170206" w:rsidRDefault="00170206" w:rsidP="00170206">
      <w:pPr>
        <w:ind w:firstLine="360"/>
        <w:rPr>
          <w:rFonts w:ascii="Times New Roman" w:eastAsia="Times New Roman" w:hAnsi="Times New Roman" w:cs="Times New Roman"/>
        </w:rPr>
      </w:pPr>
      <w:r w:rsidRPr="009B69BE">
        <w:rPr>
          <w:rFonts w:ascii="Times New Roman" w:eastAsia="Times New Roman" w:hAnsi="Times New Roman" w:cs="Times New Roman"/>
          <w:b/>
          <w:bCs/>
        </w:rPr>
        <w:t>ROU-FA11</w:t>
      </w:r>
      <w:r>
        <w:rPr>
          <w:rFonts w:ascii="Times New Roman" w:eastAsia="Times New Roman" w:hAnsi="Times New Roman" w:cs="Times New Roman"/>
          <w:b/>
          <w:bCs/>
        </w:rPr>
        <w:t>B</w:t>
      </w:r>
      <w:r w:rsidRPr="009B69BE">
        <w:rPr>
          <w:rFonts w:ascii="Times New Roman" w:eastAsia="Times New Roman" w:hAnsi="Times New Roman" w:cs="Times New Roman"/>
          <w:b/>
          <w:bCs/>
        </w:rPr>
        <w:t>:</w:t>
      </w:r>
      <w:r>
        <w:rPr>
          <w:rFonts w:ascii="Times New Roman" w:eastAsia="Times New Roman" w:hAnsi="Times New Roman" w:cs="Times New Roman"/>
        </w:rPr>
        <w:t xml:space="preserve"> Short-</w:t>
      </w:r>
      <w:r w:rsidRPr="5D22F37D">
        <w:rPr>
          <w:rFonts w:ascii="Times New Roman" w:eastAsia="Times New Roman" w:hAnsi="Times New Roman" w:cs="Times New Roman"/>
          <w:color w:val="000000" w:themeColor="text1"/>
        </w:rPr>
        <w:t>term and long-term liability for both finance leases and SBITAs</w:t>
      </w:r>
    </w:p>
    <w:p w14:paraId="5A44BEFE" w14:textId="77777777" w:rsidR="00170206" w:rsidRDefault="00170206" w:rsidP="00170206">
      <w:pPr>
        <w:ind w:firstLine="720"/>
      </w:pPr>
      <w:r w:rsidRPr="5D22F37D">
        <w:rPr>
          <w:b/>
          <w:bCs/>
        </w:rPr>
        <w:t xml:space="preserve">Vendor Response Indicator:  </w:t>
      </w:r>
      <w:r>
        <w:rPr>
          <w:noProof/>
        </w:rPr>
        <mc:AlternateContent>
          <mc:Choice Requires="wps">
            <w:drawing>
              <wp:anchor distT="0" distB="0" distL="114300" distR="114300" simplePos="0" relativeHeight="251760900" behindDoc="1" locked="0" layoutInCell="1" allowOverlap="1" wp14:anchorId="6ECD4BB8" wp14:editId="54DED066">
                <wp:simplePos x="0" y="0"/>
                <wp:positionH relativeFrom="column">
                  <wp:posOffset>2359025</wp:posOffset>
                </wp:positionH>
                <wp:positionV relativeFrom="paragraph">
                  <wp:posOffset>20320</wp:posOffset>
                </wp:positionV>
                <wp:extent cx="1390650" cy="295275"/>
                <wp:effectExtent l="57150" t="19050" r="76200" b="104775"/>
                <wp:wrapNone/>
                <wp:docPr id="139875246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6DF5064" w14:textId="77777777" w:rsidR="00170206" w:rsidRDefault="00166A82" w:rsidP="00170206">
                            <w:pPr>
                              <w:jc w:val="center"/>
                            </w:pPr>
                            <w:sdt>
                              <w:sdtPr>
                                <w:id w:val="-177993752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170206"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ECD4BB8" id="_x0000_s1272" style="position:absolute;left:0;text-align:left;margin-left:185.75pt;margin-top:1.6pt;width:109.5pt;height:23.25pt;z-index:-2515555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" fillcolor="#b8cce4 [1300]" strokecolor="#c4bc96 [2414]">
                <v:shadow on="t" color="black" opacity="22937f" origin=",.5" offset="0,.63889mm"/>
                <v:textbox>
                  <w:txbxContent>
                    <w:p w14:paraId="26DF5064" w14:textId="77777777" w:rsidR="00170206" w:rsidRDefault="00166A82" w:rsidP="00170206">
                      <w:pPr>
                        <w:jc w:val="center"/>
                      </w:pPr>
                      <w:sdt>
                        <w:sdtPr>
                          <w:id w:val="-177993752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170206"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1A5FF882" w14:textId="77777777" w:rsidR="00170206" w:rsidRDefault="00170206" w:rsidP="00170206">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361B28B0" w14:textId="77777777" w:rsidR="00170206" w:rsidRDefault="00170206" w:rsidP="009B69BE">
      <w:pPr>
        <w:ind w:firstLine="720"/>
        <w:rPr>
          <w:rFonts w:ascii="Times New Roman" w:eastAsia="Times New Roman" w:hAnsi="Times New Roman" w:cs="Times New Roman"/>
          <w:color w:val="000000" w:themeColor="text1"/>
        </w:rPr>
      </w:pPr>
    </w:p>
    <w:p w14:paraId="5D5580CF" w14:textId="65B60928" w:rsidR="00170206" w:rsidRDefault="00170206" w:rsidP="00170206">
      <w:pPr>
        <w:ind w:firstLine="360"/>
        <w:rPr>
          <w:rFonts w:ascii="Times New Roman" w:eastAsia="Times New Roman" w:hAnsi="Times New Roman" w:cs="Times New Roman"/>
        </w:rPr>
      </w:pPr>
      <w:r w:rsidRPr="009B69BE">
        <w:rPr>
          <w:rFonts w:ascii="Times New Roman" w:eastAsia="Times New Roman" w:hAnsi="Times New Roman" w:cs="Times New Roman"/>
          <w:b/>
          <w:bCs/>
        </w:rPr>
        <w:t>ROU-FA11</w:t>
      </w:r>
      <w:r w:rsidR="000D4383">
        <w:rPr>
          <w:rFonts w:ascii="Times New Roman" w:eastAsia="Times New Roman" w:hAnsi="Times New Roman" w:cs="Times New Roman"/>
          <w:b/>
          <w:bCs/>
        </w:rPr>
        <w:t>C</w:t>
      </w:r>
      <w:r w:rsidRPr="009B69BE">
        <w:rPr>
          <w:rFonts w:ascii="Times New Roman" w:eastAsia="Times New Roman" w:hAnsi="Times New Roman" w:cs="Times New Roman"/>
          <w:b/>
          <w:bCs/>
        </w:rPr>
        <w:t>:</w:t>
      </w:r>
      <w:r>
        <w:rPr>
          <w:rFonts w:ascii="Times New Roman" w:eastAsia="Times New Roman" w:hAnsi="Times New Roman" w:cs="Times New Roman"/>
        </w:rPr>
        <w:t xml:space="preserve"> </w:t>
      </w:r>
      <w:r w:rsidR="000D4383">
        <w:rPr>
          <w:rFonts w:ascii="Times New Roman" w:eastAsia="Times New Roman" w:hAnsi="Times New Roman" w:cs="Times New Roman"/>
        </w:rPr>
        <w:t>Deferred inflows and outflows</w:t>
      </w:r>
    </w:p>
    <w:p w14:paraId="343B663B" w14:textId="77777777" w:rsidR="00170206" w:rsidRDefault="00170206" w:rsidP="00170206">
      <w:pPr>
        <w:ind w:firstLine="720"/>
      </w:pPr>
      <w:r w:rsidRPr="5D22F37D">
        <w:rPr>
          <w:b/>
          <w:bCs/>
        </w:rPr>
        <w:t xml:space="preserve">Vendor Response Indicator:  </w:t>
      </w:r>
      <w:r>
        <w:rPr>
          <w:noProof/>
        </w:rPr>
        <mc:AlternateContent>
          <mc:Choice Requires="wps">
            <w:drawing>
              <wp:anchor distT="0" distB="0" distL="114300" distR="114300" simplePos="0" relativeHeight="251762948" behindDoc="1" locked="0" layoutInCell="1" allowOverlap="1" wp14:anchorId="227A433B" wp14:editId="4771FA43">
                <wp:simplePos x="0" y="0"/>
                <wp:positionH relativeFrom="column">
                  <wp:posOffset>2359025</wp:posOffset>
                </wp:positionH>
                <wp:positionV relativeFrom="paragraph">
                  <wp:posOffset>20320</wp:posOffset>
                </wp:positionV>
                <wp:extent cx="1390650" cy="295275"/>
                <wp:effectExtent l="57150" t="19050" r="76200" b="104775"/>
                <wp:wrapNone/>
                <wp:docPr id="72920344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5B552E4" w14:textId="77777777" w:rsidR="00170206" w:rsidRDefault="00166A82" w:rsidP="00170206">
                            <w:pPr>
                              <w:jc w:val="center"/>
                            </w:pPr>
                            <w:sdt>
                              <w:sdtPr>
                                <w:id w:val="-129297466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170206"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27A433B" id="_x0000_s1273" style="position:absolute;left:0;text-align:left;margin-left:185.75pt;margin-top:1.6pt;width:109.5pt;height:23.25pt;z-index:-2515535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" fillcolor="#b8cce4 [1300]" strokecolor="#c4bc96 [2414]">
                <v:shadow on="t" color="black" opacity="22937f" origin=",.5" offset="0,.63889mm"/>
                <v:textbox>
                  <w:txbxContent>
                    <w:p w14:paraId="65B552E4" w14:textId="77777777" w:rsidR="00170206" w:rsidRDefault="00166A82" w:rsidP="00170206">
                      <w:pPr>
                        <w:jc w:val="center"/>
                      </w:pPr>
                      <w:sdt>
                        <w:sdtPr>
                          <w:id w:val="-129297466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170206"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5CDC7E3" w14:textId="77777777" w:rsidR="00170206" w:rsidRDefault="00170206" w:rsidP="00170206">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2EB46447" w14:textId="77777777" w:rsidR="00170206" w:rsidRDefault="00170206" w:rsidP="009B69BE">
      <w:pPr>
        <w:ind w:firstLine="720"/>
        <w:rPr>
          <w:rFonts w:ascii="Times New Roman" w:eastAsia="Times New Roman" w:hAnsi="Times New Roman" w:cs="Times New Roman"/>
          <w:color w:val="000000" w:themeColor="text1"/>
        </w:rPr>
      </w:pPr>
    </w:p>
    <w:p w14:paraId="55FBD330" w14:textId="739CF994" w:rsidR="00170206" w:rsidRDefault="00170206" w:rsidP="00170206">
      <w:pPr>
        <w:ind w:firstLine="360"/>
        <w:rPr>
          <w:rFonts w:ascii="Times New Roman" w:eastAsia="Times New Roman" w:hAnsi="Times New Roman" w:cs="Times New Roman"/>
        </w:rPr>
      </w:pPr>
      <w:r w:rsidRPr="009B69BE">
        <w:rPr>
          <w:rFonts w:ascii="Times New Roman" w:eastAsia="Times New Roman" w:hAnsi="Times New Roman" w:cs="Times New Roman"/>
          <w:b/>
          <w:bCs/>
        </w:rPr>
        <w:t>ROU-FA11</w:t>
      </w:r>
      <w:r w:rsidR="000D4383">
        <w:rPr>
          <w:rFonts w:ascii="Times New Roman" w:eastAsia="Times New Roman" w:hAnsi="Times New Roman" w:cs="Times New Roman"/>
          <w:b/>
          <w:bCs/>
        </w:rPr>
        <w:t>D</w:t>
      </w:r>
      <w:r w:rsidRPr="009B69BE">
        <w:rPr>
          <w:rFonts w:ascii="Times New Roman" w:eastAsia="Times New Roman" w:hAnsi="Times New Roman" w:cs="Times New Roman"/>
          <w:b/>
          <w:bCs/>
        </w:rPr>
        <w:t>:</w:t>
      </w:r>
      <w:r>
        <w:rPr>
          <w:rFonts w:ascii="Times New Roman" w:eastAsia="Times New Roman" w:hAnsi="Times New Roman" w:cs="Times New Roman"/>
        </w:rPr>
        <w:t xml:space="preserve"> </w:t>
      </w:r>
      <w:r w:rsidR="000D4383">
        <w:rPr>
          <w:rFonts w:ascii="Times New Roman" w:eastAsia="Times New Roman" w:hAnsi="Times New Roman" w:cs="Times New Roman"/>
        </w:rPr>
        <w:t>Lessor accounting for leases</w:t>
      </w:r>
    </w:p>
    <w:p w14:paraId="38E1ADEE" w14:textId="77777777" w:rsidR="00170206" w:rsidRDefault="00170206" w:rsidP="00170206">
      <w:pPr>
        <w:ind w:firstLine="720"/>
      </w:pPr>
      <w:r w:rsidRPr="5D22F37D">
        <w:rPr>
          <w:b/>
          <w:bCs/>
        </w:rPr>
        <w:t xml:space="preserve">Vendor Response Indicator:  </w:t>
      </w:r>
      <w:r>
        <w:rPr>
          <w:noProof/>
        </w:rPr>
        <mc:AlternateContent>
          <mc:Choice Requires="wps">
            <w:drawing>
              <wp:anchor distT="0" distB="0" distL="114300" distR="114300" simplePos="0" relativeHeight="251764996" behindDoc="1" locked="0" layoutInCell="1" allowOverlap="1" wp14:anchorId="09ACF3F7" wp14:editId="4B18033A">
                <wp:simplePos x="0" y="0"/>
                <wp:positionH relativeFrom="column">
                  <wp:posOffset>2359025</wp:posOffset>
                </wp:positionH>
                <wp:positionV relativeFrom="paragraph">
                  <wp:posOffset>20320</wp:posOffset>
                </wp:positionV>
                <wp:extent cx="1390650" cy="295275"/>
                <wp:effectExtent l="57150" t="19050" r="76200" b="104775"/>
                <wp:wrapNone/>
                <wp:docPr id="143051708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93A959C" w14:textId="77777777" w:rsidR="00170206" w:rsidRDefault="00166A82" w:rsidP="00170206">
                            <w:pPr>
                              <w:jc w:val="center"/>
                            </w:pPr>
                            <w:sdt>
                              <w:sdtPr>
                                <w:id w:val="121469158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170206"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9ACF3F7" id="_x0000_s1274" style="position:absolute;left:0;text-align:left;margin-left:185.75pt;margin-top:1.6pt;width:109.5pt;height:23.25pt;z-index:-2515514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" fillcolor="#b8cce4 [1300]" strokecolor="#c4bc96 [2414]">
                <v:shadow on="t" color="black" opacity="22937f" origin=",.5" offset="0,.63889mm"/>
                <v:textbox>
                  <w:txbxContent>
                    <w:p w14:paraId="593A959C" w14:textId="77777777" w:rsidR="00170206" w:rsidRDefault="00166A82" w:rsidP="00170206">
                      <w:pPr>
                        <w:jc w:val="center"/>
                      </w:pPr>
                      <w:sdt>
                        <w:sdtPr>
                          <w:id w:val="121469158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170206"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4DA66F7" w14:textId="77777777" w:rsidR="00170206" w:rsidRDefault="00170206" w:rsidP="00170206">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469383C7" w14:textId="77777777" w:rsidR="00170206" w:rsidRDefault="00170206" w:rsidP="009B69BE">
      <w:pPr>
        <w:ind w:firstLine="720"/>
        <w:rPr>
          <w:rFonts w:ascii="Times New Roman" w:eastAsia="Times New Roman" w:hAnsi="Times New Roman" w:cs="Times New Roman"/>
          <w:color w:val="000000" w:themeColor="text1"/>
        </w:rPr>
      </w:pPr>
    </w:p>
    <w:p w14:paraId="15CC89A7" w14:textId="28BB4AE9" w:rsidR="00170206" w:rsidRDefault="00170206" w:rsidP="00170206">
      <w:pPr>
        <w:ind w:firstLine="360"/>
        <w:rPr>
          <w:rFonts w:ascii="Times New Roman" w:eastAsia="Times New Roman" w:hAnsi="Times New Roman" w:cs="Times New Roman"/>
        </w:rPr>
      </w:pPr>
      <w:r w:rsidRPr="009B69BE">
        <w:rPr>
          <w:rFonts w:ascii="Times New Roman" w:eastAsia="Times New Roman" w:hAnsi="Times New Roman" w:cs="Times New Roman"/>
          <w:b/>
          <w:bCs/>
        </w:rPr>
        <w:t>ROU-FA11</w:t>
      </w:r>
      <w:r w:rsidR="000D4383">
        <w:rPr>
          <w:rFonts w:ascii="Times New Roman" w:eastAsia="Times New Roman" w:hAnsi="Times New Roman" w:cs="Times New Roman"/>
          <w:b/>
          <w:bCs/>
        </w:rPr>
        <w:t>E</w:t>
      </w:r>
      <w:r w:rsidRPr="009B69BE">
        <w:rPr>
          <w:rFonts w:ascii="Times New Roman" w:eastAsia="Times New Roman" w:hAnsi="Times New Roman" w:cs="Times New Roman"/>
          <w:b/>
          <w:bCs/>
        </w:rPr>
        <w:t>:</w:t>
      </w:r>
      <w:r>
        <w:rPr>
          <w:rFonts w:ascii="Times New Roman" w:eastAsia="Times New Roman" w:hAnsi="Times New Roman" w:cs="Times New Roman"/>
        </w:rPr>
        <w:t xml:space="preserve"> </w:t>
      </w:r>
      <w:r w:rsidR="000D4383">
        <w:rPr>
          <w:rFonts w:ascii="Times New Roman" w:eastAsia="Times New Roman" w:hAnsi="Times New Roman" w:cs="Times New Roman"/>
        </w:rPr>
        <w:t>All present value calculations</w:t>
      </w:r>
    </w:p>
    <w:p w14:paraId="62C983DD" w14:textId="77777777" w:rsidR="00170206" w:rsidRDefault="00170206" w:rsidP="00170206">
      <w:pPr>
        <w:ind w:firstLine="720"/>
      </w:pPr>
      <w:r w:rsidRPr="5D22F37D">
        <w:rPr>
          <w:b/>
          <w:bCs/>
        </w:rPr>
        <w:t xml:space="preserve">Vendor Response Indicator:  </w:t>
      </w:r>
      <w:r>
        <w:rPr>
          <w:noProof/>
        </w:rPr>
        <mc:AlternateContent>
          <mc:Choice Requires="wps">
            <w:drawing>
              <wp:anchor distT="0" distB="0" distL="114300" distR="114300" simplePos="0" relativeHeight="251767044" behindDoc="1" locked="0" layoutInCell="1" allowOverlap="1" wp14:anchorId="61D6C109" wp14:editId="06B85C1A">
                <wp:simplePos x="0" y="0"/>
                <wp:positionH relativeFrom="column">
                  <wp:posOffset>2359025</wp:posOffset>
                </wp:positionH>
                <wp:positionV relativeFrom="paragraph">
                  <wp:posOffset>20320</wp:posOffset>
                </wp:positionV>
                <wp:extent cx="1390650" cy="295275"/>
                <wp:effectExtent l="57150" t="19050" r="76200" b="104775"/>
                <wp:wrapNone/>
                <wp:docPr id="94026770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DCB9667" w14:textId="77777777" w:rsidR="00170206" w:rsidRDefault="00166A82" w:rsidP="00170206">
                            <w:pPr>
                              <w:jc w:val="center"/>
                            </w:pPr>
                            <w:sdt>
                              <w:sdtPr>
                                <w:id w:val="-177362377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170206"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D6C109" id="_x0000_s1275" style="position:absolute;left:0;text-align:left;margin-left:185.75pt;margin-top:1.6pt;width:109.5pt;height:23.25pt;z-index:-2515494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" fillcolor="#b8cce4 [1300]" strokecolor="#c4bc96 [2414]">
                <v:shadow on="t" color="black" opacity="22937f" origin=",.5" offset="0,.63889mm"/>
                <v:textbox>
                  <w:txbxContent>
                    <w:p w14:paraId="6DCB9667" w14:textId="77777777" w:rsidR="00170206" w:rsidRDefault="00166A82" w:rsidP="00170206">
                      <w:pPr>
                        <w:jc w:val="center"/>
                      </w:pPr>
                      <w:sdt>
                        <w:sdtPr>
                          <w:id w:val="-177362377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170206"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7D497F7" w14:textId="77777777" w:rsidR="00170206" w:rsidRDefault="00170206" w:rsidP="00170206">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69C1CEB9" w14:textId="77777777" w:rsidR="00170206" w:rsidRDefault="00170206" w:rsidP="009B69BE">
      <w:pPr>
        <w:ind w:firstLine="720"/>
        <w:rPr>
          <w:rFonts w:ascii="Times New Roman" w:eastAsia="Times New Roman" w:hAnsi="Times New Roman" w:cs="Times New Roman"/>
          <w:color w:val="000000" w:themeColor="text1"/>
        </w:rPr>
      </w:pPr>
    </w:p>
    <w:p w14:paraId="2D0C2E23" w14:textId="2EA083DB" w:rsidR="5D22F37D" w:rsidRDefault="5D22F37D" w:rsidP="5D22F37D">
      <w:pPr>
        <w:rPr>
          <w:rFonts w:ascii="Times New Roman" w:eastAsia="Times New Roman" w:hAnsi="Times New Roman" w:cs="Times New Roman"/>
          <w:color w:val="000000" w:themeColor="text1"/>
        </w:rPr>
      </w:pPr>
    </w:p>
    <w:p w14:paraId="423CCDDB" w14:textId="58130013" w:rsidR="5CD0DC23" w:rsidRDefault="5CD0DC23"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ROU-FA12:</w:t>
      </w:r>
      <w:r w:rsidRPr="5D22F37D">
        <w:rPr>
          <w:rFonts w:ascii="Times New Roman" w:eastAsia="Times New Roman" w:hAnsi="Times New Roman" w:cs="Times New Roman"/>
          <w:color w:val="000000" w:themeColor="text1"/>
        </w:rPr>
        <w:t xml:space="preserve"> The Vendor should describe the ability of the system to interface with third-party fixed and right-of-use asset tracking software. (currently, all LEAs are using TADERA's PBRM software solution for all necessary right-of-use asset transactions)</w:t>
      </w:r>
    </w:p>
    <w:p w14:paraId="185B2342" w14:textId="2EA6D28F" w:rsidR="5CD0DC23" w:rsidRDefault="5CD0DC23"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38" behindDoc="1" locked="0" layoutInCell="1" allowOverlap="1" wp14:anchorId="578AB7E8" wp14:editId="40DE5CF5">
                <wp:simplePos x="0" y="0"/>
                <wp:positionH relativeFrom="column">
                  <wp:posOffset>2359025</wp:posOffset>
                </wp:positionH>
                <wp:positionV relativeFrom="paragraph">
                  <wp:posOffset>23495</wp:posOffset>
                </wp:positionV>
                <wp:extent cx="1390650" cy="295275"/>
                <wp:effectExtent l="57150" t="19050" r="76200" b="104775"/>
                <wp:wrapNone/>
                <wp:docPr id="99753084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59FFCDB" w14:textId="77777777" w:rsidR="00B93D71" w:rsidRDefault="00166A82" w:rsidP="00B93D71">
                            <w:pPr>
                              <w:jc w:val="center"/>
                            </w:pPr>
                            <w:sdt>
                              <w:sdtPr>
                                <w:id w:val="126511439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78AB7E8" id="_x0000_s1276" style="position:absolute;left:0;text-align:left;margin-left:185.75pt;margin-top:1.85pt;width:109.5pt;height:23.25pt;z-index:-25165804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K7jmAIAAN8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" fillcolor="#b8cce4 [1300]" strokecolor="#c4bc96 [2414]">
                <v:shadow on="t" color="black" opacity="22937f" origin=",.5" offset="0,.63889mm"/>
                <v:textbox>
                  <w:txbxContent>
                    <w:p w14:paraId="459FFCDB" w14:textId="77777777" w:rsidR="00B93D71" w:rsidRDefault="00166A82" w:rsidP="00B93D71">
                      <w:pPr>
                        <w:jc w:val="center"/>
                      </w:pPr>
                      <w:sdt>
                        <w:sdtPr>
                          <w:id w:val="126511439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1CCF086E" w14:textId="29059FA1" w:rsidR="5CD0DC23" w:rsidRDefault="5CD0DC23" w:rsidP="5D22F37D">
      <w:pPr>
        <w:ind w:firstLine="720"/>
        <w:rPr>
          <w:rFonts w:ascii="Times New Roman" w:eastAsia="Times New Roman" w:hAnsi="Times New Roman" w:cs="Times New Roman"/>
          <w:color w:val="000000" w:themeColor="text1"/>
        </w:rPr>
      </w:pPr>
      <w:r w:rsidRPr="5D22F37D">
        <w:rPr>
          <w:b/>
          <w:bCs/>
          <w:color w:val="EE0000"/>
          <w:u w:val="single"/>
        </w:rPr>
        <w:lastRenderedPageBreak/>
        <w:t>Descriptions/Comments:</w:t>
      </w:r>
    </w:p>
    <w:p w14:paraId="04C3D84C" w14:textId="4896503A" w:rsidR="5D22F37D" w:rsidRDefault="5D22F37D" w:rsidP="5D22F37D">
      <w:pPr>
        <w:rPr>
          <w:rFonts w:ascii="Times New Roman" w:eastAsia="Times New Roman" w:hAnsi="Times New Roman" w:cs="Times New Roman"/>
          <w:color w:val="000000" w:themeColor="text1"/>
        </w:rPr>
      </w:pPr>
    </w:p>
    <w:p w14:paraId="48845BCE" w14:textId="1A2B550E" w:rsidR="5D22F37D" w:rsidRDefault="5D22F37D" w:rsidP="5D22F37D">
      <w:pPr>
        <w:rPr>
          <w:rFonts w:ascii="Times New Roman" w:eastAsia="Times New Roman" w:hAnsi="Times New Roman" w:cs="Times New Roman"/>
          <w:color w:val="000000" w:themeColor="text1"/>
        </w:rPr>
      </w:pPr>
    </w:p>
    <w:p w14:paraId="3B12E46C" w14:textId="2FC56EE5" w:rsidR="5D22F37D" w:rsidRDefault="5D22F37D" w:rsidP="5D22F37D">
      <w:pPr>
        <w:rPr>
          <w:rFonts w:ascii="Times New Roman" w:eastAsia="Times New Roman" w:hAnsi="Times New Roman" w:cs="Times New Roman"/>
          <w:color w:val="000000" w:themeColor="text1"/>
        </w:rPr>
      </w:pPr>
    </w:p>
    <w:p w14:paraId="53D71859" w14:textId="0FFF9FF7" w:rsidR="5D22F37D" w:rsidRDefault="5D22F37D">
      <w:r>
        <w:br w:type="page"/>
      </w:r>
    </w:p>
    <w:p w14:paraId="41C97470" w14:textId="7085DEAD" w:rsidR="00166CBF" w:rsidRDefault="72BE6A68">
      <w:pPr>
        <w:pStyle w:val="Heading1"/>
      </w:pPr>
      <w:r>
        <w:lastRenderedPageBreak/>
        <w:t>Payroll</w:t>
      </w:r>
    </w:p>
    <w:p w14:paraId="5906B5B3" w14:textId="75952A30" w:rsidR="5D22F37D" w:rsidRDefault="5D22F37D" w:rsidP="5D22F37D"/>
    <w:p w14:paraId="0F214D4B" w14:textId="0B072804" w:rsidR="2C99E662" w:rsidRDefault="2C99E662" w:rsidP="5D22F37D">
      <w:pPr>
        <w:rPr>
          <w:rFonts w:ascii="Cambria" w:eastAsia="Cambria" w:hAnsi="Cambria" w:cs="Cambria"/>
        </w:rPr>
      </w:pPr>
      <w:r w:rsidRPr="5D22F37D">
        <w:rPr>
          <w:b/>
          <w:bCs/>
        </w:rPr>
        <w:t xml:space="preserve">Pa1: </w:t>
      </w:r>
      <w:r w:rsidRPr="5D22F37D">
        <w:rPr>
          <w:rFonts w:ascii="Times New Roman" w:eastAsia="Times New Roman" w:hAnsi="Times New Roman" w:cs="Times New Roman"/>
          <w:color w:val="000000" w:themeColor="text1"/>
        </w:rPr>
        <w:t>The Vendor should describe the ability to interface with other available/provided software modules.</w:t>
      </w:r>
    </w:p>
    <w:p w14:paraId="2C77113B" w14:textId="143DC5A0" w:rsidR="2C99E662" w:rsidRDefault="2C99E662"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39" behindDoc="1" locked="0" layoutInCell="1" allowOverlap="1" wp14:anchorId="69D89700" wp14:editId="5AC98A45">
                <wp:simplePos x="0" y="0"/>
                <wp:positionH relativeFrom="column">
                  <wp:posOffset>2359025</wp:posOffset>
                </wp:positionH>
                <wp:positionV relativeFrom="paragraph">
                  <wp:posOffset>17145</wp:posOffset>
                </wp:positionV>
                <wp:extent cx="1390650" cy="295275"/>
                <wp:effectExtent l="57150" t="19050" r="76200" b="104775"/>
                <wp:wrapNone/>
                <wp:docPr id="96485948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7BC2589" w14:textId="77777777" w:rsidR="00B93D71" w:rsidRDefault="00166A82" w:rsidP="00B93D71">
                            <w:pPr>
                              <w:jc w:val="center"/>
                            </w:pPr>
                            <w:sdt>
                              <w:sdtPr>
                                <w:id w:val="26751245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D89700" id="_x0000_s1277" style="position:absolute;left:0;text-align:left;margin-left:185.75pt;margin-top:1.35pt;width:109.5pt;height:23.25pt;z-index:-25165804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mZulwIAAN8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" fillcolor="#b8cce4 [1300]" strokecolor="#c4bc96 [2414]">
                <v:shadow on="t" color="black" opacity="22937f" origin=",.5" offset="0,.63889mm"/>
                <v:textbox>
                  <w:txbxContent>
                    <w:p w14:paraId="77BC2589" w14:textId="77777777" w:rsidR="00B93D71" w:rsidRDefault="00166A82" w:rsidP="00B93D71">
                      <w:pPr>
                        <w:jc w:val="center"/>
                      </w:pPr>
                      <w:sdt>
                        <w:sdtPr>
                          <w:id w:val="26751245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043C5268" w14:textId="29059FA1" w:rsidR="2C99E662" w:rsidRDefault="2C99E662"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6AD01339" w14:textId="197646DE" w:rsidR="5D22F37D" w:rsidRDefault="5D22F37D" w:rsidP="5D22F37D">
      <w:pPr>
        <w:rPr>
          <w:rFonts w:ascii="Cambria" w:eastAsia="Cambria" w:hAnsi="Cambria" w:cs="Cambria"/>
          <w:color w:val="000000" w:themeColor="text1"/>
        </w:rPr>
      </w:pPr>
    </w:p>
    <w:p w14:paraId="5FB5DCCF" w14:textId="27EC3510" w:rsidR="2C99E662" w:rsidRDefault="2C99E662" w:rsidP="5D22F37D">
      <w:pPr>
        <w:rPr>
          <w:rFonts w:ascii="Times New Roman" w:eastAsia="Times New Roman" w:hAnsi="Times New Roman" w:cs="Times New Roman"/>
          <w:color w:val="000000" w:themeColor="text1"/>
        </w:rPr>
      </w:pPr>
      <w:r w:rsidRPr="5D22F37D">
        <w:rPr>
          <w:rFonts w:ascii="Cambria" w:eastAsia="Cambria" w:hAnsi="Cambria" w:cs="Cambria"/>
          <w:b/>
          <w:bCs/>
          <w:color w:val="000000" w:themeColor="text1"/>
        </w:rPr>
        <w:t xml:space="preserve">Pa2: </w:t>
      </w:r>
      <w:r w:rsidRPr="5D22F37D">
        <w:rPr>
          <w:rFonts w:ascii="Times New Roman" w:eastAsia="Times New Roman" w:hAnsi="Times New Roman" w:cs="Times New Roman"/>
          <w:color w:val="000000" w:themeColor="text1"/>
        </w:rPr>
        <w:t>The Vendor should describe the ability of the system to work with third-party timekeeping systems including, but not limited to the following:</w:t>
      </w:r>
    </w:p>
    <w:p w14:paraId="153102E7" w14:textId="77777777" w:rsidR="00D06A21" w:rsidRDefault="00D06A21" w:rsidP="00D06A21">
      <w:pPr>
        <w:ind w:firstLine="720"/>
      </w:pPr>
      <w:r w:rsidRPr="5D22F37D">
        <w:rPr>
          <w:b/>
          <w:bCs/>
        </w:rPr>
        <w:t xml:space="preserve">Vendor Response Indicator:  </w:t>
      </w:r>
      <w:r>
        <w:rPr>
          <w:noProof/>
        </w:rPr>
        <mc:AlternateContent>
          <mc:Choice Requires="wps">
            <w:drawing>
              <wp:anchor distT="0" distB="0" distL="114300" distR="114300" simplePos="0" relativeHeight="251769092" behindDoc="1" locked="0" layoutInCell="1" allowOverlap="1" wp14:anchorId="53DEF57D" wp14:editId="2B7C9CEB">
                <wp:simplePos x="0" y="0"/>
                <wp:positionH relativeFrom="column">
                  <wp:posOffset>2359025</wp:posOffset>
                </wp:positionH>
                <wp:positionV relativeFrom="paragraph">
                  <wp:posOffset>20320</wp:posOffset>
                </wp:positionV>
                <wp:extent cx="1390650" cy="295275"/>
                <wp:effectExtent l="57150" t="19050" r="76200" b="104775"/>
                <wp:wrapNone/>
                <wp:docPr id="194426215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2F03BC0" w14:textId="77777777" w:rsidR="00D06A21" w:rsidRDefault="00166A82" w:rsidP="00D06A21">
                            <w:pPr>
                              <w:jc w:val="center"/>
                            </w:pPr>
                            <w:sdt>
                              <w:sdtPr>
                                <w:id w:val="117275740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D06A2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3DEF57D" id="_x0000_s1278" style="position:absolute;left:0;text-align:left;margin-left:185.75pt;margin-top:1.6pt;width:109.5pt;height:23.25pt;z-index:-2515473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" fillcolor="#b8cce4 [1300]" strokecolor="#c4bc96 [2414]">
                <v:shadow on="t" color="black" opacity="22937f" origin=",.5" offset="0,.63889mm"/>
                <v:textbox>
                  <w:txbxContent>
                    <w:p w14:paraId="42F03BC0" w14:textId="77777777" w:rsidR="00D06A21" w:rsidRDefault="00166A82" w:rsidP="00D06A21">
                      <w:pPr>
                        <w:jc w:val="center"/>
                      </w:pPr>
                      <w:sdt>
                        <w:sdtPr>
                          <w:id w:val="117275740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D06A2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14491CB5" w14:textId="77777777" w:rsidR="00D06A21" w:rsidRDefault="00D06A21" w:rsidP="00D06A21">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1C389D1E" w14:textId="77777777" w:rsidR="00D06A21" w:rsidRDefault="00D06A21" w:rsidP="5D22F37D">
      <w:pPr>
        <w:rPr>
          <w:rFonts w:ascii="Cambria" w:eastAsia="Cambria" w:hAnsi="Cambria" w:cs="Cambria"/>
        </w:rPr>
      </w:pPr>
    </w:p>
    <w:p w14:paraId="0FFE7C9F" w14:textId="3B1AC9BA" w:rsidR="00D06A21" w:rsidRDefault="00D06A21" w:rsidP="00371890">
      <w:pPr>
        <w:ind w:firstLine="360"/>
        <w:rPr>
          <w:rFonts w:ascii="Cambria" w:eastAsia="Cambria" w:hAnsi="Cambria" w:cs="Cambria"/>
        </w:rPr>
      </w:pPr>
      <w:r w:rsidRPr="00371890">
        <w:rPr>
          <w:rFonts w:ascii="Cambria" w:eastAsia="Cambria" w:hAnsi="Cambria" w:cs="Cambria"/>
          <w:b/>
          <w:bCs/>
        </w:rPr>
        <w:t>Pa2</w:t>
      </w:r>
      <w:r w:rsidR="00371890" w:rsidRPr="00371890">
        <w:rPr>
          <w:rFonts w:ascii="Cambria" w:eastAsia="Cambria" w:hAnsi="Cambria" w:cs="Cambria"/>
          <w:b/>
          <w:bCs/>
        </w:rPr>
        <w:t>A:</w:t>
      </w:r>
      <w:r w:rsidR="00371890">
        <w:rPr>
          <w:rFonts w:ascii="Cambria" w:eastAsia="Cambria" w:hAnsi="Cambria" w:cs="Cambria"/>
        </w:rPr>
        <w:t xml:space="preserve"> UKG</w:t>
      </w:r>
    </w:p>
    <w:p w14:paraId="2DFA37FF" w14:textId="77777777" w:rsidR="00371890" w:rsidRDefault="00371890" w:rsidP="00371890">
      <w:pPr>
        <w:ind w:firstLine="720"/>
      </w:pPr>
      <w:r w:rsidRPr="5D22F37D">
        <w:rPr>
          <w:b/>
          <w:bCs/>
        </w:rPr>
        <w:t xml:space="preserve">Vendor Response Indicator:  </w:t>
      </w:r>
      <w:r>
        <w:rPr>
          <w:noProof/>
        </w:rPr>
        <mc:AlternateContent>
          <mc:Choice Requires="wps">
            <w:drawing>
              <wp:anchor distT="0" distB="0" distL="114300" distR="114300" simplePos="0" relativeHeight="251771140" behindDoc="1" locked="0" layoutInCell="1" allowOverlap="1" wp14:anchorId="6CE5A6F5" wp14:editId="4142F59F">
                <wp:simplePos x="0" y="0"/>
                <wp:positionH relativeFrom="column">
                  <wp:posOffset>2359025</wp:posOffset>
                </wp:positionH>
                <wp:positionV relativeFrom="paragraph">
                  <wp:posOffset>20320</wp:posOffset>
                </wp:positionV>
                <wp:extent cx="1390650" cy="295275"/>
                <wp:effectExtent l="57150" t="19050" r="76200" b="104775"/>
                <wp:wrapNone/>
                <wp:docPr id="36105881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66675E4" w14:textId="77777777" w:rsidR="00371890" w:rsidRDefault="00166A82" w:rsidP="00371890">
                            <w:pPr>
                              <w:jc w:val="center"/>
                            </w:pPr>
                            <w:sdt>
                              <w:sdtPr>
                                <w:id w:val="166096908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371890"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CE5A6F5" id="_x0000_s1279" style="position:absolute;left:0;text-align:left;margin-left:185.75pt;margin-top:1.6pt;width:109.5pt;height:23.25pt;z-index:-2515453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" fillcolor="#b8cce4 [1300]" strokecolor="#c4bc96 [2414]">
                <v:shadow on="t" color="black" opacity="22937f" origin=",.5" offset="0,.63889mm"/>
                <v:textbox>
                  <w:txbxContent>
                    <w:p w14:paraId="466675E4" w14:textId="77777777" w:rsidR="00371890" w:rsidRDefault="00166A82" w:rsidP="00371890">
                      <w:pPr>
                        <w:jc w:val="center"/>
                      </w:pPr>
                      <w:sdt>
                        <w:sdtPr>
                          <w:id w:val="166096908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371890"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3430361" w14:textId="77777777" w:rsidR="00371890" w:rsidRDefault="00371890" w:rsidP="00371890">
      <w:pPr>
        <w:ind w:firstLine="720"/>
        <w:rPr>
          <w:b/>
          <w:bCs/>
          <w:color w:val="EE0000"/>
          <w:u w:val="single"/>
        </w:rPr>
      </w:pPr>
      <w:r w:rsidRPr="5D22F37D">
        <w:rPr>
          <w:b/>
          <w:bCs/>
          <w:color w:val="EE0000"/>
          <w:u w:val="single"/>
        </w:rPr>
        <w:t>Descriptions/Comments:</w:t>
      </w:r>
    </w:p>
    <w:p w14:paraId="03BEA393" w14:textId="77777777" w:rsidR="00371890" w:rsidRDefault="00371890" w:rsidP="00371890">
      <w:pPr>
        <w:ind w:firstLine="720"/>
        <w:rPr>
          <w:rFonts w:ascii="Times New Roman" w:eastAsia="Times New Roman" w:hAnsi="Times New Roman" w:cs="Times New Roman"/>
          <w:color w:val="000000" w:themeColor="text1"/>
        </w:rPr>
      </w:pPr>
    </w:p>
    <w:p w14:paraId="1502DF07" w14:textId="7B9D2779" w:rsidR="003E3770" w:rsidRDefault="003E3770" w:rsidP="003E3770">
      <w:pPr>
        <w:ind w:firstLine="360"/>
        <w:rPr>
          <w:rFonts w:ascii="Cambria" w:eastAsia="Cambria" w:hAnsi="Cambria" w:cs="Cambria"/>
        </w:rPr>
      </w:pPr>
      <w:r w:rsidRPr="00371890">
        <w:rPr>
          <w:rFonts w:ascii="Cambria" w:eastAsia="Cambria" w:hAnsi="Cambria" w:cs="Cambria"/>
          <w:b/>
          <w:bCs/>
        </w:rPr>
        <w:t>Pa2</w:t>
      </w:r>
      <w:r>
        <w:rPr>
          <w:rFonts w:ascii="Cambria" w:eastAsia="Cambria" w:hAnsi="Cambria" w:cs="Cambria"/>
          <w:b/>
          <w:bCs/>
        </w:rPr>
        <w:t>B</w:t>
      </w:r>
      <w:r w:rsidRPr="00371890">
        <w:rPr>
          <w:rFonts w:ascii="Cambria" w:eastAsia="Cambria" w:hAnsi="Cambria" w:cs="Cambria"/>
          <w:b/>
          <w:bCs/>
        </w:rPr>
        <w:t>:</w:t>
      </w:r>
      <w:r>
        <w:rPr>
          <w:rFonts w:ascii="Cambria" w:eastAsia="Cambria" w:hAnsi="Cambria" w:cs="Cambria"/>
        </w:rPr>
        <w:t xml:space="preserve"> CeleriTime</w:t>
      </w:r>
    </w:p>
    <w:p w14:paraId="2A32C86A" w14:textId="77777777" w:rsidR="003E3770" w:rsidRDefault="003E3770" w:rsidP="003E3770">
      <w:pPr>
        <w:ind w:firstLine="720"/>
      </w:pPr>
      <w:r w:rsidRPr="5D22F37D">
        <w:rPr>
          <w:b/>
          <w:bCs/>
        </w:rPr>
        <w:t xml:space="preserve">Vendor Response Indicator:  </w:t>
      </w:r>
      <w:r>
        <w:rPr>
          <w:noProof/>
        </w:rPr>
        <mc:AlternateContent>
          <mc:Choice Requires="wps">
            <w:drawing>
              <wp:anchor distT="0" distB="0" distL="114300" distR="114300" simplePos="0" relativeHeight="251773188" behindDoc="1" locked="0" layoutInCell="1" allowOverlap="1" wp14:anchorId="0F3324EE" wp14:editId="381C815F">
                <wp:simplePos x="0" y="0"/>
                <wp:positionH relativeFrom="column">
                  <wp:posOffset>2359025</wp:posOffset>
                </wp:positionH>
                <wp:positionV relativeFrom="paragraph">
                  <wp:posOffset>20320</wp:posOffset>
                </wp:positionV>
                <wp:extent cx="1390650" cy="295275"/>
                <wp:effectExtent l="57150" t="19050" r="76200" b="104775"/>
                <wp:wrapNone/>
                <wp:docPr id="128948662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C8F0013" w14:textId="77777777" w:rsidR="003E3770" w:rsidRDefault="00166A82" w:rsidP="003E3770">
                            <w:pPr>
                              <w:jc w:val="center"/>
                            </w:pPr>
                            <w:sdt>
                              <w:sdtPr>
                                <w:id w:val="-28712858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3E3770"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F3324EE" id="_x0000_s1280" style="position:absolute;left:0;text-align:left;margin-left:185.75pt;margin-top:1.6pt;width:109.5pt;height:23.25pt;z-index:-2515432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" fillcolor="#b8cce4 [1300]" strokecolor="#c4bc96 [2414]">
                <v:shadow on="t" color="black" opacity="22937f" origin=",.5" offset="0,.63889mm"/>
                <v:textbox>
                  <w:txbxContent>
                    <w:p w14:paraId="7C8F0013" w14:textId="77777777" w:rsidR="003E3770" w:rsidRDefault="00166A82" w:rsidP="003E3770">
                      <w:pPr>
                        <w:jc w:val="center"/>
                      </w:pPr>
                      <w:sdt>
                        <w:sdtPr>
                          <w:id w:val="-28712858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3E3770"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93F5F2C" w14:textId="77777777" w:rsidR="003E3770" w:rsidRDefault="003E3770" w:rsidP="003E3770">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4705C160" w14:textId="76F6E9E6" w:rsidR="5D22F37D" w:rsidRDefault="5D22F37D" w:rsidP="5D22F37D">
      <w:pPr>
        <w:rPr>
          <w:rFonts w:ascii="Times New Roman" w:eastAsia="Times New Roman" w:hAnsi="Times New Roman" w:cs="Times New Roman"/>
          <w:color w:val="000000" w:themeColor="text1"/>
        </w:rPr>
      </w:pPr>
    </w:p>
    <w:p w14:paraId="5C5C3495" w14:textId="5206E67A" w:rsidR="2C99E662" w:rsidRDefault="2C99E662"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Pa3:</w:t>
      </w:r>
      <w:r w:rsidRPr="5D22F37D">
        <w:rPr>
          <w:rFonts w:ascii="Times New Roman" w:eastAsia="Times New Roman" w:hAnsi="Times New Roman" w:cs="Times New Roman"/>
          <w:color w:val="000000" w:themeColor="text1"/>
        </w:rPr>
        <w:t xml:space="preserve"> The Vendor should describe the ability of the system to work with third-party substitute call-out systems including Smart Find Express and what data can be imported from these </w:t>
      </w:r>
      <w:r w:rsidR="004F5705" w:rsidRPr="5D22F37D">
        <w:rPr>
          <w:rFonts w:ascii="Times New Roman" w:eastAsia="Times New Roman" w:hAnsi="Times New Roman" w:cs="Times New Roman"/>
          <w:color w:val="000000" w:themeColor="text1"/>
        </w:rPr>
        <w:t>third-party</w:t>
      </w:r>
      <w:r w:rsidRPr="5D22F37D">
        <w:rPr>
          <w:rFonts w:ascii="Times New Roman" w:eastAsia="Times New Roman" w:hAnsi="Times New Roman" w:cs="Times New Roman"/>
          <w:color w:val="000000" w:themeColor="text1"/>
        </w:rPr>
        <w:t xml:space="preserve"> systems.</w:t>
      </w:r>
    </w:p>
    <w:p w14:paraId="43279F48" w14:textId="2EA6D28F" w:rsidR="2C99E662" w:rsidRDefault="2C99E662"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41" behindDoc="1" locked="0" layoutInCell="1" allowOverlap="1" wp14:anchorId="36209DE3" wp14:editId="75AD79B1">
                <wp:simplePos x="0" y="0"/>
                <wp:positionH relativeFrom="column">
                  <wp:posOffset>2359025</wp:posOffset>
                </wp:positionH>
                <wp:positionV relativeFrom="paragraph">
                  <wp:posOffset>23495</wp:posOffset>
                </wp:positionV>
                <wp:extent cx="1390650" cy="295275"/>
                <wp:effectExtent l="57150" t="19050" r="76200" b="104775"/>
                <wp:wrapNone/>
                <wp:docPr id="152983792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A4455F4" w14:textId="77777777" w:rsidR="00B93D71" w:rsidRDefault="00166A82" w:rsidP="00B93D71">
                            <w:pPr>
                              <w:jc w:val="center"/>
                            </w:pPr>
                            <w:sdt>
                              <w:sdtPr>
                                <w:id w:val="-18012762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209DE3" id="_x0000_s1281" style="position:absolute;left:0;text-align:left;margin-left:185.75pt;margin-top:1.85pt;width:109.5pt;height:23.25pt;z-index:-25165803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9Q0lwIAAN8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" fillcolor="#b8cce4 [1300]" strokecolor="#c4bc96 [2414]">
                <v:shadow on="t" color="black" opacity="22937f" origin=",.5" offset="0,.63889mm"/>
                <v:textbox>
                  <w:txbxContent>
                    <w:p w14:paraId="0A4455F4" w14:textId="77777777" w:rsidR="00B93D71" w:rsidRDefault="00166A82" w:rsidP="00B93D71">
                      <w:pPr>
                        <w:jc w:val="center"/>
                      </w:pPr>
                      <w:sdt>
                        <w:sdtPr>
                          <w:id w:val="-18012762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6587EF7" w14:textId="764A77FC" w:rsidR="2C99E662" w:rsidRDefault="2C99E662"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706E23CB" w14:textId="6BB8A085" w:rsidR="5D22F37D" w:rsidRDefault="5D22F37D" w:rsidP="5D22F37D">
      <w:pPr>
        <w:rPr>
          <w:rFonts w:ascii="Times New Roman" w:eastAsia="Times New Roman" w:hAnsi="Times New Roman" w:cs="Times New Roman"/>
          <w:color w:val="000000" w:themeColor="text1"/>
        </w:rPr>
      </w:pPr>
    </w:p>
    <w:p w14:paraId="71B75077" w14:textId="18AFF311" w:rsidR="2C99E662" w:rsidRDefault="2C99E662"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Pa4:</w:t>
      </w:r>
      <w:r w:rsidRPr="5D22F37D">
        <w:rPr>
          <w:rFonts w:ascii="Times New Roman" w:eastAsia="Times New Roman" w:hAnsi="Times New Roman" w:cs="Times New Roman"/>
          <w:color w:val="000000" w:themeColor="text1"/>
        </w:rPr>
        <w:t xml:space="preserve"> The Vendor should describe the ability of the system to track the number of days worked by substitutes and whether those days were consecutive so that LEAs can assure compliance with payroll rates outlined in WV Code 18A-4-7.</w:t>
      </w:r>
    </w:p>
    <w:p w14:paraId="0489E771" w14:textId="1DA2C060" w:rsidR="2C99E662" w:rsidRDefault="2C99E662" w:rsidP="5D22F37D">
      <w:pPr>
        <w:ind w:firstLine="720"/>
      </w:pPr>
      <w:r w:rsidRPr="5D22F37D">
        <w:rPr>
          <w:b/>
          <w:bCs/>
        </w:rPr>
        <w:lastRenderedPageBreak/>
        <w:t xml:space="preserve">Vendor Response Indicator:  </w:t>
      </w:r>
      <w:r>
        <w:rPr>
          <w:noProof/>
        </w:rPr>
        <mc:AlternateContent>
          <mc:Choice Requires="wps">
            <w:drawing>
              <wp:anchor distT="0" distB="0" distL="114300" distR="114300" simplePos="0" relativeHeight="251658442" behindDoc="1" locked="0" layoutInCell="1" allowOverlap="1" wp14:anchorId="7685EB97" wp14:editId="04D4C66C">
                <wp:simplePos x="0" y="0"/>
                <wp:positionH relativeFrom="column">
                  <wp:posOffset>2359025</wp:posOffset>
                </wp:positionH>
                <wp:positionV relativeFrom="paragraph">
                  <wp:posOffset>15875</wp:posOffset>
                </wp:positionV>
                <wp:extent cx="1390650" cy="295275"/>
                <wp:effectExtent l="57150" t="19050" r="76200" b="104775"/>
                <wp:wrapNone/>
                <wp:docPr id="33432115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CF2A2F6" w14:textId="77777777" w:rsidR="00B93D71" w:rsidRDefault="00166A82" w:rsidP="00B93D71">
                            <w:pPr>
                              <w:jc w:val="center"/>
                            </w:pPr>
                            <w:sdt>
                              <w:sdtPr>
                                <w:id w:val="-96018721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685EB97" id="_x0000_s1282" style="position:absolute;left:0;text-align:left;margin-left:185.75pt;margin-top:1.25pt;width:109.5pt;height:23.25pt;z-index:-25165803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" fillcolor="#b8cce4 [1300]" strokecolor="#c4bc96 [2414]">
                <v:shadow on="t" color="black" opacity="22937f" origin=",.5" offset="0,.63889mm"/>
                <v:textbox>
                  <w:txbxContent>
                    <w:p w14:paraId="5CF2A2F6" w14:textId="77777777" w:rsidR="00B93D71" w:rsidRDefault="00166A82" w:rsidP="00B93D71">
                      <w:pPr>
                        <w:jc w:val="center"/>
                      </w:pPr>
                      <w:sdt>
                        <w:sdtPr>
                          <w:id w:val="-96018721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84F1046" w14:textId="7D884C9D" w:rsidR="2C99E662" w:rsidRDefault="2C99E662"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193BB66E" w14:textId="54EC1730" w:rsidR="5D22F37D" w:rsidRDefault="5D22F37D" w:rsidP="5D22F37D">
      <w:pPr>
        <w:rPr>
          <w:rFonts w:ascii="Times New Roman" w:eastAsia="Times New Roman" w:hAnsi="Times New Roman" w:cs="Times New Roman"/>
          <w:color w:val="000000" w:themeColor="text1"/>
        </w:rPr>
      </w:pPr>
    </w:p>
    <w:p w14:paraId="5F9878F9" w14:textId="2F2FE7B1" w:rsidR="2C99E662" w:rsidRDefault="2C99E662"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Pa5:</w:t>
      </w:r>
      <w:r w:rsidRPr="5D22F37D">
        <w:rPr>
          <w:rFonts w:ascii="Times New Roman" w:eastAsia="Times New Roman" w:hAnsi="Times New Roman" w:cs="Times New Roman"/>
          <w:color w:val="000000" w:themeColor="text1"/>
        </w:rPr>
        <w:t xml:space="preserve"> The Vendor should describe the ability of the system to perform payroll and real-time personnel functions from a unified database, ensuring automatic updates of information in both systems through a single transaction</w:t>
      </w:r>
    </w:p>
    <w:p w14:paraId="5A7EC32F" w14:textId="07BAE5A4" w:rsidR="2C99E662" w:rsidRDefault="002D0B20" w:rsidP="5D22F37D">
      <w:pPr>
        <w:ind w:firstLine="720"/>
      </w:pPr>
      <w:r>
        <w:rPr>
          <w:noProof/>
        </w:rPr>
        <mc:AlternateContent>
          <mc:Choice Requires="wps">
            <w:drawing>
              <wp:anchor distT="0" distB="0" distL="114300" distR="114300" simplePos="0" relativeHeight="251658443" behindDoc="1" locked="0" layoutInCell="1" allowOverlap="1" wp14:anchorId="2F358A6F" wp14:editId="32C3EAD8">
                <wp:simplePos x="0" y="0"/>
                <wp:positionH relativeFrom="column">
                  <wp:posOffset>2369156</wp:posOffset>
                </wp:positionH>
                <wp:positionV relativeFrom="paragraph">
                  <wp:posOffset>72286</wp:posOffset>
                </wp:positionV>
                <wp:extent cx="1390650" cy="295275"/>
                <wp:effectExtent l="57150" t="19050" r="76200" b="104775"/>
                <wp:wrapNone/>
                <wp:docPr id="2490543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754C159" w14:textId="77777777" w:rsidR="00B93D71" w:rsidRDefault="00166A82" w:rsidP="00B93D71">
                            <w:pPr>
                              <w:jc w:val="center"/>
                            </w:pPr>
                            <w:sdt>
                              <w:sdtPr>
                                <w:id w:val="193069741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F358A6F" id="_x0000_s1283" style="position:absolute;left:0;text-align:left;margin-left:186.55pt;margin-top:5.7pt;width:109.5pt;height:23.25pt;z-index:-25165803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" fillcolor="#b8cce4 [1300]" strokecolor="#c4bc96 [2414]">
                <v:shadow on="t" color="black" opacity="22937f" origin=",.5" offset="0,.63889mm"/>
                <v:textbox>
                  <w:txbxContent>
                    <w:p w14:paraId="6754C159" w14:textId="77777777" w:rsidR="00B93D71" w:rsidRDefault="00166A82" w:rsidP="00B93D71">
                      <w:pPr>
                        <w:jc w:val="center"/>
                      </w:pPr>
                      <w:sdt>
                        <w:sdtPr>
                          <w:id w:val="193069741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2C99E662" w:rsidRPr="5D22F37D">
        <w:rPr>
          <w:b/>
          <w:bCs/>
        </w:rPr>
        <w:t xml:space="preserve">Vendor Response Indicator:  </w:t>
      </w:r>
    </w:p>
    <w:p w14:paraId="78B7D7A1" w14:textId="29059FA1" w:rsidR="2C99E662" w:rsidRDefault="2C99E662"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4B430EA8" w14:textId="4E4EC203" w:rsidR="5D22F37D" w:rsidRDefault="5D22F37D" w:rsidP="5D22F37D">
      <w:pPr>
        <w:rPr>
          <w:rFonts w:ascii="Times New Roman" w:eastAsia="Times New Roman" w:hAnsi="Times New Roman" w:cs="Times New Roman"/>
          <w:color w:val="000000" w:themeColor="text1"/>
        </w:rPr>
      </w:pPr>
    </w:p>
    <w:p w14:paraId="15E69D1D" w14:textId="1AECFB2D" w:rsidR="2C99E662" w:rsidRDefault="2C99E662" w:rsidP="5D22F37D">
      <w:pPr>
        <w:rPr>
          <w:rFonts w:ascii="Times New Roman" w:eastAsia="Times New Roman" w:hAnsi="Times New Roman" w:cs="Times New Roman"/>
          <w:color w:val="000000" w:themeColor="text1"/>
        </w:rPr>
      </w:pPr>
      <w:r w:rsidRPr="5D22F37D">
        <w:rPr>
          <w:rFonts w:ascii="Times New Roman" w:eastAsia="Times New Roman" w:hAnsi="Times New Roman" w:cs="Times New Roman"/>
          <w:b/>
          <w:bCs/>
          <w:color w:val="000000" w:themeColor="text1"/>
        </w:rPr>
        <w:t>Pa6:</w:t>
      </w:r>
      <w:r w:rsidRPr="5D22F37D">
        <w:rPr>
          <w:rFonts w:ascii="Times New Roman" w:eastAsia="Times New Roman" w:hAnsi="Times New Roman" w:cs="Times New Roman"/>
          <w:color w:val="000000" w:themeColor="text1"/>
        </w:rPr>
        <w:t xml:space="preserve"> The Vendor should describe the ability of the system to track the following balances for employees:</w:t>
      </w:r>
    </w:p>
    <w:p w14:paraId="7994EBE6" w14:textId="1D22E5DB" w:rsidR="00953B52" w:rsidRDefault="007D7C6B" w:rsidP="007D7C6B">
      <w:pPr>
        <w:ind w:firstLine="720"/>
        <w:rPr>
          <w:rFonts w:ascii="Times New Roman" w:eastAsia="Times New Roman" w:hAnsi="Times New Roman" w:cs="Times New Roman"/>
        </w:rPr>
      </w:pPr>
      <w:r w:rsidRPr="007D7C6B">
        <w:rPr>
          <w:rFonts w:ascii="Times New Roman" w:eastAsia="Times New Roman" w:hAnsi="Times New Roman" w:cs="Times New Roman"/>
          <w:b/>
          <w:bCs/>
        </w:rPr>
        <w:t>Pa6A:</w:t>
      </w:r>
      <w:r>
        <w:rPr>
          <w:rFonts w:ascii="Times New Roman" w:eastAsia="Times New Roman" w:hAnsi="Times New Roman" w:cs="Times New Roman"/>
        </w:rPr>
        <w:t xml:space="preserve"> Sick leave</w:t>
      </w:r>
    </w:p>
    <w:p w14:paraId="1CD1538D" w14:textId="77777777" w:rsidR="007D7C6B" w:rsidRDefault="007D7C6B" w:rsidP="007D7C6B">
      <w:pPr>
        <w:ind w:firstLine="720"/>
      </w:pPr>
      <w:r w:rsidRPr="5D22F37D">
        <w:rPr>
          <w:b/>
          <w:bCs/>
        </w:rPr>
        <w:t xml:space="preserve">Vendor Response Indicator:  </w:t>
      </w:r>
      <w:r>
        <w:rPr>
          <w:noProof/>
        </w:rPr>
        <mc:AlternateContent>
          <mc:Choice Requires="wps">
            <w:drawing>
              <wp:anchor distT="0" distB="0" distL="114300" distR="114300" simplePos="0" relativeHeight="251777284" behindDoc="1" locked="0" layoutInCell="1" allowOverlap="1" wp14:anchorId="17286A0F" wp14:editId="04798437">
                <wp:simplePos x="0" y="0"/>
                <wp:positionH relativeFrom="column">
                  <wp:posOffset>2359025</wp:posOffset>
                </wp:positionH>
                <wp:positionV relativeFrom="paragraph">
                  <wp:posOffset>22860</wp:posOffset>
                </wp:positionV>
                <wp:extent cx="1390650" cy="295275"/>
                <wp:effectExtent l="57150" t="19050" r="76200" b="104775"/>
                <wp:wrapNone/>
                <wp:docPr id="197098084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7970C9A" w14:textId="77777777" w:rsidR="007D7C6B" w:rsidRDefault="00166A82" w:rsidP="007D7C6B">
                            <w:pPr>
                              <w:jc w:val="center"/>
                            </w:pPr>
                            <w:sdt>
                              <w:sdtPr>
                                <w:id w:val="67515054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7D7C6B"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7286A0F" id="_x0000_s1284" style="position:absolute;left:0;text-align:left;margin-left:185.75pt;margin-top:1.8pt;width:109.5pt;height:23.25pt;z-index:-2515391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" fillcolor="#b8cce4 [1300]" strokecolor="#c4bc96 [2414]">
                <v:shadow on="t" color="black" opacity="22937f" origin=",.5" offset="0,.63889mm"/>
                <v:textbox>
                  <w:txbxContent>
                    <w:p w14:paraId="67970C9A" w14:textId="77777777" w:rsidR="007D7C6B" w:rsidRDefault="00166A82" w:rsidP="007D7C6B">
                      <w:pPr>
                        <w:jc w:val="center"/>
                      </w:pPr>
                      <w:sdt>
                        <w:sdtPr>
                          <w:id w:val="67515054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7D7C6B"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257F13D4" w14:textId="77777777" w:rsidR="007D7C6B" w:rsidRDefault="007D7C6B" w:rsidP="007D7C6B">
      <w:pPr>
        <w:ind w:firstLine="720"/>
        <w:rPr>
          <w:b/>
          <w:bCs/>
          <w:color w:val="EE0000"/>
          <w:u w:val="single"/>
        </w:rPr>
      </w:pPr>
      <w:r w:rsidRPr="5D22F37D">
        <w:rPr>
          <w:b/>
          <w:bCs/>
          <w:color w:val="EE0000"/>
          <w:u w:val="single"/>
        </w:rPr>
        <w:t>Descriptions/Comments:</w:t>
      </w:r>
    </w:p>
    <w:p w14:paraId="36536B5B" w14:textId="77777777" w:rsidR="00485995" w:rsidRDefault="00485995" w:rsidP="007D7C6B">
      <w:pPr>
        <w:ind w:firstLine="720"/>
        <w:rPr>
          <w:b/>
          <w:bCs/>
          <w:color w:val="EE0000"/>
          <w:u w:val="single"/>
        </w:rPr>
      </w:pPr>
    </w:p>
    <w:p w14:paraId="4FFD0DF8" w14:textId="7C519076" w:rsidR="00485995" w:rsidRDefault="00485995" w:rsidP="00485995">
      <w:pPr>
        <w:ind w:firstLine="720"/>
        <w:rPr>
          <w:rFonts w:ascii="Times New Roman" w:eastAsia="Times New Roman" w:hAnsi="Times New Roman" w:cs="Times New Roman"/>
        </w:rPr>
      </w:pPr>
      <w:r w:rsidRPr="007D7C6B">
        <w:rPr>
          <w:rFonts w:ascii="Times New Roman" w:eastAsia="Times New Roman" w:hAnsi="Times New Roman" w:cs="Times New Roman"/>
          <w:b/>
          <w:bCs/>
        </w:rPr>
        <w:t>Pa6</w:t>
      </w:r>
      <w:r>
        <w:rPr>
          <w:rFonts w:ascii="Times New Roman" w:eastAsia="Times New Roman" w:hAnsi="Times New Roman" w:cs="Times New Roman"/>
          <w:b/>
          <w:bCs/>
        </w:rPr>
        <w:t>B</w:t>
      </w:r>
      <w:r w:rsidRPr="007D7C6B">
        <w:rPr>
          <w:rFonts w:ascii="Times New Roman" w:eastAsia="Times New Roman" w:hAnsi="Times New Roman" w:cs="Times New Roman"/>
          <w:b/>
          <w:bCs/>
        </w:rPr>
        <w:t>:</w:t>
      </w:r>
      <w:r>
        <w:rPr>
          <w:rFonts w:ascii="Times New Roman" w:eastAsia="Times New Roman" w:hAnsi="Times New Roman" w:cs="Times New Roman"/>
        </w:rPr>
        <w:t xml:space="preserve"> Annual leave</w:t>
      </w:r>
    </w:p>
    <w:p w14:paraId="3A0DD62F" w14:textId="77777777" w:rsidR="00485995" w:rsidRDefault="00485995" w:rsidP="00485995">
      <w:pPr>
        <w:ind w:firstLine="720"/>
      </w:pPr>
      <w:r w:rsidRPr="5D22F37D">
        <w:rPr>
          <w:b/>
          <w:bCs/>
        </w:rPr>
        <w:t xml:space="preserve">Vendor Response Indicator:  </w:t>
      </w:r>
      <w:r>
        <w:rPr>
          <w:noProof/>
        </w:rPr>
        <mc:AlternateContent>
          <mc:Choice Requires="wps">
            <w:drawing>
              <wp:anchor distT="0" distB="0" distL="114300" distR="114300" simplePos="0" relativeHeight="251779332" behindDoc="1" locked="0" layoutInCell="1" allowOverlap="1" wp14:anchorId="5B1CBCAE" wp14:editId="787F3899">
                <wp:simplePos x="0" y="0"/>
                <wp:positionH relativeFrom="column">
                  <wp:posOffset>2359025</wp:posOffset>
                </wp:positionH>
                <wp:positionV relativeFrom="paragraph">
                  <wp:posOffset>22860</wp:posOffset>
                </wp:positionV>
                <wp:extent cx="1390650" cy="295275"/>
                <wp:effectExtent l="57150" t="19050" r="76200" b="104775"/>
                <wp:wrapNone/>
                <wp:docPr id="39888206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7EB0394" w14:textId="77777777" w:rsidR="00485995" w:rsidRDefault="00166A82" w:rsidP="00485995">
                            <w:pPr>
                              <w:jc w:val="center"/>
                            </w:pPr>
                            <w:sdt>
                              <w:sdtPr>
                                <w:id w:val="-5608463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85995"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1CBCAE" id="_x0000_s1285" style="position:absolute;left:0;text-align:left;margin-left:185.75pt;margin-top:1.8pt;width:109.5pt;height:23.25pt;z-index:-2515371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" fillcolor="#b8cce4 [1300]" strokecolor="#c4bc96 [2414]">
                <v:shadow on="t" color="black" opacity="22937f" origin=",.5" offset="0,.63889mm"/>
                <v:textbox>
                  <w:txbxContent>
                    <w:p w14:paraId="37EB0394" w14:textId="77777777" w:rsidR="00485995" w:rsidRDefault="00166A82" w:rsidP="00485995">
                      <w:pPr>
                        <w:jc w:val="center"/>
                      </w:pPr>
                      <w:sdt>
                        <w:sdtPr>
                          <w:id w:val="-5608463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85995"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3FDEA2EA" w14:textId="77777777" w:rsidR="00485995" w:rsidRDefault="00485995" w:rsidP="00485995">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71DFF8D0" w14:textId="77777777" w:rsidR="00485995" w:rsidRDefault="00485995" w:rsidP="007D7C6B">
      <w:pPr>
        <w:ind w:firstLine="720"/>
        <w:rPr>
          <w:rFonts w:ascii="Times New Roman" w:eastAsia="Times New Roman" w:hAnsi="Times New Roman" w:cs="Times New Roman"/>
          <w:color w:val="000000" w:themeColor="text1"/>
        </w:rPr>
      </w:pPr>
    </w:p>
    <w:p w14:paraId="57AA1EEA" w14:textId="36B074D7" w:rsidR="00485995" w:rsidRDefault="00485995" w:rsidP="00485995">
      <w:pPr>
        <w:ind w:firstLine="720"/>
        <w:rPr>
          <w:rFonts w:ascii="Times New Roman" w:eastAsia="Times New Roman" w:hAnsi="Times New Roman" w:cs="Times New Roman"/>
        </w:rPr>
      </w:pPr>
      <w:r w:rsidRPr="007D7C6B">
        <w:rPr>
          <w:rFonts w:ascii="Times New Roman" w:eastAsia="Times New Roman" w:hAnsi="Times New Roman" w:cs="Times New Roman"/>
          <w:b/>
          <w:bCs/>
        </w:rPr>
        <w:t>Pa6</w:t>
      </w:r>
      <w:r>
        <w:rPr>
          <w:rFonts w:ascii="Times New Roman" w:eastAsia="Times New Roman" w:hAnsi="Times New Roman" w:cs="Times New Roman"/>
          <w:b/>
          <w:bCs/>
        </w:rPr>
        <w:t>C</w:t>
      </w:r>
      <w:r w:rsidRPr="007D7C6B">
        <w:rPr>
          <w:rFonts w:ascii="Times New Roman" w:eastAsia="Times New Roman" w:hAnsi="Times New Roman" w:cs="Times New Roman"/>
          <w:b/>
          <w:bCs/>
        </w:rPr>
        <w:t>:</w:t>
      </w:r>
      <w:r>
        <w:rPr>
          <w:rFonts w:ascii="Times New Roman" w:eastAsia="Times New Roman" w:hAnsi="Times New Roman" w:cs="Times New Roman"/>
        </w:rPr>
        <w:t xml:space="preserve"> Personal leave</w:t>
      </w:r>
    </w:p>
    <w:p w14:paraId="3470D412" w14:textId="77777777" w:rsidR="00485995" w:rsidRDefault="00485995" w:rsidP="00485995">
      <w:pPr>
        <w:ind w:firstLine="720"/>
      </w:pPr>
      <w:r w:rsidRPr="5D22F37D">
        <w:rPr>
          <w:b/>
          <w:bCs/>
        </w:rPr>
        <w:t xml:space="preserve">Vendor Response Indicator:  </w:t>
      </w:r>
      <w:r>
        <w:rPr>
          <w:noProof/>
        </w:rPr>
        <mc:AlternateContent>
          <mc:Choice Requires="wps">
            <w:drawing>
              <wp:anchor distT="0" distB="0" distL="114300" distR="114300" simplePos="0" relativeHeight="251781380" behindDoc="1" locked="0" layoutInCell="1" allowOverlap="1" wp14:anchorId="6153858D" wp14:editId="5C37508E">
                <wp:simplePos x="0" y="0"/>
                <wp:positionH relativeFrom="column">
                  <wp:posOffset>2359025</wp:posOffset>
                </wp:positionH>
                <wp:positionV relativeFrom="paragraph">
                  <wp:posOffset>22860</wp:posOffset>
                </wp:positionV>
                <wp:extent cx="1390650" cy="295275"/>
                <wp:effectExtent l="57150" t="19050" r="76200" b="104775"/>
                <wp:wrapNone/>
                <wp:docPr id="99265206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242C64E" w14:textId="77777777" w:rsidR="00485995" w:rsidRDefault="00166A82" w:rsidP="00485995">
                            <w:pPr>
                              <w:jc w:val="center"/>
                            </w:pPr>
                            <w:sdt>
                              <w:sdtPr>
                                <w:id w:val="42076951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85995"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53858D" id="_x0000_s1286" style="position:absolute;left:0;text-align:left;margin-left:185.75pt;margin-top:1.8pt;width:109.5pt;height:23.25pt;z-index:-2515351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" fillcolor="#b8cce4 [1300]" strokecolor="#c4bc96 [2414]">
                <v:shadow on="t" color="black" opacity="22937f" origin=",.5" offset="0,.63889mm"/>
                <v:textbox>
                  <w:txbxContent>
                    <w:p w14:paraId="7242C64E" w14:textId="77777777" w:rsidR="00485995" w:rsidRDefault="00166A82" w:rsidP="00485995">
                      <w:pPr>
                        <w:jc w:val="center"/>
                      </w:pPr>
                      <w:sdt>
                        <w:sdtPr>
                          <w:id w:val="42076951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85995"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78480F1" w14:textId="77777777" w:rsidR="00485995" w:rsidRDefault="00485995" w:rsidP="00485995">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1E7513EF" w14:textId="77777777" w:rsidR="00485995" w:rsidRDefault="00485995" w:rsidP="007D7C6B">
      <w:pPr>
        <w:ind w:firstLine="720"/>
        <w:rPr>
          <w:rFonts w:ascii="Times New Roman" w:eastAsia="Times New Roman" w:hAnsi="Times New Roman" w:cs="Times New Roman"/>
          <w:color w:val="000000" w:themeColor="text1"/>
        </w:rPr>
      </w:pPr>
    </w:p>
    <w:p w14:paraId="1F8E94D2" w14:textId="7FA3ACE5" w:rsidR="00485995" w:rsidRDefault="00485995" w:rsidP="00485995">
      <w:pPr>
        <w:ind w:firstLine="720"/>
        <w:rPr>
          <w:rFonts w:ascii="Times New Roman" w:eastAsia="Times New Roman" w:hAnsi="Times New Roman" w:cs="Times New Roman"/>
        </w:rPr>
      </w:pPr>
      <w:r w:rsidRPr="007D7C6B">
        <w:rPr>
          <w:rFonts w:ascii="Times New Roman" w:eastAsia="Times New Roman" w:hAnsi="Times New Roman" w:cs="Times New Roman"/>
          <w:b/>
          <w:bCs/>
        </w:rPr>
        <w:t>Pa6</w:t>
      </w:r>
      <w:r w:rsidR="00EE109D">
        <w:rPr>
          <w:rFonts w:ascii="Times New Roman" w:eastAsia="Times New Roman" w:hAnsi="Times New Roman" w:cs="Times New Roman"/>
          <w:b/>
          <w:bCs/>
        </w:rPr>
        <w:t>D</w:t>
      </w:r>
      <w:r w:rsidRPr="007D7C6B">
        <w:rPr>
          <w:rFonts w:ascii="Times New Roman" w:eastAsia="Times New Roman" w:hAnsi="Times New Roman" w:cs="Times New Roman"/>
          <w:b/>
          <w:bCs/>
        </w:rPr>
        <w:t>:</w:t>
      </w:r>
      <w:r>
        <w:rPr>
          <w:rFonts w:ascii="Times New Roman" w:eastAsia="Times New Roman" w:hAnsi="Times New Roman" w:cs="Times New Roman"/>
        </w:rPr>
        <w:t xml:space="preserve"> </w:t>
      </w:r>
      <w:r w:rsidR="00EE109D">
        <w:rPr>
          <w:rFonts w:ascii="Times New Roman" w:eastAsia="Times New Roman" w:hAnsi="Times New Roman" w:cs="Times New Roman"/>
        </w:rPr>
        <w:t>Bereavement</w:t>
      </w:r>
      <w:r>
        <w:rPr>
          <w:rFonts w:ascii="Times New Roman" w:eastAsia="Times New Roman" w:hAnsi="Times New Roman" w:cs="Times New Roman"/>
        </w:rPr>
        <w:t xml:space="preserve"> leave</w:t>
      </w:r>
    </w:p>
    <w:p w14:paraId="3BEFF71C" w14:textId="77777777" w:rsidR="00485995" w:rsidRDefault="00485995" w:rsidP="00485995">
      <w:pPr>
        <w:ind w:firstLine="720"/>
      </w:pPr>
      <w:r w:rsidRPr="5D22F37D">
        <w:rPr>
          <w:b/>
          <w:bCs/>
        </w:rPr>
        <w:t xml:space="preserve">Vendor Response Indicator:  </w:t>
      </w:r>
      <w:r>
        <w:rPr>
          <w:noProof/>
        </w:rPr>
        <mc:AlternateContent>
          <mc:Choice Requires="wps">
            <w:drawing>
              <wp:anchor distT="0" distB="0" distL="114300" distR="114300" simplePos="0" relativeHeight="251783428" behindDoc="1" locked="0" layoutInCell="1" allowOverlap="1" wp14:anchorId="776C0B0C" wp14:editId="06F0BE61">
                <wp:simplePos x="0" y="0"/>
                <wp:positionH relativeFrom="column">
                  <wp:posOffset>2359025</wp:posOffset>
                </wp:positionH>
                <wp:positionV relativeFrom="paragraph">
                  <wp:posOffset>22860</wp:posOffset>
                </wp:positionV>
                <wp:extent cx="1390650" cy="295275"/>
                <wp:effectExtent l="57150" t="19050" r="76200" b="104775"/>
                <wp:wrapNone/>
                <wp:docPr id="160455348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81CBAC3" w14:textId="77777777" w:rsidR="00485995" w:rsidRDefault="00166A82" w:rsidP="00485995">
                            <w:pPr>
                              <w:jc w:val="center"/>
                            </w:pPr>
                            <w:sdt>
                              <w:sdtPr>
                                <w:id w:val="150161318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85995"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76C0B0C" id="_x0000_s1287" style="position:absolute;left:0;text-align:left;margin-left:185.75pt;margin-top:1.8pt;width:109.5pt;height:23.25pt;z-index:-2515330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" fillcolor="#b8cce4 [1300]" strokecolor="#c4bc96 [2414]">
                <v:shadow on="t" color="black" opacity="22937f" origin=",.5" offset="0,.63889mm"/>
                <v:textbox>
                  <w:txbxContent>
                    <w:p w14:paraId="181CBAC3" w14:textId="77777777" w:rsidR="00485995" w:rsidRDefault="00166A82" w:rsidP="00485995">
                      <w:pPr>
                        <w:jc w:val="center"/>
                      </w:pPr>
                      <w:sdt>
                        <w:sdtPr>
                          <w:id w:val="150161318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85995"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FE7B733" w14:textId="77777777" w:rsidR="00485995" w:rsidRDefault="00485995" w:rsidP="00485995">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69819F11" w14:textId="77777777" w:rsidR="00485995" w:rsidRDefault="00485995" w:rsidP="007D7C6B">
      <w:pPr>
        <w:ind w:firstLine="720"/>
        <w:rPr>
          <w:rFonts w:ascii="Times New Roman" w:eastAsia="Times New Roman" w:hAnsi="Times New Roman" w:cs="Times New Roman"/>
          <w:color w:val="000000" w:themeColor="text1"/>
        </w:rPr>
      </w:pPr>
    </w:p>
    <w:p w14:paraId="59142A92" w14:textId="63D4F234" w:rsidR="00485995" w:rsidRDefault="00485995" w:rsidP="00485995">
      <w:pPr>
        <w:ind w:firstLine="720"/>
        <w:rPr>
          <w:rFonts w:ascii="Times New Roman" w:eastAsia="Times New Roman" w:hAnsi="Times New Roman" w:cs="Times New Roman"/>
        </w:rPr>
      </w:pPr>
      <w:r w:rsidRPr="007D7C6B">
        <w:rPr>
          <w:rFonts w:ascii="Times New Roman" w:eastAsia="Times New Roman" w:hAnsi="Times New Roman" w:cs="Times New Roman"/>
          <w:b/>
          <w:bCs/>
        </w:rPr>
        <w:lastRenderedPageBreak/>
        <w:t>Pa6</w:t>
      </w:r>
      <w:r w:rsidR="00EE109D">
        <w:rPr>
          <w:rFonts w:ascii="Times New Roman" w:eastAsia="Times New Roman" w:hAnsi="Times New Roman" w:cs="Times New Roman"/>
          <w:b/>
          <w:bCs/>
        </w:rPr>
        <w:t>E</w:t>
      </w:r>
      <w:r w:rsidRPr="007D7C6B">
        <w:rPr>
          <w:rFonts w:ascii="Times New Roman" w:eastAsia="Times New Roman" w:hAnsi="Times New Roman" w:cs="Times New Roman"/>
          <w:b/>
          <w:bCs/>
        </w:rPr>
        <w:t>:</w:t>
      </w:r>
      <w:r>
        <w:rPr>
          <w:rFonts w:ascii="Times New Roman" w:eastAsia="Times New Roman" w:hAnsi="Times New Roman" w:cs="Times New Roman"/>
        </w:rPr>
        <w:t xml:space="preserve"> </w:t>
      </w:r>
      <w:r w:rsidR="00EE109D">
        <w:rPr>
          <w:rFonts w:ascii="Times New Roman" w:eastAsia="Times New Roman" w:hAnsi="Times New Roman" w:cs="Times New Roman"/>
        </w:rPr>
        <w:t>Jury duty</w:t>
      </w:r>
      <w:r>
        <w:rPr>
          <w:rFonts w:ascii="Times New Roman" w:eastAsia="Times New Roman" w:hAnsi="Times New Roman" w:cs="Times New Roman"/>
        </w:rPr>
        <w:t xml:space="preserve"> leave</w:t>
      </w:r>
    </w:p>
    <w:p w14:paraId="75B1FB87" w14:textId="77777777" w:rsidR="00485995" w:rsidRDefault="00485995" w:rsidP="00485995">
      <w:pPr>
        <w:ind w:firstLine="720"/>
      </w:pPr>
      <w:r w:rsidRPr="5D22F37D">
        <w:rPr>
          <w:b/>
          <w:bCs/>
        </w:rPr>
        <w:t xml:space="preserve">Vendor Response Indicator:  </w:t>
      </w:r>
      <w:r>
        <w:rPr>
          <w:noProof/>
        </w:rPr>
        <mc:AlternateContent>
          <mc:Choice Requires="wps">
            <w:drawing>
              <wp:anchor distT="0" distB="0" distL="114300" distR="114300" simplePos="0" relativeHeight="251785476" behindDoc="1" locked="0" layoutInCell="1" allowOverlap="1" wp14:anchorId="7631C480" wp14:editId="6E4C5058">
                <wp:simplePos x="0" y="0"/>
                <wp:positionH relativeFrom="column">
                  <wp:posOffset>2359025</wp:posOffset>
                </wp:positionH>
                <wp:positionV relativeFrom="paragraph">
                  <wp:posOffset>22860</wp:posOffset>
                </wp:positionV>
                <wp:extent cx="1390650" cy="295275"/>
                <wp:effectExtent l="57150" t="19050" r="76200" b="104775"/>
                <wp:wrapNone/>
                <wp:docPr id="32965734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DCC5569" w14:textId="77777777" w:rsidR="00485995" w:rsidRDefault="00166A82" w:rsidP="00485995">
                            <w:pPr>
                              <w:jc w:val="center"/>
                            </w:pPr>
                            <w:sdt>
                              <w:sdtPr>
                                <w:id w:val="172286557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85995"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631C480" id="_x0000_s1288" style="position:absolute;left:0;text-align:left;margin-left:185.75pt;margin-top:1.8pt;width:109.5pt;height:23.25pt;z-index:-2515310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" fillcolor="#b8cce4 [1300]" strokecolor="#c4bc96 [2414]">
                <v:shadow on="t" color="black" opacity="22937f" origin=",.5" offset="0,.63889mm"/>
                <v:textbox>
                  <w:txbxContent>
                    <w:p w14:paraId="1DCC5569" w14:textId="77777777" w:rsidR="00485995" w:rsidRDefault="00166A82" w:rsidP="00485995">
                      <w:pPr>
                        <w:jc w:val="center"/>
                      </w:pPr>
                      <w:sdt>
                        <w:sdtPr>
                          <w:id w:val="172286557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85995"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80B57BD" w14:textId="77777777" w:rsidR="00485995" w:rsidRDefault="00485995" w:rsidP="00485995">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0E8C31A1" w14:textId="77777777" w:rsidR="00485995" w:rsidRDefault="00485995" w:rsidP="007D7C6B">
      <w:pPr>
        <w:ind w:firstLine="720"/>
        <w:rPr>
          <w:rFonts w:ascii="Times New Roman" w:eastAsia="Times New Roman" w:hAnsi="Times New Roman" w:cs="Times New Roman"/>
          <w:color w:val="000000" w:themeColor="text1"/>
        </w:rPr>
      </w:pPr>
    </w:p>
    <w:p w14:paraId="1F782BFF" w14:textId="61B4E4BB" w:rsidR="00485995" w:rsidRDefault="00485995" w:rsidP="00485995">
      <w:pPr>
        <w:ind w:firstLine="720"/>
        <w:rPr>
          <w:rFonts w:ascii="Times New Roman" w:eastAsia="Times New Roman" w:hAnsi="Times New Roman" w:cs="Times New Roman"/>
        </w:rPr>
      </w:pPr>
      <w:r w:rsidRPr="007D7C6B">
        <w:rPr>
          <w:rFonts w:ascii="Times New Roman" w:eastAsia="Times New Roman" w:hAnsi="Times New Roman" w:cs="Times New Roman"/>
          <w:b/>
          <w:bCs/>
        </w:rPr>
        <w:t>Pa6</w:t>
      </w:r>
      <w:r w:rsidR="005E66E6">
        <w:rPr>
          <w:rFonts w:ascii="Times New Roman" w:eastAsia="Times New Roman" w:hAnsi="Times New Roman" w:cs="Times New Roman"/>
          <w:b/>
          <w:bCs/>
        </w:rPr>
        <w:t>F</w:t>
      </w:r>
      <w:r w:rsidRPr="007D7C6B">
        <w:rPr>
          <w:rFonts w:ascii="Times New Roman" w:eastAsia="Times New Roman" w:hAnsi="Times New Roman" w:cs="Times New Roman"/>
          <w:b/>
          <w:bCs/>
        </w:rPr>
        <w:t>:</w:t>
      </w:r>
      <w:r>
        <w:rPr>
          <w:rFonts w:ascii="Times New Roman" w:eastAsia="Times New Roman" w:hAnsi="Times New Roman" w:cs="Times New Roman"/>
        </w:rPr>
        <w:t xml:space="preserve"> </w:t>
      </w:r>
      <w:r w:rsidR="005E66E6">
        <w:rPr>
          <w:rFonts w:ascii="Times New Roman" w:eastAsia="Times New Roman" w:hAnsi="Times New Roman" w:cs="Times New Roman"/>
        </w:rPr>
        <w:t>Various other forms of leave needed</w:t>
      </w:r>
    </w:p>
    <w:p w14:paraId="603C9D0B" w14:textId="77777777" w:rsidR="00485995" w:rsidRDefault="00485995" w:rsidP="00485995">
      <w:pPr>
        <w:ind w:firstLine="720"/>
      </w:pPr>
      <w:r w:rsidRPr="5D22F37D">
        <w:rPr>
          <w:b/>
          <w:bCs/>
        </w:rPr>
        <w:t xml:space="preserve">Vendor Response Indicator:  </w:t>
      </w:r>
      <w:r>
        <w:rPr>
          <w:noProof/>
        </w:rPr>
        <mc:AlternateContent>
          <mc:Choice Requires="wps">
            <w:drawing>
              <wp:anchor distT="0" distB="0" distL="114300" distR="114300" simplePos="0" relativeHeight="251787524" behindDoc="1" locked="0" layoutInCell="1" allowOverlap="1" wp14:anchorId="0963A490" wp14:editId="4EACE71A">
                <wp:simplePos x="0" y="0"/>
                <wp:positionH relativeFrom="column">
                  <wp:posOffset>2359025</wp:posOffset>
                </wp:positionH>
                <wp:positionV relativeFrom="paragraph">
                  <wp:posOffset>22860</wp:posOffset>
                </wp:positionV>
                <wp:extent cx="1390650" cy="295275"/>
                <wp:effectExtent l="57150" t="19050" r="76200" b="104775"/>
                <wp:wrapNone/>
                <wp:docPr id="68439157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BC9809F" w14:textId="77777777" w:rsidR="00485995" w:rsidRDefault="00166A82" w:rsidP="00485995">
                            <w:pPr>
                              <w:jc w:val="center"/>
                            </w:pPr>
                            <w:sdt>
                              <w:sdtPr>
                                <w:id w:val="188420851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85995"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963A490" id="_x0000_s1289" style="position:absolute;left:0;text-align:left;margin-left:185.75pt;margin-top:1.8pt;width:109.5pt;height:23.25pt;z-index:-2515289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" fillcolor="#b8cce4 [1300]" strokecolor="#c4bc96 [2414]">
                <v:shadow on="t" color="black" opacity="22937f" origin=",.5" offset="0,.63889mm"/>
                <v:textbox>
                  <w:txbxContent>
                    <w:p w14:paraId="3BC9809F" w14:textId="77777777" w:rsidR="00485995" w:rsidRDefault="00166A82" w:rsidP="00485995">
                      <w:pPr>
                        <w:jc w:val="center"/>
                      </w:pPr>
                      <w:sdt>
                        <w:sdtPr>
                          <w:id w:val="188420851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85995"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10618CCF" w14:textId="77777777" w:rsidR="00485995" w:rsidRDefault="00485995" w:rsidP="00485995">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2612BE9E" w14:textId="77777777" w:rsidR="00485995" w:rsidRDefault="00485995" w:rsidP="007D7C6B">
      <w:pPr>
        <w:ind w:firstLine="720"/>
        <w:rPr>
          <w:rFonts w:ascii="Times New Roman" w:eastAsia="Times New Roman" w:hAnsi="Times New Roman" w:cs="Times New Roman"/>
          <w:color w:val="000000" w:themeColor="text1"/>
        </w:rPr>
      </w:pPr>
    </w:p>
    <w:p w14:paraId="06F115B5" w14:textId="0BAE2F96" w:rsidR="00485995" w:rsidRDefault="00485995" w:rsidP="005E66E6">
      <w:pPr>
        <w:ind w:left="720"/>
        <w:rPr>
          <w:rFonts w:ascii="Times New Roman" w:eastAsia="Times New Roman" w:hAnsi="Times New Roman" w:cs="Times New Roman"/>
        </w:rPr>
      </w:pPr>
      <w:r w:rsidRPr="007D7C6B">
        <w:rPr>
          <w:rFonts w:ascii="Times New Roman" w:eastAsia="Times New Roman" w:hAnsi="Times New Roman" w:cs="Times New Roman"/>
          <w:b/>
          <w:bCs/>
        </w:rPr>
        <w:t>Pa6</w:t>
      </w:r>
      <w:r w:rsidR="005E66E6">
        <w:rPr>
          <w:rFonts w:ascii="Times New Roman" w:eastAsia="Times New Roman" w:hAnsi="Times New Roman" w:cs="Times New Roman"/>
          <w:b/>
          <w:bCs/>
        </w:rPr>
        <w:t>G</w:t>
      </w:r>
      <w:r w:rsidRPr="007D7C6B">
        <w:rPr>
          <w:rFonts w:ascii="Times New Roman" w:eastAsia="Times New Roman" w:hAnsi="Times New Roman" w:cs="Times New Roman"/>
          <w:b/>
          <w:bCs/>
        </w:rPr>
        <w:t>:</w:t>
      </w:r>
      <w:r>
        <w:rPr>
          <w:rFonts w:ascii="Times New Roman" w:eastAsia="Times New Roman" w:hAnsi="Times New Roman" w:cs="Times New Roman"/>
        </w:rPr>
        <w:t xml:space="preserve"> </w:t>
      </w:r>
      <w:r w:rsidR="005E66E6">
        <w:rPr>
          <w:rFonts w:ascii="Times New Roman" w:eastAsia="Times New Roman" w:hAnsi="Times New Roman" w:cs="Times New Roman"/>
        </w:rPr>
        <w:t>Employee’s number of days worked (LEAs use this to determine whether an employee has earned a year of service</w:t>
      </w:r>
    </w:p>
    <w:p w14:paraId="69DA73C7" w14:textId="77777777" w:rsidR="00485995" w:rsidRDefault="00485995" w:rsidP="00485995">
      <w:pPr>
        <w:ind w:firstLine="720"/>
      </w:pPr>
      <w:r w:rsidRPr="5D22F37D">
        <w:rPr>
          <w:b/>
          <w:bCs/>
        </w:rPr>
        <w:t xml:space="preserve">Vendor Response Indicator:  </w:t>
      </w:r>
      <w:r>
        <w:rPr>
          <w:noProof/>
        </w:rPr>
        <mc:AlternateContent>
          <mc:Choice Requires="wps">
            <w:drawing>
              <wp:anchor distT="0" distB="0" distL="114300" distR="114300" simplePos="0" relativeHeight="251789572" behindDoc="1" locked="0" layoutInCell="1" allowOverlap="1" wp14:anchorId="0387E2DC" wp14:editId="0F16B79D">
                <wp:simplePos x="0" y="0"/>
                <wp:positionH relativeFrom="column">
                  <wp:posOffset>2359025</wp:posOffset>
                </wp:positionH>
                <wp:positionV relativeFrom="paragraph">
                  <wp:posOffset>22860</wp:posOffset>
                </wp:positionV>
                <wp:extent cx="1390650" cy="295275"/>
                <wp:effectExtent l="57150" t="19050" r="76200" b="104775"/>
                <wp:wrapNone/>
                <wp:docPr id="188289149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8197204" w14:textId="77777777" w:rsidR="00485995" w:rsidRDefault="00166A82" w:rsidP="00485995">
                            <w:pPr>
                              <w:jc w:val="center"/>
                            </w:pPr>
                            <w:sdt>
                              <w:sdtPr>
                                <w:id w:val="-207828101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85995"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387E2DC" id="_x0000_s1290" style="position:absolute;left:0;text-align:left;margin-left:185.75pt;margin-top:1.8pt;width:109.5pt;height:23.25pt;z-index:-2515269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" fillcolor="#b8cce4 [1300]" strokecolor="#c4bc96 [2414]">
                <v:shadow on="t" color="black" opacity="22937f" origin=",.5" offset="0,.63889mm"/>
                <v:textbox>
                  <w:txbxContent>
                    <w:p w14:paraId="68197204" w14:textId="77777777" w:rsidR="00485995" w:rsidRDefault="00166A82" w:rsidP="00485995">
                      <w:pPr>
                        <w:jc w:val="center"/>
                      </w:pPr>
                      <w:sdt>
                        <w:sdtPr>
                          <w:id w:val="-207828101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85995"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C988DE1" w14:textId="77777777" w:rsidR="00485995" w:rsidRDefault="00485995" w:rsidP="00485995">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4955C5CC" w14:textId="30CFF4DD" w:rsidR="5D22F37D" w:rsidRDefault="5D22F37D" w:rsidP="5D22F37D">
      <w:pPr>
        <w:rPr>
          <w:rFonts w:ascii="Times New Roman" w:eastAsia="Times New Roman" w:hAnsi="Times New Roman" w:cs="Times New Roman"/>
          <w:color w:val="000000" w:themeColor="text1"/>
        </w:rPr>
      </w:pPr>
    </w:p>
    <w:p w14:paraId="727EC534" w14:textId="38C7C8E5" w:rsidR="66F80DD7" w:rsidRDefault="66F80DD7"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 xml:space="preserve">Pa7: </w:t>
      </w:r>
      <w:r w:rsidRPr="5D22F37D">
        <w:rPr>
          <w:rFonts w:ascii="Times New Roman" w:eastAsia="Times New Roman" w:hAnsi="Times New Roman" w:cs="Times New Roman"/>
          <w:color w:val="000000" w:themeColor="text1"/>
        </w:rPr>
        <w:t>The Vendor should describe the ability of the system to track overtime by employee.</w:t>
      </w:r>
    </w:p>
    <w:p w14:paraId="5F6D8C60" w14:textId="2EA6D28F" w:rsidR="66F80DD7" w:rsidRDefault="66F80DD7"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45" behindDoc="1" locked="0" layoutInCell="1" allowOverlap="1" wp14:anchorId="427EA99E" wp14:editId="19E66266">
                <wp:simplePos x="0" y="0"/>
                <wp:positionH relativeFrom="column">
                  <wp:posOffset>2359025</wp:posOffset>
                </wp:positionH>
                <wp:positionV relativeFrom="paragraph">
                  <wp:posOffset>23495</wp:posOffset>
                </wp:positionV>
                <wp:extent cx="1390650" cy="295275"/>
                <wp:effectExtent l="57150" t="19050" r="76200" b="104775"/>
                <wp:wrapNone/>
                <wp:docPr id="145667769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866B9AB" w14:textId="77777777" w:rsidR="00B93D71" w:rsidRDefault="00166A82" w:rsidP="00B93D71">
                            <w:pPr>
                              <w:jc w:val="center"/>
                            </w:pPr>
                            <w:sdt>
                              <w:sdtPr>
                                <w:id w:val="-188153587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7EA99E" id="_x0000_s1291" style="position:absolute;left:0;text-align:left;margin-left:185.75pt;margin-top:1.85pt;width:109.5pt;height:23.25pt;z-index:-25165803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" fillcolor="#b8cce4 [1300]" strokecolor="#c4bc96 [2414]">
                <v:shadow on="t" color="black" opacity="22937f" origin=",.5" offset="0,.63889mm"/>
                <v:textbox>
                  <w:txbxContent>
                    <w:p w14:paraId="6866B9AB" w14:textId="77777777" w:rsidR="00B93D71" w:rsidRDefault="00166A82" w:rsidP="00B93D71">
                      <w:pPr>
                        <w:jc w:val="center"/>
                      </w:pPr>
                      <w:sdt>
                        <w:sdtPr>
                          <w:id w:val="-188153587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39875EFE" w14:textId="29059FA1" w:rsidR="66F80DD7" w:rsidRDefault="66F80DD7"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5CA18E62" w14:textId="3E051D3F" w:rsidR="5D22F37D" w:rsidRDefault="5D22F37D" w:rsidP="5D22F37D">
      <w:pPr>
        <w:rPr>
          <w:rFonts w:ascii="Times New Roman" w:eastAsia="Times New Roman" w:hAnsi="Times New Roman" w:cs="Times New Roman"/>
          <w:color w:val="000000" w:themeColor="text1"/>
        </w:rPr>
      </w:pPr>
    </w:p>
    <w:p w14:paraId="1695EAA0" w14:textId="38B981C5" w:rsidR="66F80DD7" w:rsidRDefault="66F80DD7" w:rsidP="5D22F37D">
      <w:pPr>
        <w:rPr>
          <w:rFonts w:ascii="Times New Roman" w:eastAsia="Times New Roman" w:hAnsi="Times New Roman" w:cs="Times New Roman"/>
          <w:color w:val="000000" w:themeColor="text1"/>
        </w:rPr>
      </w:pPr>
      <w:r w:rsidRPr="5D22F37D">
        <w:rPr>
          <w:rFonts w:ascii="Times New Roman" w:eastAsia="Times New Roman" w:hAnsi="Times New Roman" w:cs="Times New Roman"/>
          <w:b/>
          <w:bCs/>
          <w:color w:val="000000" w:themeColor="text1"/>
        </w:rPr>
        <w:t>Pa8:</w:t>
      </w:r>
      <w:r w:rsidRPr="5D22F37D">
        <w:rPr>
          <w:rFonts w:ascii="Times New Roman" w:eastAsia="Times New Roman" w:hAnsi="Times New Roman" w:cs="Times New Roman"/>
          <w:color w:val="000000" w:themeColor="text1"/>
        </w:rPr>
        <w:t xml:space="preserve"> The Vendor should describe the ability of the system to process direct deposit payments as well as paper checks for employees.</w:t>
      </w:r>
    </w:p>
    <w:p w14:paraId="317248BC" w14:textId="2EA6D28F" w:rsidR="66F80DD7" w:rsidRDefault="66F80DD7"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46" behindDoc="1" locked="0" layoutInCell="1" allowOverlap="1" wp14:anchorId="09EB81CD" wp14:editId="37863DBB">
                <wp:simplePos x="0" y="0"/>
                <wp:positionH relativeFrom="column">
                  <wp:posOffset>2359025</wp:posOffset>
                </wp:positionH>
                <wp:positionV relativeFrom="paragraph">
                  <wp:posOffset>19685</wp:posOffset>
                </wp:positionV>
                <wp:extent cx="1390650" cy="295275"/>
                <wp:effectExtent l="57150" t="19050" r="76200" b="104775"/>
                <wp:wrapNone/>
                <wp:docPr id="150975270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02795AF" w14:textId="77777777" w:rsidR="00B93D71" w:rsidRDefault="00166A82" w:rsidP="00B93D71">
                            <w:pPr>
                              <w:jc w:val="center"/>
                            </w:pPr>
                            <w:sdt>
                              <w:sdtPr>
                                <w:id w:val="193438996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9EB81CD" id="_x0000_s1292" style="position:absolute;left:0;text-align:left;margin-left:185.75pt;margin-top:1.55pt;width:109.5pt;height:23.25pt;z-index:-25165803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" fillcolor="#b8cce4 [1300]" strokecolor="#c4bc96 [2414]">
                <v:shadow on="t" color="black" opacity="22937f" origin=",.5" offset="0,.63889mm"/>
                <v:textbox>
                  <w:txbxContent>
                    <w:p w14:paraId="702795AF" w14:textId="77777777" w:rsidR="00B93D71" w:rsidRDefault="00166A82" w:rsidP="00B93D71">
                      <w:pPr>
                        <w:jc w:val="center"/>
                      </w:pPr>
                      <w:sdt>
                        <w:sdtPr>
                          <w:id w:val="193438996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271F230F" w14:textId="29059FA1" w:rsidR="66F80DD7" w:rsidRDefault="66F80DD7"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30E2C152" w14:textId="77777777" w:rsidR="004F5705" w:rsidRDefault="004F5705" w:rsidP="5D22F37D">
      <w:pPr>
        <w:rPr>
          <w:rFonts w:ascii="Times New Roman" w:eastAsia="Times New Roman" w:hAnsi="Times New Roman" w:cs="Times New Roman"/>
          <w:color w:val="000000" w:themeColor="text1"/>
        </w:rPr>
      </w:pPr>
    </w:p>
    <w:p w14:paraId="784FAE89" w14:textId="77777777" w:rsidR="004F5705" w:rsidRDefault="004F5705" w:rsidP="5D22F37D">
      <w:pPr>
        <w:rPr>
          <w:rFonts w:ascii="Times New Roman" w:eastAsia="Times New Roman" w:hAnsi="Times New Roman" w:cs="Times New Roman"/>
          <w:color w:val="000000" w:themeColor="text1"/>
        </w:rPr>
      </w:pPr>
    </w:p>
    <w:p w14:paraId="737E7564" w14:textId="06966F03" w:rsidR="66F80DD7" w:rsidRDefault="66F80DD7"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Pa9:</w:t>
      </w:r>
      <w:r w:rsidRPr="5D22F37D">
        <w:rPr>
          <w:rFonts w:ascii="Times New Roman" w:eastAsia="Times New Roman" w:hAnsi="Times New Roman" w:cs="Times New Roman"/>
          <w:color w:val="000000" w:themeColor="text1"/>
        </w:rPr>
        <w:t xml:space="preserve"> The Vendor should describe the ability of the system to support different security levels for various users of the payroll module.</w:t>
      </w:r>
    </w:p>
    <w:p w14:paraId="51925A8F" w14:textId="2EA6D28F" w:rsidR="66F80DD7" w:rsidRDefault="66F80DD7"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47" behindDoc="1" locked="0" layoutInCell="1" allowOverlap="1" wp14:anchorId="14F0EF56" wp14:editId="40A3F1FC">
                <wp:simplePos x="0" y="0"/>
                <wp:positionH relativeFrom="column">
                  <wp:posOffset>2359025</wp:posOffset>
                </wp:positionH>
                <wp:positionV relativeFrom="paragraph">
                  <wp:posOffset>16510</wp:posOffset>
                </wp:positionV>
                <wp:extent cx="1390650" cy="295275"/>
                <wp:effectExtent l="57150" t="19050" r="76200" b="104775"/>
                <wp:wrapNone/>
                <wp:docPr id="20370909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4413C8F" w14:textId="77777777" w:rsidR="00B93D71" w:rsidRDefault="00166A82" w:rsidP="00B93D71">
                            <w:pPr>
                              <w:jc w:val="center"/>
                            </w:pPr>
                            <w:sdt>
                              <w:sdtPr>
                                <w:id w:val="-141809576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4F0EF56" id="_x0000_s1293" style="position:absolute;left:0;text-align:left;margin-left:185.75pt;margin-top:1.3pt;width:109.5pt;height:23.25pt;z-index:-25165803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" fillcolor="#b8cce4 [1300]" strokecolor="#c4bc96 [2414]">
                <v:shadow on="t" color="black" opacity="22937f" origin=",.5" offset="0,.63889mm"/>
                <v:textbox>
                  <w:txbxContent>
                    <w:p w14:paraId="04413C8F" w14:textId="77777777" w:rsidR="00B93D71" w:rsidRDefault="00166A82" w:rsidP="00B93D71">
                      <w:pPr>
                        <w:jc w:val="center"/>
                      </w:pPr>
                      <w:sdt>
                        <w:sdtPr>
                          <w:id w:val="-141809576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020305ED" w14:textId="29059FA1" w:rsidR="66F80DD7" w:rsidRDefault="66F80DD7"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7C9261C5" w14:textId="768C9B65" w:rsidR="66F80DD7" w:rsidRDefault="66F80DD7" w:rsidP="5D22F37D">
      <w:pPr>
        <w:rPr>
          <w:rFonts w:ascii="Times New Roman" w:eastAsia="Times New Roman" w:hAnsi="Times New Roman" w:cs="Times New Roman"/>
          <w:color w:val="000000" w:themeColor="text1"/>
        </w:rPr>
      </w:pPr>
      <w:r w:rsidRPr="5D22F37D">
        <w:rPr>
          <w:rFonts w:ascii="Times New Roman" w:eastAsia="Times New Roman" w:hAnsi="Times New Roman" w:cs="Times New Roman"/>
          <w:b/>
          <w:bCs/>
          <w:color w:val="000000" w:themeColor="text1"/>
        </w:rPr>
        <w:lastRenderedPageBreak/>
        <w:t xml:space="preserve">Pa10: </w:t>
      </w:r>
      <w:r w:rsidRPr="5D22F37D">
        <w:rPr>
          <w:rFonts w:ascii="Times New Roman" w:eastAsia="Times New Roman" w:hAnsi="Times New Roman" w:cs="Times New Roman"/>
          <w:color w:val="000000" w:themeColor="text1"/>
        </w:rPr>
        <w:t>The Vendor should describe the ability of the system to post the detail of all pay and benefits to the general ledger.</w:t>
      </w:r>
    </w:p>
    <w:p w14:paraId="2C4C14BF" w14:textId="2EA6D28F" w:rsidR="66F80DD7" w:rsidRDefault="66F80DD7"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48" behindDoc="1" locked="0" layoutInCell="1" allowOverlap="1" wp14:anchorId="43681344" wp14:editId="5FC30FBD">
                <wp:simplePos x="0" y="0"/>
                <wp:positionH relativeFrom="column">
                  <wp:posOffset>2359025</wp:posOffset>
                </wp:positionH>
                <wp:positionV relativeFrom="paragraph">
                  <wp:posOffset>19050</wp:posOffset>
                </wp:positionV>
                <wp:extent cx="1390650" cy="295275"/>
                <wp:effectExtent l="57150" t="19050" r="76200" b="104775"/>
                <wp:wrapNone/>
                <wp:docPr id="95174798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ED26CA1" w14:textId="77777777" w:rsidR="00B93D71" w:rsidRDefault="00166A82" w:rsidP="00B93D71">
                            <w:pPr>
                              <w:jc w:val="center"/>
                            </w:pPr>
                            <w:sdt>
                              <w:sdtPr>
                                <w:id w:val="32270733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681344" id="_x0000_s1294" style="position:absolute;left:0;text-align:left;margin-left:185.75pt;margin-top:1.5pt;width:109.5pt;height:23.25pt;z-index:-2516580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" fillcolor="#b8cce4 [1300]" strokecolor="#c4bc96 [2414]">
                <v:shadow on="t" color="black" opacity="22937f" origin=",.5" offset="0,.63889mm"/>
                <v:textbox>
                  <w:txbxContent>
                    <w:p w14:paraId="1ED26CA1" w14:textId="77777777" w:rsidR="00B93D71" w:rsidRDefault="00166A82" w:rsidP="00B93D71">
                      <w:pPr>
                        <w:jc w:val="center"/>
                      </w:pPr>
                      <w:sdt>
                        <w:sdtPr>
                          <w:id w:val="32270733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F1BD1A6" w14:textId="29059FA1" w:rsidR="66F80DD7" w:rsidRDefault="66F80DD7"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6E1F9BA1" w14:textId="44601173" w:rsidR="5D22F37D" w:rsidRDefault="5D22F37D" w:rsidP="5D22F37D">
      <w:pPr>
        <w:rPr>
          <w:rFonts w:ascii="Times New Roman" w:eastAsia="Times New Roman" w:hAnsi="Times New Roman" w:cs="Times New Roman"/>
          <w:color w:val="000000" w:themeColor="text1"/>
        </w:rPr>
      </w:pPr>
    </w:p>
    <w:p w14:paraId="6327BE61" w14:textId="41F4C423" w:rsidR="66F80DD7" w:rsidRDefault="66F80DD7"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Pa11:</w:t>
      </w:r>
      <w:r w:rsidRPr="5D22F37D">
        <w:rPr>
          <w:rFonts w:ascii="Times New Roman" w:eastAsia="Times New Roman" w:hAnsi="Times New Roman" w:cs="Times New Roman"/>
          <w:color w:val="000000" w:themeColor="text1"/>
        </w:rPr>
        <w:t xml:space="preserve"> The Vendor should describe the ability of the system to provide a comprehensive payroll audit trail, including the ability to track and maintain a history of all payroll and status changes for an employee, along with the date of the change, the individual who processed the change, and any associated notes or comments.</w:t>
      </w:r>
    </w:p>
    <w:p w14:paraId="526CB615" w14:textId="2EA6D28F" w:rsidR="66F80DD7" w:rsidRDefault="66F80DD7"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49" behindDoc="1" locked="0" layoutInCell="1" allowOverlap="1" wp14:anchorId="2C81A87D" wp14:editId="5E7A5406">
                <wp:simplePos x="0" y="0"/>
                <wp:positionH relativeFrom="column">
                  <wp:posOffset>2359025</wp:posOffset>
                </wp:positionH>
                <wp:positionV relativeFrom="paragraph">
                  <wp:posOffset>17780</wp:posOffset>
                </wp:positionV>
                <wp:extent cx="1390650" cy="295275"/>
                <wp:effectExtent l="57150" t="19050" r="76200" b="104775"/>
                <wp:wrapNone/>
                <wp:docPr id="138019913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6C5D4C5" w14:textId="77777777" w:rsidR="00B93D71" w:rsidRDefault="00166A82" w:rsidP="00B93D71">
                            <w:pPr>
                              <w:jc w:val="center"/>
                            </w:pPr>
                            <w:sdt>
                              <w:sdtPr>
                                <w:id w:val="-58722970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81A87D" id="_x0000_s1295" style="position:absolute;left:0;text-align:left;margin-left:185.75pt;margin-top:1.4pt;width:109.5pt;height:23.25pt;z-index:-25165803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" fillcolor="#b8cce4 [1300]" strokecolor="#c4bc96 [2414]">
                <v:shadow on="t" color="black" opacity="22937f" origin=",.5" offset="0,.63889mm"/>
                <v:textbox>
                  <w:txbxContent>
                    <w:p w14:paraId="06C5D4C5" w14:textId="77777777" w:rsidR="00B93D71" w:rsidRDefault="00166A82" w:rsidP="00B93D71">
                      <w:pPr>
                        <w:jc w:val="center"/>
                      </w:pPr>
                      <w:sdt>
                        <w:sdtPr>
                          <w:id w:val="-58722970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27E0261" w14:textId="29059FA1" w:rsidR="66F80DD7" w:rsidRDefault="66F80DD7"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39B6BE53" w14:textId="3717A635" w:rsidR="5D22F37D" w:rsidRDefault="5D22F37D" w:rsidP="5D22F37D">
      <w:pPr>
        <w:rPr>
          <w:rFonts w:ascii="Times New Roman" w:eastAsia="Times New Roman" w:hAnsi="Times New Roman" w:cs="Times New Roman"/>
          <w:color w:val="000000" w:themeColor="text1"/>
        </w:rPr>
      </w:pPr>
    </w:p>
    <w:p w14:paraId="5F893F34" w14:textId="2850C62C" w:rsidR="3DAFC4F0" w:rsidRDefault="3DAFC4F0"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Pa12:</w:t>
      </w:r>
      <w:r w:rsidRPr="5D22F37D">
        <w:rPr>
          <w:rFonts w:ascii="Times New Roman" w:eastAsia="Times New Roman" w:hAnsi="Times New Roman" w:cs="Times New Roman"/>
          <w:color w:val="000000" w:themeColor="text1"/>
        </w:rPr>
        <w:t xml:space="preserve"> The Vendor should describe all employee information that can be maintained by the system. Please specifically describe whether the employee can be designated a position code and whether required degrees/certifications can be maintained by the system.</w:t>
      </w:r>
    </w:p>
    <w:p w14:paraId="794AB0E2" w14:textId="2EA6D28F" w:rsidR="3DAFC4F0" w:rsidRDefault="3DAFC4F0"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50" behindDoc="1" locked="0" layoutInCell="1" allowOverlap="1" wp14:anchorId="57D0AFF7" wp14:editId="127FC1D9">
                <wp:simplePos x="0" y="0"/>
                <wp:positionH relativeFrom="column">
                  <wp:posOffset>2359025</wp:posOffset>
                </wp:positionH>
                <wp:positionV relativeFrom="paragraph">
                  <wp:posOffset>20955</wp:posOffset>
                </wp:positionV>
                <wp:extent cx="1390650" cy="295275"/>
                <wp:effectExtent l="57150" t="19050" r="76200" b="104775"/>
                <wp:wrapNone/>
                <wp:docPr id="245687155"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32E04BC" w14:textId="77777777" w:rsidR="00B93D71" w:rsidRDefault="00166A82" w:rsidP="00B93D71">
                            <w:pPr>
                              <w:jc w:val="center"/>
                            </w:pPr>
                            <w:sdt>
                              <w:sdtPr>
                                <w:id w:val="-135996802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7D0AFF7" id="_x0000_s1296" style="position:absolute;left:0;text-align:left;margin-left:185.75pt;margin-top:1.65pt;width:109.5pt;height:23.25pt;z-index:-25165803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" fillcolor="#b8cce4 [1300]" strokecolor="#c4bc96 [2414]">
                <v:shadow on="t" color="black" opacity="22937f" origin=",.5" offset="0,.63889mm"/>
                <v:textbox>
                  <w:txbxContent>
                    <w:p w14:paraId="432E04BC" w14:textId="77777777" w:rsidR="00B93D71" w:rsidRDefault="00166A82" w:rsidP="00B93D71">
                      <w:pPr>
                        <w:jc w:val="center"/>
                      </w:pPr>
                      <w:sdt>
                        <w:sdtPr>
                          <w:id w:val="-135996802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05E2025C" w14:textId="29059FA1" w:rsidR="3DAFC4F0" w:rsidRDefault="3DAFC4F0"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513A7F29" w14:textId="39B155DB" w:rsidR="5D22F37D" w:rsidRDefault="5D22F37D" w:rsidP="5D22F37D">
      <w:pPr>
        <w:rPr>
          <w:rFonts w:ascii="Times New Roman" w:eastAsia="Times New Roman" w:hAnsi="Times New Roman" w:cs="Times New Roman"/>
          <w:color w:val="000000" w:themeColor="text1"/>
        </w:rPr>
      </w:pPr>
    </w:p>
    <w:p w14:paraId="4A255AC4" w14:textId="69134757" w:rsidR="30C651E2" w:rsidRDefault="30C651E2"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 xml:space="preserve">Pa13: </w:t>
      </w:r>
      <w:r w:rsidRPr="5D22F37D">
        <w:rPr>
          <w:rFonts w:ascii="Times New Roman" w:eastAsia="Times New Roman" w:hAnsi="Times New Roman" w:cs="Times New Roman"/>
          <w:color w:val="000000" w:themeColor="text1"/>
        </w:rPr>
        <w:t xml:space="preserve">The Vendor should describe the ability of the system to allow users to process multiple types of payroll on a </w:t>
      </w:r>
      <w:r w:rsidR="004F5705" w:rsidRPr="5D22F37D">
        <w:rPr>
          <w:rFonts w:ascii="Times New Roman" w:eastAsia="Times New Roman" w:hAnsi="Times New Roman" w:cs="Times New Roman"/>
          <w:color w:val="000000" w:themeColor="text1"/>
        </w:rPr>
        <w:t>ten- or twelve-month</w:t>
      </w:r>
      <w:r w:rsidRPr="5D22F37D">
        <w:rPr>
          <w:rFonts w:ascii="Times New Roman" w:eastAsia="Times New Roman" w:hAnsi="Times New Roman" w:cs="Times New Roman"/>
          <w:color w:val="000000" w:themeColor="text1"/>
        </w:rPr>
        <w:t xml:space="preserve"> basis, including salary exempt, salary non-exempt, hourly at regular rate, hourly at part-time rate, contractual, state-specific overtime rates (blended and regular), and special pay types outlined in WV State Code.</w:t>
      </w:r>
    </w:p>
    <w:p w14:paraId="0A981A50" w14:textId="2EA6D28F" w:rsidR="30C651E2" w:rsidRDefault="30C651E2"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51" behindDoc="1" locked="0" layoutInCell="1" allowOverlap="1" wp14:anchorId="668E4EEB" wp14:editId="2B3968AF">
                <wp:simplePos x="0" y="0"/>
                <wp:positionH relativeFrom="column">
                  <wp:posOffset>2359025</wp:posOffset>
                </wp:positionH>
                <wp:positionV relativeFrom="paragraph">
                  <wp:posOffset>19685</wp:posOffset>
                </wp:positionV>
                <wp:extent cx="1390650" cy="295275"/>
                <wp:effectExtent l="57150" t="19050" r="76200" b="104775"/>
                <wp:wrapNone/>
                <wp:docPr id="667167285"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AF9F5E0" w14:textId="77777777" w:rsidR="00B93D71" w:rsidRDefault="00166A82" w:rsidP="00B93D71">
                            <w:pPr>
                              <w:jc w:val="center"/>
                            </w:pPr>
                            <w:sdt>
                              <w:sdtPr>
                                <w:id w:val="-45795499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68E4EEB" id="_x0000_s1297" style="position:absolute;left:0;text-align:left;margin-left:185.75pt;margin-top:1.55pt;width:109.5pt;height:23.25pt;z-index:-25165802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" fillcolor="#b8cce4 [1300]" strokecolor="#c4bc96 [2414]">
                <v:shadow on="t" color="black" opacity="22937f" origin=",.5" offset="0,.63889mm"/>
                <v:textbox>
                  <w:txbxContent>
                    <w:p w14:paraId="4AF9F5E0" w14:textId="77777777" w:rsidR="00B93D71" w:rsidRDefault="00166A82" w:rsidP="00B93D71">
                      <w:pPr>
                        <w:jc w:val="center"/>
                      </w:pPr>
                      <w:sdt>
                        <w:sdtPr>
                          <w:id w:val="-45795499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3327A76" w14:textId="29059FA1" w:rsidR="30C651E2" w:rsidRDefault="30C651E2"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14A9B4DD" w14:textId="6465ADA5" w:rsidR="5D22F37D" w:rsidRDefault="5D22F37D" w:rsidP="5D22F37D">
      <w:pPr>
        <w:rPr>
          <w:rFonts w:ascii="Times New Roman" w:eastAsia="Times New Roman" w:hAnsi="Times New Roman" w:cs="Times New Roman"/>
          <w:color w:val="000000" w:themeColor="text1"/>
        </w:rPr>
      </w:pPr>
    </w:p>
    <w:p w14:paraId="5D3E0C26" w14:textId="7A0C8605" w:rsidR="7BC67262" w:rsidRDefault="7BC67262"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 xml:space="preserve">Pa14: </w:t>
      </w:r>
      <w:r w:rsidRPr="5D22F37D">
        <w:rPr>
          <w:rFonts w:ascii="Times New Roman" w:eastAsia="Times New Roman" w:hAnsi="Times New Roman" w:cs="Times New Roman"/>
          <w:color w:val="000000" w:themeColor="text1"/>
        </w:rPr>
        <w:t>The Vendor should describe the ability of the system to handle multiple pay types from multiple employee contracts on one payroll check to a specific employee.</w:t>
      </w:r>
    </w:p>
    <w:p w14:paraId="07D2BAA5" w14:textId="2EA6D28F" w:rsidR="7BC67262" w:rsidRDefault="7BC67262"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52" behindDoc="1" locked="0" layoutInCell="1" allowOverlap="1" wp14:anchorId="78DB1B82" wp14:editId="672DA029">
                <wp:simplePos x="0" y="0"/>
                <wp:positionH relativeFrom="column">
                  <wp:posOffset>2359025</wp:posOffset>
                </wp:positionH>
                <wp:positionV relativeFrom="paragraph">
                  <wp:posOffset>16510</wp:posOffset>
                </wp:positionV>
                <wp:extent cx="1390650" cy="295275"/>
                <wp:effectExtent l="57150" t="19050" r="76200" b="104775"/>
                <wp:wrapNone/>
                <wp:docPr id="109601468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B6784F1" w14:textId="77777777" w:rsidR="00B93D71" w:rsidRDefault="00166A82" w:rsidP="00B93D71">
                            <w:pPr>
                              <w:jc w:val="center"/>
                            </w:pPr>
                            <w:sdt>
                              <w:sdtPr>
                                <w:id w:val="44928812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8DB1B82" id="_x0000_s1298" style="position:absolute;left:0;text-align:left;margin-left:185.75pt;margin-top:1.3pt;width:109.5pt;height:23.25pt;z-index:-2516580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" fillcolor="#b8cce4 [1300]" strokecolor="#c4bc96 [2414]">
                <v:shadow on="t" color="black" opacity="22937f" origin=",.5" offset="0,.63889mm"/>
                <v:textbox>
                  <w:txbxContent>
                    <w:p w14:paraId="3B6784F1" w14:textId="77777777" w:rsidR="00B93D71" w:rsidRDefault="00166A82" w:rsidP="00B93D71">
                      <w:pPr>
                        <w:jc w:val="center"/>
                      </w:pPr>
                      <w:sdt>
                        <w:sdtPr>
                          <w:id w:val="44928812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AD80AB3" w14:textId="29059FA1" w:rsidR="7BC67262" w:rsidRDefault="7BC67262"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55D2431D" w14:textId="2D89A3F1" w:rsidR="5D22F37D" w:rsidRDefault="5D22F37D" w:rsidP="5D22F37D">
      <w:pPr>
        <w:rPr>
          <w:rFonts w:ascii="Times New Roman" w:eastAsia="Times New Roman" w:hAnsi="Times New Roman" w:cs="Times New Roman"/>
          <w:color w:val="000000" w:themeColor="text1"/>
        </w:rPr>
      </w:pPr>
    </w:p>
    <w:p w14:paraId="08D98533" w14:textId="3460025D" w:rsidR="7BC67262" w:rsidRDefault="7BC67262"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lastRenderedPageBreak/>
        <w:t xml:space="preserve">Pa15: </w:t>
      </w:r>
      <w:r w:rsidR="68F49E7B" w:rsidRPr="5D22F37D">
        <w:rPr>
          <w:rFonts w:ascii="Times New Roman" w:eastAsia="Times New Roman" w:hAnsi="Times New Roman" w:cs="Times New Roman"/>
          <w:color w:val="000000" w:themeColor="text1"/>
        </w:rPr>
        <w:t>The Vendor should describe the ability of the system to process special salaries, wages, and reimbursement not subject to tax (i.e., student wages, W-4 elections, retirement) as well as non-taxable deductions.</w:t>
      </w:r>
    </w:p>
    <w:p w14:paraId="2BF0853C" w14:textId="2EA6D28F" w:rsidR="68F49E7B" w:rsidRDefault="68F49E7B"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53" behindDoc="1" locked="0" layoutInCell="1" allowOverlap="1" wp14:anchorId="230BF6CF" wp14:editId="529D90DB">
                <wp:simplePos x="0" y="0"/>
                <wp:positionH relativeFrom="column">
                  <wp:posOffset>2359025</wp:posOffset>
                </wp:positionH>
                <wp:positionV relativeFrom="paragraph">
                  <wp:posOffset>19050</wp:posOffset>
                </wp:positionV>
                <wp:extent cx="1390650" cy="295275"/>
                <wp:effectExtent l="57150" t="19050" r="76200" b="104775"/>
                <wp:wrapNone/>
                <wp:docPr id="22256404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751DF8C" w14:textId="77777777" w:rsidR="00B93D71" w:rsidRDefault="00166A82" w:rsidP="00B93D71">
                            <w:pPr>
                              <w:jc w:val="center"/>
                            </w:pPr>
                            <w:sdt>
                              <w:sdtPr>
                                <w:id w:val="90511962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30BF6CF" id="_x0000_s1299" style="position:absolute;left:0;text-align:left;margin-left:185.75pt;margin-top:1.5pt;width:109.5pt;height:23.25pt;z-index:-25165802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" fillcolor="#b8cce4 [1300]" strokecolor="#c4bc96 [2414]">
                <v:shadow on="t" color="black" opacity="22937f" origin=",.5" offset="0,.63889mm"/>
                <v:textbox>
                  <w:txbxContent>
                    <w:p w14:paraId="7751DF8C" w14:textId="77777777" w:rsidR="00B93D71" w:rsidRDefault="00166A82" w:rsidP="00B93D71">
                      <w:pPr>
                        <w:jc w:val="center"/>
                      </w:pPr>
                      <w:sdt>
                        <w:sdtPr>
                          <w:id w:val="90511962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0E5BD1B" w14:textId="29059FA1" w:rsidR="68F49E7B" w:rsidRDefault="68F49E7B"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2D0A988E" w14:textId="55A89D17" w:rsidR="5D22F37D" w:rsidRDefault="5D22F37D" w:rsidP="5D22F37D">
      <w:pPr>
        <w:rPr>
          <w:rFonts w:ascii="Times New Roman" w:eastAsia="Times New Roman" w:hAnsi="Times New Roman" w:cs="Times New Roman"/>
          <w:color w:val="000000" w:themeColor="text1"/>
        </w:rPr>
      </w:pPr>
    </w:p>
    <w:p w14:paraId="219220D1" w14:textId="044F8EF3" w:rsidR="7B6EBCA3" w:rsidRDefault="7B6EBCA3"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 xml:space="preserve">Pa16: </w:t>
      </w:r>
      <w:r w:rsidRPr="5D22F37D">
        <w:rPr>
          <w:rFonts w:ascii="Times New Roman" w:eastAsia="Times New Roman" w:hAnsi="Times New Roman" w:cs="Times New Roman"/>
          <w:color w:val="000000" w:themeColor="text1"/>
        </w:rPr>
        <w:t>The Vendor should describe the ability to maintain county specific salary tables based on a professional or service designation, degree level, position, and years of experience.</w:t>
      </w:r>
    </w:p>
    <w:p w14:paraId="3E44EB5E" w14:textId="2EA6D28F" w:rsidR="7B6EBCA3" w:rsidRDefault="7B6EBCA3"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54" behindDoc="1" locked="0" layoutInCell="1" allowOverlap="1" wp14:anchorId="25A96742" wp14:editId="06E9BB02">
                <wp:simplePos x="0" y="0"/>
                <wp:positionH relativeFrom="column">
                  <wp:posOffset>2359025</wp:posOffset>
                </wp:positionH>
                <wp:positionV relativeFrom="paragraph">
                  <wp:posOffset>15240</wp:posOffset>
                </wp:positionV>
                <wp:extent cx="1390650" cy="295275"/>
                <wp:effectExtent l="57150" t="19050" r="76200" b="104775"/>
                <wp:wrapNone/>
                <wp:docPr id="67085702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6537708" w14:textId="77777777" w:rsidR="00B93D71" w:rsidRDefault="00166A82" w:rsidP="00B93D71">
                            <w:pPr>
                              <w:jc w:val="center"/>
                            </w:pPr>
                            <w:sdt>
                              <w:sdtPr>
                                <w:id w:val="-16648225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5A96742" id="_x0000_s1300" style="position:absolute;left:0;text-align:left;margin-left:185.75pt;margin-top:1.2pt;width:109.5pt;height:23.25pt;z-index:-25165802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" fillcolor="#b8cce4 [1300]" strokecolor="#c4bc96 [2414]">
                <v:shadow on="t" color="black" opacity="22937f" origin=",.5" offset="0,.63889mm"/>
                <v:textbox>
                  <w:txbxContent>
                    <w:p w14:paraId="76537708" w14:textId="77777777" w:rsidR="00B93D71" w:rsidRDefault="00166A82" w:rsidP="00B93D71">
                      <w:pPr>
                        <w:jc w:val="center"/>
                      </w:pPr>
                      <w:sdt>
                        <w:sdtPr>
                          <w:id w:val="-16648225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13511848" w14:textId="29059FA1" w:rsidR="7B6EBCA3" w:rsidRDefault="7B6EBCA3"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76B1EE9B" w14:textId="5C222D22" w:rsidR="5D22F37D" w:rsidRDefault="5D22F37D" w:rsidP="5D22F37D">
      <w:pPr>
        <w:rPr>
          <w:rFonts w:ascii="Times New Roman" w:eastAsia="Times New Roman" w:hAnsi="Times New Roman" w:cs="Times New Roman"/>
          <w:color w:val="000000" w:themeColor="text1"/>
        </w:rPr>
      </w:pPr>
    </w:p>
    <w:p w14:paraId="23838D9B" w14:textId="334D2644" w:rsidR="36450C98" w:rsidRDefault="36450C98" w:rsidP="5D22F37D">
      <w:pPr>
        <w:rPr>
          <w:rFonts w:ascii="Times New Roman" w:eastAsia="Times New Roman" w:hAnsi="Times New Roman" w:cs="Times New Roman"/>
          <w:color w:val="000000" w:themeColor="text1"/>
        </w:rPr>
      </w:pPr>
      <w:r w:rsidRPr="5D22F37D">
        <w:rPr>
          <w:rFonts w:ascii="Times New Roman" w:eastAsia="Times New Roman" w:hAnsi="Times New Roman" w:cs="Times New Roman"/>
          <w:b/>
          <w:bCs/>
          <w:color w:val="000000" w:themeColor="text1"/>
        </w:rPr>
        <w:t xml:space="preserve">Pa17: </w:t>
      </w:r>
      <w:r w:rsidRPr="5D22F37D">
        <w:rPr>
          <w:rFonts w:ascii="Times New Roman" w:eastAsia="Times New Roman" w:hAnsi="Times New Roman" w:cs="Times New Roman"/>
          <w:color w:val="000000" w:themeColor="text1"/>
        </w:rPr>
        <w:t>The Vendor should describe the ability of the system to calculate and process standard and state specific deductions, including, but not limited to the following:</w:t>
      </w:r>
    </w:p>
    <w:p w14:paraId="3565F778" w14:textId="77777777" w:rsidR="00B25768" w:rsidRDefault="00B25768" w:rsidP="00B25768">
      <w:pPr>
        <w:ind w:firstLine="720"/>
      </w:pPr>
      <w:r w:rsidRPr="5D22F37D">
        <w:rPr>
          <w:b/>
          <w:bCs/>
        </w:rPr>
        <w:t xml:space="preserve">Vendor Response Indicator:  </w:t>
      </w:r>
      <w:r>
        <w:rPr>
          <w:noProof/>
        </w:rPr>
        <mc:AlternateContent>
          <mc:Choice Requires="wps">
            <w:drawing>
              <wp:anchor distT="0" distB="0" distL="114300" distR="114300" simplePos="0" relativeHeight="251791620" behindDoc="1" locked="0" layoutInCell="1" allowOverlap="1" wp14:anchorId="0461BAA2" wp14:editId="34418429">
                <wp:simplePos x="0" y="0"/>
                <wp:positionH relativeFrom="column">
                  <wp:posOffset>2359025</wp:posOffset>
                </wp:positionH>
                <wp:positionV relativeFrom="paragraph">
                  <wp:posOffset>13335</wp:posOffset>
                </wp:positionV>
                <wp:extent cx="1390650" cy="295275"/>
                <wp:effectExtent l="57150" t="19050" r="76200" b="104775"/>
                <wp:wrapNone/>
                <wp:docPr id="162966524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28E3A78" w14:textId="77777777" w:rsidR="00B25768" w:rsidRDefault="00166A82" w:rsidP="00B25768">
                            <w:pPr>
                              <w:jc w:val="center"/>
                            </w:pPr>
                            <w:sdt>
                              <w:sdtPr>
                                <w:id w:val="131436772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25768"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61BAA2" id="_x0000_s1301" style="position:absolute;left:0;text-align:left;margin-left:185.75pt;margin-top:1.05pt;width:109.5pt;height:23.25pt;z-index:-2515248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K/qlgIAAN8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" fillcolor="#b8cce4 [1300]" strokecolor="#c4bc96 [2414]">
                <v:shadow on="t" color="black" opacity="22937f" origin=",.5" offset="0,.63889mm"/>
                <v:textbox>
                  <w:txbxContent>
                    <w:p w14:paraId="528E3A78" w14:textId="77777777" w:rsidR="00B25768" w:rsidRDefault="00166A82" w:rsidP="00B25768">
                      <w:pPr>
                        <w:jc w:val="center"/>
                      </w:pPr>
                      <w:sdt>
                        <w:sdtPr>
                          <w:id w:val="131436772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25768"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23D38353" w14:textId="77777777" w:rsidR="00B25768" w:rsidRDefault="00B25768" w:rsidP="00B25768">
      <w:pPr>
        <w:ind w:firstLine="720"/>
        <w:rPr>
          <w:b/>
          <w:bCs/>
          <w:color w:val="EE0000"/>
          <w:u w:val="single"/>
        </w:rPr>
      </w:pPr>
      <w:r w:rsidRPr="5D22F37D">
        <w:rPr>
          <w:b/>
          <w:bCs/>
          <w:color w:val="EE0000"/>
          <w:u w:val="single"/>
        </w:rPr>
        <w:t>Descriptions/Comments:</w:t>
      </w:r>
    </w:p>
    <w:p w14:paraId="570A46FE" w14:textId="77777777" w:rsidR="00B25768" w:rsidRDefault="00B25768" w:rsidP="00B25768">
      <w:pPr>
        <w:ind w:firstLine="720"/>
        <w:rPr>
          <w:b/>
          <w:bCs/>
          <w:color w:val="EE0000"/>
          <w:u w:val="single"/>
        </w:rPr>
      </w:pPr>
    </w:p>
    <w:p w14:paraId="3394F07E" w14:textId="1369CADD" w:rsidR="00B25768" w:rsidRDefault="004E50FC" w:rsidP="00B25768">
      <w:pPr>
        <w:ind w:firstLine="720"/>
        <w:rPr>
          <w:rFonts w:ascii="Times New Roman" w:eastAsia="Times New Roman" w:hAnsi="Times New Roman" w:cs="Times New Roman"/>
          <w:color w:val="000000" w:themeColor="text1"/>
        </w:rPr>
      </w:pPr>
      <w:r w:rsidRPr="004E50FC">
        <w:rPr>
          <w:rFonts w:ascii="Times New Roman" w:eastAsia="Times New Roman" w:hAnsi="Times New Roman" w:cs="Times New Roman"/>
          <w:b/>
          <w:bCs/>
          <w:color w:val="000000" w:themeColor="text1"/>
        </w:rPr>
        <w:t>Pa17A:</w:t>
      </w:r>
      <w:r>
        <w:rPr>
          <w:rFonts w:ascii="Times New Roman" w:eastAsia="Times New Roman" w:hAnsi="Times New Roman" w:cs="Times New Roman"/>
          <w:color w:val="000000" w:themeColor="text1"/>
        </w:rPr>
        <w:t xml:space="preserve"> Federal, State, and local taxes</w:t>
      </w:r>
    </w:p>
    <w:p w14:paraId="3DBBB596" w14:textId="77777777" w:rsidR="004E50FC" w:rsidRDefault="004E50FC" w:rsidP="004E50FC">
      <w:pPr>
        <w:ind w:firstLine="720"/>
      </w:pPr>
      <w:r w:rsidRPr="5D22F37D">
        <w:rPr>
          <w:b/>
          <w:bCs/>
        </w:rPr>
        <w:t xml:space="preserve">Vendor Response Indicator:  </w:t>
      </w:r>
      <w:r>
        <w:rPr>
          <w:noProof/>
        </w:rPr>
        <mc:AlternateContent>
          <mc:Choice Requires="wps">
            <w:drawing>
              <wp:anchor distT="0" distB="0" distL="114300" distR="114300" simplePos="0" relativeHeight="251793668" behindDoc="1" locked="0" layoutInCell="1" allowOverlap="1" wp14:anchorId="4BE52102" wp14:editId="30303660">
                <wp:simplePos x="0" y="0"/>
                <wp:positionH relativeFrom="column">
                  <wp:posOffset>2359025</wp:posOffset>
                </wp:positionH>
                <wp:positionV relativeFrom="paragraph">
                  <wp:posOffset>13335</wp:posOffset>
                </wp:positionV>
                <wp:extent cx="1390650" cy="295275"/>
                <wp:effectExtent l="57150" t="19050" r="76200" b="104775"/>
                <wp:wrapNone/>
                <wp:docPr id="35699267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2A8B886" w14:textId="77777777" w:rsidR="004E50FC" w:rsidRDefault="00166A82" w:rsidP="004E50FC">
                            <w:pPr>
                              <w:jc w:val="center"/>
                            </w:pPr>
                            <w:sdt>
                              <w:sdtPr>
                                <w:id w:val="99892943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E50FC"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BE52102" id="_x0000_s1302" style="position:absolute;left:0;text-align:left;margin-left:185.75pt;margin-top:1.05pt;width:109.5pt;height:23.25pt;z-index:-2515228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" fillcolor="#b8cce4 [1300]" strokecolor="#c4bc96 [2414]">
                <v:shadow on="t" color="black" opacity="22937f" origin=",.5" offset="0,.63889mm"/>
                <v:textbox>
                  <w:txbxContent>
                    <w:p w14:paraId="22A8B886" w14:textId="77777777" w:rsidR="004E50FC" w:rsidRDefault="00166A82" w:rsidP="004E50FC">
                      <w:pPr>
                        <w:jc w:val="center"/>
                      </w:pPr>
                      <w:sdt>
                        <w:sdtPr>
                          <w:id w:val="99892943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E50FC"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5320B37" w14:textId="77777777" w:rsidR="004E50FC" w:rsidRDefault="004E50FC" w:rsidP="004E50FC">
      <w:pPr>
        <w:ind w:firstLine="720"/>
        <w:rPr>
          <w:b/>
          <w:bCs/>
          <w:color w:val="EE0000"/>
          <w:u w:val="single"/>
        </w:rPr>
      </w:pPr>
      <w:r w:rsidRPr="5D22F37D">
        <w:rPr>
          <w:b/>
          <w:bCs/>
          <w:color w:val="EE0000"/>
          <w:u w:val="single"/>
        </w:rPr>
        <w:t>Descriptions/Comments:</w:t>
      </w:r>
    </w:p>
    <w:p w14:paraId="5562B8E2" w14:textId="77777777" w:rsidR="004E50FC" w:rsidRDefault="004E50FC" w:rsidP="00B25768">
      <w:pPr>
        <w:ind w:firstLine="720"/>
        <w:rPr>
          <w:rFonts w:ascii="Times New Roman" w:eastAsia="Times New Roman" w:hAnsi="Times New Roman" w:cs="Times New Roman"/>
          <w:color w:val="000000" w:themeColor="text1"/>
        </w:rPr>
      </w:pPr>
    </w:p>
    <w:p w14:paraId="254D774B" w14:textId="5F95CCC6" w:rsidR="004E50FC" w:rsidRDefault="004E50FC" w:rsidP="004E50FC">
      <w:pPr>
        <w:ind w:firstLine="720"/>
        <w:rPr>
          <w:rFonts w:ascii="Times New Roman" w:eastAsia="Times New Roman" w:hAnsi="Times New Roman" w:cs="Times New Roman"/>
          <w:color w:val="000000" w:themeColor="text1"/>
        </w:rPr>
      </w:pPr>
      <w:r w:rsidRPr="004E50FC">
        <w:rPr>
          <w:rFonts w:ascii="Times New Roman" w:eastAsia="Times New Roman" w:hAnsi="Times New Roman" w:cs="Times New Roman"/>
          <w:b/>
          <w:bCs/>
          <w:color w:val="000000" w:themeColor="text1"/>
        </w:rPr>
        <w:t>Pa17</w:t>
      </w:r>
      <w:r>
        <w:rPr>
          <w:rFonts w:ascii="Times New Roman" w:eastAsia="Times New Roman" w:hAnsi="Times New Roman" w:cs="Times New Roman"/>
          <w:b/>
          <w:bCs/>
          <w:color w:val="000000" w:themeColor="text1"/>
        </w:rPr>
        <w:t>B</w:t>
      </w:r>
      <w:r w:rsidRPr="004E50FC">
        <w:rPr>
          <w:rFonts w:ascii="Times New Roman" w:eastAsia="Times New Roman" w:hAnsi="Times New Roman" w:cs="Times New Roman"/>
          <w:b/>
          <w:bCs/>
          <w:color w:val="000000" w:themeColor="text1"/>
        </w:rPr>
        <w:t>:</w:t>
      </w:r>
      <w:r>
        <w:rPr>
          <w:rFonts w:ascii="Times New Roman" w:eastAsia="Times New Roman" w:hAnsi="Times New Roman" w:cs="Times New Roman"/>
          <w:color w:val="000000" w:themeColor="text1"/>
        </w:rPr>
        <w:t xml:space="preserve"> Retirement</w:t>
      </w:r>
    </w:p>
    <w:p w14:paraId="27E63FF4" w14:textId="77777777" w:rsidR="004E50FC" w:rsidRDefault="004E50FC" w:rsidP="004E50FC">
      <w:pPr>
        <w:ind w:firstLine="720"/>
      </w:pPr>
      <w:r w:rsidRPr="5D22F37D">
        <w:rPr>
          <w:b/>
          <w:bCs/>
        </w:rPr>
        <w:t xml:space="preserve">Vendor Response Indicator:  </w:t>
      </w:r>
      <w:r>
        <w:rPr>
          <w:noProof/>
        </w:rPr>
        <mc:AlternateContent>
          <mc:Choice Requires="wps">
            <w:drawing>
              <wp:anchor distT="0" distB="0" distL="114300" distR="114300" simplePos="0" relativeHeight="251795716" behindDoc="1" locked="0" layoutInCell="1" allowOverlap="1" wp14:anchorId="221F249C" wp14:editId="1FCC34F6">
                <wp:simplePos x="0" y="0"/>
                <wp:positionH relativeFrom="column">
                  <wp:posOffset>2359025</wp:posOffset>
                </wp:positionH>
                <wp:positionV relativeFrom="paragraph">
                  <wp:posOffset>13335</wp:posOffset>
                </wp:positionV>
                <wp:extent cx="1390650" cy="295275"/>
                <wp:effectExtent l="57150" t="19050" r="76200" b="104775"/>
                <wp:wrapNone/>
                <wp:docPr id="3646715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A4A5D64" w14:textId="77777777" w:rsidR="004E50FC" w:rsidRDefault="00166A82" w:rsidP="004E50FC">
                            <w:pPr>
                              <w:jc w:val="center"/>
                            </w:pPr>
                            <w:sdt>
                              <w:sdtPr>
                                <w:id w:val="170128088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E50FC"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21F249C" id="_x0000_s1303" style="position:absolute;left:0;text-align:left;margin-left:185.75pt;margin-top:1.05pt;width:109.5pt;height:23.25pt;z-index:-2515207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" fillcolor="#b8cce4 [1300]" strokecolor="#c4bc96 [2414]">
                <v:shadow on="t" color="black" opacity="22937f" origin=",.5" offset="0,.63889mm"/>
                <v:textbox>
                  <w:txbxContent>
                    <w:p w14:paraId="3A4A5D64" w14:textId="77777777" w:rsidR="004E50FC" w:rsidRDefault="00166A82" w:rsidP="004E50FC">
                      <w:pPr>
                        <w:jc w:val="center"/>
                      </w:pPr>
                      <w:sdt>
                        <w:sdtPr>
                          <w:id w:val="170128088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E50FC"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73046F6" w14:textId="77777777" w:rsidR="004E50FC" w:rsidRDefault="004E50FC" w:rsidP="004E50FC">
      <w:pPr>
        <w:ind w:firstLine="720"/>
        <w:rPr>
          <w:b/>
          <w:bCs/>
          <w:color w:val="EE0000"/>
          <w:u w:val="single"/>
        </w:rPr>
      </w:pPr>
      <w:r w:rsidRPr="5D22F37D">
        <w:rPr>
          <w:b/>
          <w:bCs/>
          <w:color w:val="EE0000"/>
          <w:u w:val="single"/>
        </w:rPr>
        <w:t>Descriptions/Comments:</w:t>
      </w:r>
    </w:p>
    <w:p w14:paraId="3043C39C" w14:textId="77777777" w:rsidR="004E50FC" w:rsidRDefault="004E50FC" w:rsidP="00B25768">
      <w:pPr>
        <w:ind w:firstLine="720"/>
        <w:rPr>
          <w:rFonts w:ascii="Times New Roman" w:eastAsia="Times New Roman" w:hAnsi="Times New Roman" w:cs="Times New Roman"/>
          <w:color w:val="000000" w:themeColor="text1"/>
        </w:rPr>
      </w:pPr>
    </w:p>
    <w:p w14:paraId="1260EE99" w14:textId="387984AE" w:rsidR="004E50FC" w:rsidRDefault="004E50FC" w:rsidP="004E50FC">
      <w:pPr>
        <w:ind w:firstLine="720"/>
        <w:rPr>
          <w:rFonts w:ascii="Times New Roman" w:eastAsia="Times New Roman" w:hAnsi="Times New Roman" w:cs="Times New Roman"/>
          <w:color w:val="000000" w:themeColor="text1"/>
        </w:rPr>
      </w:pPr>
      <w:r w:rsidRPr="004E50FC">
        <w:rPr>
          <w:rFonts w:ascii="Times New Roman" w:eastAsia="Times New Roman" w:hAnsi="Times New Roman" w:cs="Times New Roman"/>
          <w:b/>
          <w:bCs/>
          <w:color w:val="000000" w:themeColor="text1"/>
        </w:rPr>
        <w:t>Pa17</w:t>
      </w:r>
      <w:r>
        <w:rPr>
          <w:rFonts w:ascii="Times New Roman" w:eastAsia="Times New Roman" w:hAnsi="Times New Roman" w:cs="Times New Roman"/>
          <w:b/>
          <w:bCs/>
          <w:color w:val="000000" w:themeColor="text1"/>
        </w:rPr>
        <w:t>C</w:t>
      </w:r>
      <w:r w:rsidRPr="004E50FC">
        <w:rPr>
          <w:rFonts w:ascii="Times New Roman" w:eastAsia="Times New Roman" w:hAnsi="Times New Roman" w:cs="Times New Roman"/>
          <w:b/>
          <w:bCs/>
          <w:color w:val="000000" w:themeColor="text1"/>
        </w:rPr>
        <w:t>:</w:t>
      </w:r>
      <w:r>
        <w:rPr>
          <w:rFonts w:ascii="Times New Roman" w:eastAsia="Times New Roman" w:hAnsi="Times New Roman" w:cs="Times New Roman"/>
          <w:color w:val="000000" w:themeColor="text1"/>
        </w:rPr>
        <w:t xml:space="preserve"> Benefit deductions</w:t>
      </w:r>
    </w:p>
    <w:p w14:paraId="2BAE2811" w14:textId="77777777" w:rsidR="004E50FC" w:rsidRDefault="004E50FC" w:rsidP="004E50FC">
      <w:pPr>
        <w:ind w:firstLine="720"/>
      </w:pPr>
      <w:r w:rsidRPr="5D22F37D">
        <w:rPr>
          <w:b/>
          <w:bCs/>
        </w:rPr>
        <w:t xml:space="preserve">Vendor Response Indicator:  </w:t>
      </w:r>
      <w:r>
        <w:rPr>
          <w:noProof/>
        </w:rPr>
        <mc:AlternateContent>
          <mc:Choice Requires="wps">
            <w:drawing>
              <wp:anchor distT="0" distB="0" distL="114300" distR="114300" simplePos="0" relativeHeight="251797764" behindDoc="1" locked="0" layoutInCell="1" allowOverlap="1" wp14:anchorId="702B9FD4" wp14:editId="549F84EC">
                <wp:simplePos x="0" y="0"/>
                <wp:positionH relativeFrom="column">
                  <wp:posOffset>2359025</wp:posOffset>
                </wp:positionH>
                <wp:positionV relativeFrom="paragraph">
                  <wp:posOffset>13335</wp:posOffset>
                </wp:positionV>
                <wp:extent cx="1390650" cy="295275"/>
                <wp:effectExtent l="57150" t="19050" r="76200" b="104775"/>
                <wp:wrapNone/>
                <wp:docPr id="62785862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1ACE666" w14:textId="77777777" w:rsidR="004E50FC" w:rsidRDefault="00166A82" w:rsidP="004E50FC">
                            <w:pPr>
                              <w:jc w:val="center"/>
                            </w:pPr>
                            <w:sdt>
                              <w:sdtPr>
                                <w:id w:val="182893463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E50FC"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2B9FD4" id="_x0000_s1304" style="position:absolute;left:0;text-align:left;margin-left:185.75pt;margin-top:1.05pt;width:109.5pt;height:23.25pt;z-index:-2515187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" fillcolor="#b8cce4 [1300]" strokecolor="#c4bc96 [2414]">
                <v:shadow on="t" color="black" opacity="22937f" origin=",.5" offset="0,.63889mm"/>
                <v:textbox>
                  <w:txbxContent>
                    <w:p w14:paraId="61ACE666" w14:textId="77777777" w:rsidR="004E50FC" w:rsidRDefault="00166A82" w:rsidP="004E50FC">
                      <w:pPr>
                        <w:jc w:val="center"/>
                      </w:pPr>
                      <w:sdt>
                        <w:sdtPr>
                          <w:id w:val="182893463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E50FC"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343EEC3" w14:textId="77777777" w:rsidR="004E50FC" w:rsidRDefault="004E50FC" w:rsidP="004E50FC">
      <w:pPr>
        <w:ind w:firstLine="720"/>
        <w:rPr>
          <w:b/>
          <w:bCs/>
          <w:color w:val="EE0000"/>
          <w:u w:val="single"/>
        </w:rPr>
      </w:pPr>
      <w:r w:rsidRPr="5D22F37D">
        <w:rPr>
          <w:b/>
          <w:bCs/>
          <w:color w:val="EE0000"/>
          <w:u w:val="single"/>
        </w:rPr>
        <w:t>Descriptions/Comments:</w:t>
      </w:r>
    </w:p>
    <w:p w14:paraId="585E58CE" w14:textId="77777777" w:rsidR="004E50FC" w:rsidRDefault="004E50FC" w:rsidP="00B25768">
      <w:pPr>
        <w:ind w:firstLine="720"/>
        <w:rPr>
          <w:rFonts w:ascii="Times New Roman" w:eastAsia="Times New Roman" w:hAnsi="Times New Roman" w:cs="Times New Roman"/>
          <w:color w:val="000000" w:themeColor="text1"/>
        </w:rPr>
      </w:pPr>
    </w:p>
    <w:p w14:paraId="3AB648B2" w14:textId="076936EE" w:rsidR="004E50FC" w:rsidRDefault="004E50FC" w:rsidP="004E50FC">
      <w:pPr>
        <w:ind w:firstLine="720"/>
        <w:rPr>
          <w:rFonts w:ascii="Times New Roman" w:eastAsia="Times New Roman" w:hAnsi="Times New Roman" w:cs="Times New Roman"/>
          <w:color w:val="000000" w:themeColor="text1"/>
        </w:rPr>
      </w:pPr>
      <w:r w:rsidRPr="004E50FC">
        <w:rPr>
          <w:rFonts w:ascii="Times New Roman" w:eastAsia="Times New Roman" w:hAnsi="Times New Roman" w:cs="Times New Roman"/>
          <w:b/>
          <w:bCs/>
          <w:color w:val="000000" w:themeColor="text1"/>
        </w:rPr>
        <w:lastRenderedPageBreak/>
        <w:t>Pa17</w:t>
      </w:r>
      <w:r>
        <w:rPr>
          <w:rFonts w:ascii="Times New Roman" w:eastAsia="Times New Roman" w:hAnsi="Times New Roman" w:cs="Times New Roman"/>
          <w:b/>
          <w:bCs/>
          <w:color w:val="000000" w:themeColor="text1"/>
        </w:rPr>
        <w:t>D</w:t>
      </w:r>
      <w:r w:rsidRPr="004E50FC">
        <w:rPr>
          <w:rFonts w:ascii="Times New Roman" w:eastAsia="Times New Roman" w:hAnsi="Times New Roman" w:cs="Times New Roman"/>
          <w:b/>
          <w:bCs/>
          <w:color w:val="000000" w:themeColor="text1"/>
        </w:rPr>
        <w:t>:</w:t>
      </w:r>
      <w:r>
        <w:rPr>
          <w:rFonts w:ascii="Times New Roman" w:eastAsia="Times New Roman" w:hAnsi="Times New Roman" w:cs="Times New Roman"/>
          <w:color w:val="000000" w:themeColor="text1"/>
        </w:rPr>
        <w:t xml:space="preserve"> Miscellaneous voluntary employee deductions</w:t>
      </w:r>
    </w:p>
    <w:p w14:paraId="7E0FB5C5" w14:textId="77777777" w:rsidR="004E50FC" w:rsidRDefault="004E50FC" w:rsidP="004E50FC">
      <w:pPr>
        <w:ind w:firstLine="720"/>
      </w:pPr>
      <w:r w:rsidRPr="5D22F37D">
        <w:rPr>
          <w:b/>
          <w:bCs/>
        </w:rPr>
        <w:t xml:space="preserve">Vendor Response Indicator:  </w:t>
      </w:r>
      <w:r>
        <w:rPr>
          <w:noProof/>
        </w:rPr>
        <mc:AlternateContent>
          <mc:Choice Requires="wps">
            <w:drawing>
              <wp:anchor distT="0" distB="0" distL="114300" distR="114300" simplePos="0" relativeHeight="251799812" behindDoc="1" locked="0" layoutInCell="1" allowOverlap="1" wp14:anchorId="63E6ECA0" wp14:editId="2D10AFA9">
                <wp:simplePos x="0" y="0"/>
                <wp:positionH relativeFrom="column">
                  <wp:posOffset>2359025</wp:posOffset>
                </wp:positionH>
                <wp:positionV relativeFrom="paragraph">
                  <wp:posOffset>13335</wp:posOffset>
                </wp:positionV>
                <wp:extent cx="1390650" cy="295275"/>
                <wp:effectExtent l="57150" t="19050" r="76200" b="104775"/>
                <wp:wrapNone/>
                <wp:docPr id="59245103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B2A9EA6" w14:textId="77777777" w:rsidR="004E50FC" w:rsidRDefault="00166A82" w:rsidP="004E50FC">
                            <w:pPr>
                              <w:jc w:val="center"/>
                            </w:pPr>
                            <w:sdt>
                              <w:sdtPr>
                                <w:id w:val="-2023988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E50FC"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E6ECA0" id="_x0000_s1305" style="position:absolute;left:0;text-align:left;margin-left:185.75pt;margin-top:1.05pt;width:109.5pt;height:23.25pt;z-index:-2515166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" fillcolor="#b8cce4 [1300]" strokecolor="#c4bc96 [2414]">
                <v:shadow on="t" color="black" opacity="22937f" origin=",.5" offset="0,.63889mm"/>
                <v:textbox>
                  <w:txbxContent>
                    <w:p w14:paraId="1B2A9EA6" w14:textId="77777777" w:rsidR="004E50FC" w:rsidRDefault="00166A82" w:rsidP="004E50FC">
                      <w:pPr>
                        <w:jc w:val="center"/>
                      </w:pPr>
                      <w:sdt>
                        <w:sdtPr>
                          <w:id w:val="-2023988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E50FC"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3BBD2FFE" w14:textId="77777777" w:rsidR="004E50FC" w:rsidRDefault="004E50FC" w:rsidP="004E50FC">
      <w:pPr>
        <w:ind w:firstLine="720"/>
        <w:rPr>
          <w:b/>
          <w:bCs/>
          <w:color w:val="EE0000"/>
          <w:u w:val="single"/>
        </w:rPr>
      </w:pPr>
      <w:r w:rsidRPr="5D22F37D">
        <w:rPr>
          <w:b/>
          <w:bCs/>
          <w:color w:val="EE0000"/>
          <w:u w:val="single"/>
        </w:rPr>
        <w:t>Descriptions/Comments:</w:t>
      </w:r>
    </w:p>
    <w:p w14:paraId="69305CD6" w14:textId="77777777" w:rsidR="004E50FC" w:rsidRDefault="004E50FC" w:rsidP="00B25768">
      <w:pPr>
        <w:ind w:firstLine="720"/>
        <w:rPr>
          <w:rFonts w:ascii="Times New Roman" w:eastAsia="Times New Roman" w:hAnsi="Times New Roman" w:cs="Times New Roman"/>
          <w:color w:val="000000" w:themeColor="text1"/>
        </w:rPr>
      </w:pPr>
    </w:p>
    <w:p w14:paraId="484A95E6" w14:textId="5C2D85B2" w:rsidR="004E50FC" w:rsidRDefault="004E50FC" w:rsidP="004E50FC">
      <w:pPr>
        <w:ind w:firstLine="720"/>
        <w:rPr>
          <w:rFonts w:ascii="Times New Roman" w:eastAsia="Times New Roman" w:hAnsi="Times New Roman" w:cs="Times New Roman"/>
          <w:color w:val="000000" w:themeColor="text1"/>
        </w:rPr>
      </w:pPr>
      <w:r w:rsidRPr="004E50FC">
        <w:rPr>
          <w:rFonts w:ascii="Times New Roman" w:eastAsia="Times New Roman" w:hAnsi="Times New Roman" w:cs="Times New Roman"/>
          <w:b/>
          <w:bCs/>
          <w:color w:val="000000" w:themeColor="text1"/>
        </w:rPr>
        <w:t>Pa17</w:t>
      </w:r>
      <w:r w:rsidR="00F505E7">
        <w:rPr>
          <w:rFonts w:ascii="Times New Roman" w:eastAsia="Times New Roman" w:hAnsi="Times New Roman" w:cs="Times New Roman"/>
          <w:b/>
          <w:bCs/>
          <w:color w:val="000000" w:themeColor="text1"/>
        </w:rPr>
        <w:t>E</w:t>
      </w:r>
      <w:r w:rsidRPr="004E50FC">
        <w:rPr>
          <w:rFonts w:ascii="Times New Roman" w:eastAsia="Times New Roman" w:hAnsi="Times New Roman" w:cs="Times New Roman"/>
          <w:b/>
          <w:bCs/>
          <w:color w:val="000000" w:themeColor="text1"/>
        </w:rPr>
        <w:t>:</w:t>
      </w:r>
      <w:r>
        <w:rPr>
          <w:rFonts w:ascii="Times New Roman" w:eastAsia="Times New Roman" w:hAnsi="Times New Roman" w:cs="Times New Roman"/>
          <w:color w:val="000000" w:themeColor="text1"/>
        </w:rPr>
        <w:t xml:space="preserve"> </w:t>
      </w:r>
      <w:r w:rsidR="00F505E7">
        <w:rPr>
          <w:rFonts w:ascii="Times New Roman" w:eastAsia="Times New Roman" w:hAnsi="Times New Roman" w:cs="Times New Roman"/>
          <w:color w:val="000000" w:themeColor="text1"/>
        </w:rPr>
        <w:t>Garnishments</w:t>
      </w:r>
    </w:p>
    <w:p w14:paraId="706583ED" w14:textId="77777777" w:rsidR="004E50FC" w:rsidRDefault="004E50FC" w:rsidP="004E50FC">
      <w:pPr>
        <w:ind w:firstLine="720"/>
      </w:pPr>
      <w:r w:rsidRPr="5D22F37D">
        <w:rPr>
          <w:b/>
          <w:bCs/>
        </w:rPr>
        <w:t xml:space="preserve">Vendor Response Indicator:  </w:t>
      </w:r>
      <w:r>
        <w:rPr>
          <w:noProof/>
        </w:rPr>
        <mc:AlternateContent>
          <mc:Choice Requires="wps">
            <w:drawing>
              <wp:anchor distT="0" distB="0" distL="114300" distR="114300" simplePos="0" relativeHeight="251801860" behindDoc="1" locked="0" layoutInCell="1" allowOverlap="1" wp14:anchorId="19A7B998" wp14:editId="5287AF05">
                <wp:simplePos x="0" y="0"/>
                <wp:positionH relativeFrom="column">
                  <wp:posOffset>2359025</wp:posOffset>
                </wp:positionH>
                <wp:positionV relativeFrom="paragraph">
                  <wp:posOffset>13335</wp:posOffset>
                </wp:positionV>
                <wp:extent cx="1390650" cy="295275"/>
                <wp:effectExtent l="57150" t="19050" r="76200" b="104775"/>
                <wp:wrapNone/>
                <wp:docPr id="27294771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DFDC081" w14:textId="77777777" w:rsidR="004E50FC" w:rsidRDefault="00166A82" w:rsidP="004E50FC">
                            <w:pPr>
                              <w:jc w:val="center"/>
                            </w:pPr>
                            <w:sdt>
                              <w:sdtPr>
                                <w:id w:val="166404837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E50FC"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A7B998" id="_x0000_s1306" style="position:absolute;left:0;text-align:left;margin-left:185.75pt;margin-top:1.05pt;width:109.5pt;height:23.25pt;z-index:-2515146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" fillcolor="#b8cce4 [1300]" strokecolor="#c4bc96 [2414]">
                <v:shadow on="t" color="black" opacity="22937f" origin=",.5" offset="0,.63889mm"/>
                <v:textbox>
                  <w:txbxContent>
                    <w:p w14:paraId="0DFDC081" w14:textId="77777777" w:rsidR="004E50FC" w:rsidRDefault="00166A82" w:rsidP="004E50FC">
                      <w:pPr>
                        <w:jc w:val="center"/>
                      </w:pPr>
                      <w:sdt>
                        <w:sdtPr>
                          <w:id w:val="166404837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4E50FC"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0183001B" w14:textId="77777777" w:rsidR="004E50FC" w:rsidRDefault="004E50FC" w:rsidP="004E50FC">
      <w:pPr>
        <w:ind w:firstLine="720"/>
        <w:rPr>
          <w:b/>
          <w:bCs/>
          <w:color w:val="EE0000"/>
          <w:u w:val="single"/>
        </w:rPr>
      </w:pPr>
      <w:r w:rsidRPr="5D22F37D">
        <w:rPr>
          <w:b/>
          <w:bCs/>
          <w:color w:val="EE0000"/>
          <w:u w:val="single"/>
        </w:rPr>
        <w:t>Descriptions/Comments:</w:t>
      </w:r>
    </w:p>
    <w:p w14:paraId="2819F233" w14:textId="0B37B55E" w:rsidR="5D22F37D" w:rsidRDefault="5D22F37D" w:rsidP="5D22F37D">
      <w:pPr>
        <w:rPr>
          <w:rFonts w:ascii="Times New Roman" w:eastAsia="Times New Roman" w:hAnsi="Times New Roman" w:cs="Times New Roman"/>
          <w:color w:val="000000" w:themeColor="text1"/>
        </w:rPr>
      </w:pPr>
    </w:p>
    <w:p w14:paraId="4998A86A" w14:textId="2E3B81DB" w:rsidR="7D3809F6" w:rsidRDefault="7D3809F6"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 xml:space="preserve">Pa18: </w:t>
      </w:r>
      <w:r w:rsidRPr="5D22F37D">
        <w:rPr>
          <w:rFonts w:ascii="Times New Roman" w:eastAsia="Times New Roman" w:hAnsi="Times New Roman" w:cs="Times New Roman"/>
          <w:color w:val="000000" w:themeColor="text1"/>
        </w:rPr>
        <w:t>The Vendor should describe the ability of the system to ensure compliance with federal, state, and local tax laws including any updates to tax rates and changes in tax legislation.</w:t>
      </w:r>
    </w:p>
    <w:p w14:paraId="0F8EB0CE" w14:textId="2EA6D28F" w:rsidR="7D3809F6" w:rsidRDefault="7D3809F6"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59" behindDoc="1" locked="0" layoutInCell="1" allowOverlap="1" wp14:anchorId="47BFAFEE" wp14:editId="3A8C1F7F">
                <wp:simplePos x="0" y="0"/>
                <wp:positionH relativeFrom="column">
                  <wp:posOffset>2359025</wp:posOffset>
                </wp:positionH>
                <wp:positionV relativeFrom="paragraph">
                  <wp:posOffset>20320</wp:posOffset>
                </wp:positionV>
                <wp:extent cx="1390650" cy="295275"/>
                <wp:effectExtent l="57150" t="19050" r="76200" b="104775"/>
                <wp:wrapNone/>
                <wp:docPr id="1792236605"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6DA0345" w14:textId="77777777" w:rsidR="00B93D71" w:rsidRDefault="00166A82" w:rsidP="00B93D71">
                            <w:pPr>
                              <w:jc w:val="center"/>
                            </w:pPr>
                            <w:sdt>
                              <w:sdtPr>
                                <w:id w:val="-198862453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BFAFEE" id="_x0000_s1307" style="position:absolute;left:0;text-align:left;margin-left:185.75pt;margin-top:1.6pt;width:109.5pt;height:23.25pt;z-index:-25165802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" fillcolor="#b8cce4 [1300]" strokecolor="#c4bc96 [2414]">
                <v:shadow on="t" color="black" opacity="22937f" origin=",.5" offset="0,.63889mm"/>
                <v:textbox>
                  <w:txbxContent>
                    <w:p w14:paraId="16DA0345" w14:textId="77777777" w:rsidR="00B93D71" w:rsidRDefault="00166A82" w:rsidP="00B93D71">
                      <w:pPr>
                        <w:jc w:val="center"/>
                      </w:pPr>
                      <w:sdt>
                        <w:sdtPr>
                          <w:id w:val="-198862453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8593895" w14:textId="29059FA1" w:rsidR="7D3809F6" w:rsidRDefault="7D3809F6"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4B6C7073" w14:textId="4FFD0D0F" w:rsidR="5D22F37D" w:rsidRDefault="5D22F37D" w:rsidP="5D22F37D">
      <w:pPr>
        <w:rPr>
          <w:rFonts w:ascii="Times New Roman" w:eastAsia="Times New Roman" w:hAnsi="Times New Roman" w:cs="Times New Roman"/>
          <w:color w:val="000000" w:themeColor="text1"/>
        </w:rPr>
      </w:pPr>
    </w:p>
    <w:p w14:paraId="29CA872E" w14:textId="33574F3B" w:rsidR="7D3809F6" w:rsidRDefault="7D3809F6" w:rsidP="5D22F37D">
      <w:pPr>
        <w:rPr>
          <w:rFonts w:ascii="Times New Roman" w:eastAsia="Times New Roman" w:hAnsi="Times New Roman" w:cs="Times New Roman"/>
          <w:color w:val="000000" w:themeColor="text1"/>
        </w:rPr>
      </w:pPr>
      <w:r w:rsidRPr="5D22F37D">
        <w:rPr>
          <w:rFonts w:ascii="Times New Roman" w:eastAsia="Times New Roman" w:hAnsi="Times New Roman" w:cs="Times New Roman"/>
          <w:b/>
          <w:bCs/>
          <w:color w:val="000000" w:themeColor="text1"/>
        </w:rPr>
        <w:t xml:space="preserve">Pa19: </w:t>
      </w:r>
      <w:r w:rsidRPr="5D22F37D">
        <w:rPr>
          <w:rFonts w:ascii="Times New Roman" w:eastAsia="Times New Roman" w:hAnsi="Times New Roman" w:cs="Times New Roman"/>
          <w:color w:val="000000" w:themeColor="text1"/>
        </w:rPr>
        <w:t>The Vendor should describe the ability of the system to generate the necessary reports for tax filing, labor department requirements, and other regulatory authorities.</w:t>
      </w:r>
    </w:p>
    <w:p w14:paraId="7279C508" w14:textId="2EA6D28F" w:rsidR="7D3809F6" w:rsidRDefault="7D3809F6"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60" behindDoc="1" locked="0" layoutInCell="1" allowOverlap="1" wp14:anchorId="661811B0" wp14:editId="4DEE4529">
                <wp:simplePos x="0" y="0"/>
                <wp:positionH relativeFrom="column">
                  <wp:posOffset>2359025</wp:posOffset>
                </wp:positionH>
                <wp:positionV relativeFrom="paragraph">
                  <wp:posOffset>17145</wp:posOffset>
                </wp:positionV>
                <wp:extent cx="1390650" cy="295275"/>
                <wp:effectExtent l="57150" t="19050" r="76200" b="104775"/>
                <wp:wrapNone/>
                <wp:docPr id="149788299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09B03E8" w14:textId="77777777" w:rsidR="00B93D71" w:rsidRDefault="00166A82" w:rsidP="00B93D71">
                            <w:pPr>
                              <w:jc w:val="center"/>
                            </w:pPr>
                            <w:sdt>
                              <w:sdtPr>
                                <w:id w:val="181005163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61811B0" id="_x0000_s1308" style="position:absolute;left:0;text-align:left;margin-left:185.75pt;margin-top:1.35pt;width:109.5pt;height:23.25pt;z-index:-2516580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" fillcolor="#b8cce4 [1300]" strokecolor="#c4bc96 [2414]">
                <v:shadow on="t" color="black" opacity="22937f" origin=",.5" offset="0,.63889mm"/>
                <v:textbox>
                  <w:txbxContent>
                    <w:p w14:paraId="609B03E8" w14:textId="77777777" w:rsidR="00B93D71" w:rsidRDefault="00166A82" w:rsidP="00B93D71">
                      <w:pPr>
                        <w:jc w:val="center"/>
                      </w:pPr>
                      <w:sdt>
                        <w:sdtPr>
                          <w:id w:val="181005163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3D3435E" w14:textId="29059FA1" w:rsidR="7D3809F6" w:rsidRDefault="7D3809F6"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4199FB46" w14:textId="2B7DD271" w:rsidR="5D22F37D" w:rsidRDefault="5D22F37D" w:rsidP="5D22F37D">
      <w:pPr>
        <w:rPr>
          <w:rFonts w:ascii="Times New Roman" w:eastAsia="Times New Roman" w:hAnsi="Times New Roman" w:cs="Times New Roman"/>
          <w:color w:val="000000" w:themeColor="text1"/>
        </w:rPr>
      </w:pPr>
    </w:p>
    <w:p w14:paraId="1248BA15" w14:textId="6B3CE72B" w:rsidR="260B66DB" w:rsidRDefault="260B66DB"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Pa20:</w:t>
      </w:r>
      <w:r w:rsidRPr="5D22F37D">
        <w:rPr>
          <w:rFonts w:ascii="Times New Roman" w:eastAsia="Times New Roman" w:hAnsi="Times New Roman" w:cs="Times New Roman"/>
          <w:color w:val="000000" w:themeColor="text1"/>
        </w:rPr>
        <w:t xml:space="preserve"> The Vendor should describe the ability of the system to provide insights into labor costs, overtime trends, tax liabilities, and other payroll analytics.</w:t>
      </w:r>
    </w:p>
    <w:p w14:paraId="606D9109" w14:textId="2EA6D28F" w:rsidR="260B66DB" w:rsidRDefault="260B66DB"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56" behindDoc="1" locked="0" layoutInCell="1" allowOverlap="1" wp14:anchorId="05BE3D2C" wp14:editId="50573571">
                <wp:simplePos x="0" y="0"/>
                <wp:positionH relativeFrom="column">
                  <wp:posOffset>2359025</wp:posOffset>
                </wp:positionH>
                <wp:positionV relativeFrom="paragraph">
                  <wp:posOffset>21590</wp:posOffset>
                </wp:positionV>
                <wp:extent cx="1390650" cy="295275"/>
                <wp:effectExtent l="57150" t="19050" r="76200" b="104775"/>
                <wp:wrapNone/>
                <wp:docPr id="88835651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1AF112F" w14:textId="77777777" w:rsidR="00B93D71" w:rsidRDefault="00166A82" w:rsidP="00B93D71">
                            <w:pPr>
                              <w:jc w:val="center"/>
                            </w:pPr>
                            <w:sdt>
                              <w:sdtPr>
                                <w:id w:val="14086123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BE3D2C" id="_x0000_s1309" style="position:absolute;left:0;text-align:left;margin-left:185.75pt;margin-top:1.7pt;width:109.5pt;height:23.25pt;z-index:-2516580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" fillcolor="#b8cce4 [1300]" strokecolor="#c4bc96 [2414]">
                <v:shadow on="t" color="black" opacity="22937f" origin=",.5" offset="0,.63889mm"/>
                <v:textbox>
                  <w:txbxContent>
                    <w:p w14:paraId="11AF112F" w14:textId="77777777" w:rsidR="00B93D71" w:rsidRDefault="00166A82" w:rsidP="00B93D71">
                      <w:pPr>
                        <w:jc w:val="center"/>
                      </w:pPr>
                      <w:sdt>
                        <w:sdtPr>
                          <w:id w:val="14086123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B885E07" w14:textId="29059FA1" w:rsidR="260B66DB" w:rsidRDefault="260B66DB"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5F2B9EF4" w14:textId="31AB1132" w:rsidR="5D22F37D" w:rsidRDefault="5D22F37D" w:rsidP="5D22F37D">
      <w:pPr>
        <w:rPr>
          <w:rFonts w:ascii="Times New Roman" w:eastAsia="Times New Roman" w:hAnsi="Times New Roman" w:cs="Times New Roman"/>
          <w:color w:val="000000" w:themeColor="text1"/>
        </w:rPr>
      </w:pPr>
    </w:p>
    <w:p w14:paraId="7AE02D3F" w14:textId="58367926" w:rsidR="260B66DB" w:rsidRDefault="260B66DB"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 xml:space="preserve">Pa21: </w:t>
      </w:r>
      <w:r w:rsidRPr="5D22F37D">
        <w:rPr>
          <w:rFonts w:ascii="Times New Roman" w:eastAsia="Times New Roman" w:hAnsi="Times New Roman" w:cs="Times New Roman"/>
          <w:color w:val="000000" w:themeColor="text1"/>
        </w:rPr>
        <w:t>The Vendor should describe which file formats can be imported into the payroll module, if any.</w:t>
      </w:r>
    </w:p>
    <w:p w14:paraId="5B4596BF" w14:textId="2EA6D28F" w:rsidR="260B66DB" w:rsidRDefault="260B66DB"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57" behindDoc="1" locked="0" layoutInCell="1" allowOverlap="1" wp14:anchorId="737D2AE7" wp14:editId="6B7BF9B0">
                <wp:simplePos x="0" y="0"/>
                <wp:positionH relativeFrom="column">
                  <wp:posOffset>2359025</wp:posOffset>
                </wp:positionH>
                <wp:positionV relativeFrom="paragraph">
                  <wp:posOffset>18415</wp:posOffset>
                </wp:positionV>
                <wp:extent cx="1390650" cy="295275"/>
                <wp:effectExtent l="57150" t="19050" r="76200" b="104775"/>
                <wp:wrapNone/>
                <wp:docPr id="212712983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B475B8D" w14:textId="77777777" w:rsidR="00B93D71" w:rsidRDefault="00166A82" w:rsidP="00B93D71">
                            <w:pPr>
                              <w:jc w:val="center"/>
                            </w:pPr>
                            <w:sdt>
                              <w:sdtPr>
                                <w:id w:val="-122267044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37D2AE7" id="_x0000_s1310" style="position:absolute;left:0;text-align:left;margin-left:185.75pt;margin-top:1.45pt;width:109.5pt;height:23.25pt;z-index:-25165802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" fillcolor="#b8cce4 [1300]" strokecolor="#c4bc96 [2414]">
                <v:shadow on="t" color="black" opacity="22937f" origin=",.5" offset="0,.63889mm"/>
                <v:textbox>
                  <w:txbxContent>
                    <w:p w14:paraId="5B475B8D" w14:textId="77777777" w:rsidR="00B93D71" w:rsidRDefault="00166A82" w:rsidP="00B93D71">
                      <w:pPr>
                        <w:jc w:val="center"/>
                      </w:pPr>
                      <w:sdt>
                        <w:sdtPr>
                          <w:id w:val="-122267044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10D85D87" w14:textId="29059FA1" w:rsidR="260B66DB" w:rsidRDefault="260B66DB"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35365C8A" w14:textId="58B1BC1E" w:rsidR="5D22F37D" w:rsidRDefault="5D22F37D" w:rsidP="5D22F37D">
      <w:pPr>
        <w:rPr>
          <w:rFonts w:ascii="Times New Roman" w:eastAsia="Times New Roman" w:hAnsi="Times New Roman" w:cs="Times New Roman"/>
          <w:color w:val="000000" w:themeColor="text1"/>
        </w:rPr>
      </w:pPr>
    </w:p>
    <w:p w14:paraId="1B4CD439" w14:textId="62B144EC" w:rsidR="260B66DB" w:rsidRDefault="260B66DB"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lastRenderedPageBreak/>
        <w:t>Pa22:</w:t>
      </w:r>
      <w:r w:rsidRPr="5D22F37D">
        <w:rPr>
          <w:rFonts w:ascii="Times New Roman" w:eastAsia="Times New Roman" w:hAnsi="Times New Roman" w:cs="Times New Roman"/>
          <w:color w:val="000000" w:themeColor="text1"/>
        </w:rPr>
        <w:t xml:space="preserve"> The Vendor should describe whether an Employee Self-Service Portal is available and what can be accessed through this portal.</w:t>
      </w:r>
    </w:p>
    <w:p w14:paraId="16D0715B" w14:textId="2EA6D28F" w:rsidR="260B66DB" w:rsidRDefault="260B66DB"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58" behindDoc="1" locked="0" layoutInCell="1" allowOverlap="1" wp14:anchorId="005EDBC5" wp14:editId="0623785F">
                <wp:simplePos x="0" y="0"/>
                <wp:positionH relativeFrom="column">
                  <wp:posOffset>2359025</wp:posOffset>
                </wp:positionH>
                <wp:positionV relativeFrom="paragraph">
                  <wp:posOffset>14605</wp:posOffset>
                </wp:positionV>
                <wp:extent cx="1390650" cy="295275"/>
                <wp:effectExtent l="57150" t="19050" r="76200" b="104775"/>
                <wp:wrapNone/>
                <wp:docPr id="57017332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83E918B" w14:textId="77777777" w:rsidR="00B93D71" w:rsidRDefault="00166A82" w:rsidP="00B93D71">
                            <w:pPr>
                              <w:jc w:val="center"/>
                            </w:pPr>
                            <w:sdt>
                              <w:sdtPr>
                                <w:id w:val="11356296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05EDBC5" id="_x0000_s1311" style="position:absolute;left:0;text-align:left;margin-left:185.75pt;margin-top:1.15pt;width:109.5pt;height:23.25pt;z-index:-25165802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" fillcolor="#b8cce4 [1300]" strokecolor="#c4bc96 [2414]">
                <v:shadow on="t" color="black" opacity="22937f" origin=",.5" offset="0,.63889mm"/>
                <v:textbox>
                  <w:txbxContent>
                    <w:p w14:paraId="283E918B" w14:textId="77777777" w:rsidR="00B93D71" w:rsidRDefault="00166A82" w:rsidP="00B93D71">
                      <w:pPr>
                        <w:jc w:val="center"/>
                      </w:pPr>
                      <w:sdt>
                        <w:sdtPr>
                          <w:id w:val="11356296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2FBE885D" w14:textId="29059FA1" w:rsidR="260B66DB" w:rsidRDefault="260B66DB"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615770FB" w14:textId="6A3AB56E" w:rsidR="5D22F37D" w:rsidRDefault="5D22F37D" w:rsidP="5D22F37D">
      <w:pPr>
        <w:rPr>
          <w:rFonts w:ascii="Times New Roman" w:eastAsia="Times New Roman" w:hAnsi="Times New Roman" w:cs="Times New Roman"/>
          <w:color w:val="000000" w:themeColor="text1"/>
        </w:rPr>
      </w:pPr>
    </w:p>
    <w:p w14:paraId="736F9A31" w14:textId="02997C80" w:rsidR="260B66DB" w:rsidRDefault="260B66DB"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Pa23:</w:t>
      </w:r>
      <w:r w:rsidRPr="5D22F37D">
        <w:rPr>
          <w:rFonts w:ascii="Times New Roman" w:eastAsia="Times New Roman" w:hAnsi="Times New Roman" w:cs="Times New Roman"/>
          <w:color w:val="000000" w:themeColor="text1"/>
        </w:rPr>
        <w:t xml:space="preserve"> The Vendor should describe all canned reports available in the payroll module and provide a </w:t>
      </w:r>
      <w:r w:rsidR="004F5705" w:rsidRPr="5D22F37D">
        <w:rPr>
          <w:rFonts w:ascii="Times New Roman" w:eastAsia="Times New Roman" w:hAnsi="Times New Roman" w:cs="Times New Roman"/>
          <w:color w:val="000000" w:themeColor="text1"/>
        </w:rPr>
        <w:t>high-level</w:t>
      </w:r>
      <w:r w:rsidRPr="5D22F37D">
        <w:rPr>
          <w:rFonts w:ascii="Times New Roman" w:eastAsia="Times New Roman" w:hAnsi="Times New Roman" w:cs="Times New Roman"/>
          <w:color w:val="000000" w:themeColor="text1"/>
        </w:rPr>
        <w:t xml:space="preserve"> description of what these reports include.</w:t>
      </w:r>
    </w:p>
    <w:p w14:paraId="04975340" w14:textId="2EA6D28F" w:rsidR="260B66DB" w:rsidRDefault="260B66DB"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61" behindDoc="1" locked="0" layoutInCell="1" allowOverlap="1" wp14:anchorId="4F8EE1CA" wp14:editId="600D319F">
                <wp:simplePos x="0" y="0"/>
                <wp:positionH relativeFrom="column">
                  <wp:posOffset>2359025</wp:posOffset>
                </wp:positionH>
                <wp:positionV relativeFrom="paragraph">
                  <wp:posOffset>19050</wp:posOffset>
                </wp:positionV>
                <wp:extent cx="1390650" cy="295275"/>
                <wp:effectExtent l="57150" t="19050" r="76200" b="104775"/>
                <wp:wrapNone/>
                <wp:docPr id="144752116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6C28068" w14:textId="77777777" w:rsidR="00B93D71" w:rsidRDefault="00166A82" w:rsidP="00B93D71">
                            <w:pPr>
                              <w:jc w:val="center"/>
                            </w:pPr>
                            <w:sdt>
                              <w:sdtPr>
                                <w:id w:val="-4136724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8EE1CA" id="_x0000_s1312" style="position:absolute;left:0;text-align:left;margin-left:185.75pt;margin-top:1.5pt;width:109.5pt;height:23.25pt;z-index:-25165801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" fillcolor="#b8cce4 [1300]" strokecolor="#c4bc96 [2414]">
                <v:shadow on="t" color="black" opacity="22937f" origin=",.5" offset="0,.63889mm"/>
                <v:textbox>
                  <w:txbxContent>
                    <w:p w14:paraId="56C28068" w14:textId="77777777" w:rsidR="00B93D71" w:rsidRDefault="00166A82" w:rsidP="00B93D71">
                      <w:pPr>
                        <w:jc w:val="center"/>
                      </w:pPr>
                      <w:sdt>
                        <w:sdtPr>
                          <w:id w:val="-4136724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F251FF2" w14:textId="29059FA1" w:rsidR="260B66DB" w:rsidRDefault="260B66DB"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3E2E52B7" w14:textId="1B569A22" w:rsidR="5D22F37D" w:rsidRDefault="5D22F37D" w:rsidP="5D22F37D">
      <w:pPr>
        <w:rPr>
          <w:rFonts w:ascii="Times New Roman" w:eastAsia="Times New Roman" w:hAnsi="Times New Roman" w:cs="Times New Roman"/>
          <w:color w:val="000000" w:themeColor="text1"/>
        </w:rPr>
      </w:pPr>
    </w:p>
    <w:p w14:paraId="0FC2A6EE" w14:textId="77777777" w:rsidR="004F5705" w:rsidRDefault="004F5705" w:rsidP="5D22F37D">
      <w:pPr>
        <w:rPr>
          <w:rFonts w:ascii="Times New Roman" w:eastAsia="Times New Roman" w:hAnsi="Times New Roman" w:cs="Times New Roman"/>
          <w:color w:val="000000" w:themeColor="text1"/>
        </w:rPr>
      </w:pPr>
    </w:p>
    <w:p w14:paraId="18858144" w14:textId="77777777" w:rsidR="004F5705" w:rsidRDefault="004F5705" w:rsidP="5D22F37D">
      <w:pPr>
        <w:rPr>
          <w:rFonts w:ascii="Times New Roman" w:eastAsia="Times New Roman" w:hAnsi="Times New Roman" w:cs="Times New Roman"/>
          <w:color w:val="000000" w:themeColor="text1"/>
        </w:rPr>
      </w:pPr>
    </w:p>
    <w:p w14:paraId="79777046" w14:textId="5071500D" w:rsidR="260B66DB" w:rsidRDefault="260B66DB"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Pa24:</w:t>
      </w:r>
      <w:r w:rsidRPr="5D22F37D">
        <w:rPr>
          <w:rFonts w:ascii="Times New Roman" w:eastAsia="Times New Roman" w:hAnsi="Times New Roman" w:cs="Times New Roman"/>
          <w:color w:val="000000" w:themeColor="text1"/>
        </w:rPr>
        <w:t xml:space="preserve"> The Vendor should describe the ability to create ad hoc reports specific to the payroll module.</w:t>
      </w:r>
    </w:p>
    <w:p w14:paraId="507089F7" w14:textId="2EA6D28F" w:rsidR="260B66DB" w:rsidRDefault="260B66DB"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62" behindDoc="1" locked="0" layoutInCell="1" allowOverlap="1" wp14:anchorId="34512648" wp14:editId="1A642D01">
                <wp:simplePos x="0" y="0"/>
                <wp:positionH relativeFrom="column">
                  <wp:posOffset>2359025</wp:posOffset>
                </wp:positionH>
                <wp:positionV relativeFrom="paragraph">
                  <wp:posOffset>15240</wp:posOffset>
                </wp:positionV>
                <wp:extent cx="1390650" cy="295275"/>
                <wp:effectExtent l="57150" t="19050" r="76200" b="104775"/>
                <wp:wrapNone/>
                <wp:docPr id="153564196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7AC21C9" w14:textId="77777777" w:rsidR="00B93D71" w:rsidRDefault="00166A82" w:rsidP="00B93D71">
                            <w:pPr>
                              <w:jc w:val="center"/>
                            </w:pPr>
                            <w:sdt>
                              <w:sdtPr>
                                <w:id w:val="112728890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4512648" id="_x0000_s1313" style="position:absolute;left:0;text-align:left;margin-left:185.75pt;margin-top:1.2pt;width:109.5pt;height:23.25pt;z-index:-25165801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" fillcolor="#b8cce4 [1300]" strokecolor="#c4bc96 [2414]">
                <v:shadow on="t" color="black" opacity="22937f" origin=",.5" offset="0,.63889mm"/>
                <v:textbox>
                  <w:txbxContent>
                    <w:p w14:paraId="77AC21C9" w14:textId="77777777" w:rsidR="00B93D71" w:rsidRDefault="00166A82" w:rsidP="00B93D71">
                      <w:pPr>
                        <w:jc w:val="center"/>
                      </w:pPr>
                      <w:sdt>
                        <w:sdtPr>
                          <w:id w:val="112728890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C28CA28" w14:textId="29059FA1" w:rsidR="260B66DB" w:rsidRDefault="260B66DB"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72AC030A" w14:textId="4C758315" w:rsidR="5D22F37D" w:rsidRDefault="5D22F37D" w:rsidP="5D22F37D">
      <w:pPr>
        <w:rPr>
          <w:rFonts w:ascii="Times New Roman" w:eastAsia="Times New Roman" w:hAnsi="Times New Roman" w:cs="Times New Roman"/>
          <w:color w:val="000000" w:themeColor="text1"/>
        </w:rPr>
      </w:pPr>
    </w:p>
    <w:p w14:paraId="14A9A72E" w14:textId="121D7E83" w:rsidR="260B66DB" w:rsidRDefault="260B66DB"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 xml:space="preserve">Pa25: </w:t>
      </w:r>
      <w:r w:rsidRPr="5D22F37D">
        <w:rPr>
          <w:rFonts w:ascii="Times New Roman" w:eastAsia="Times New Roman" w:hAnsi="Times New Roman" w:cs="Times New Roman"/>
          <w:color w:val="000000" w:themeColor="text1"/>
        </w:rPr>
        <w:t>The Vendor should describe the amount of data that can be converted from the LEA's legacy system during implementation.</w:t>
      </w:r>
    </w:p>
    <w:p w14:paraId="05CF8D73" w14:textId="2EA6D28F" w:rsidR="260B66DB" w:rsidRDefault="260B66DB"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63" behindDoc="1" locked="0" layoutInCell="1" allowOverlap="1" wp14:anchorId="49336FA0" wp14:editId="5377C062">
                <wp:simplePos x="0" y="0"/>
                <wp:positionH relativeFrom="column">
                  <wp:posOffset>2359025</wp:posOffset>
                </wp:positionH>
                <wp:positionV relativeFrom="paragraph">
                  <wp:posOffset>22225</wp:posOffset>
                </wp:positionV>
                <wp:extent cx="1390650" cy="295275"/>
                <wp:effectExtent l="57150" t="19050" r="76200" b="104775"/>
                <wp:wrapNone/>
                <wp:docPr id="254986035"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4C7312F" w14:textId="77777777" w:rsidR="00B93D71" w:rsidRDefault="00166A82" w:rsidP="00B93D71">
                            <w:pPr>
                              <w:jc w:val="center"/>
                            </w:pPr>
                            <w:sdt>
                              <w:sdtPr>
                                <w:id w:val="-131826395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9336FA0" id="_x0000_s1314" style="position:absolute;left:0;text-align:left;margin-left:185.75pt;margin-top:1.75pt;width:109.5pt;height:23.25pt;z-index:-25165801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" fillcolor="#b8cce4 [1300]" strokecolor="#c4bc96 [2414]">
                <v:shadow on="t" color="black" opacity="22937f" origin=",.5" offset="0,.63889mm"/>
                <v:textbox>
                  <w:txbxContent>
                    <w:p w14:paraId="34C7312F" w14:textId="77777777" w:rsidR="00B93D71" w:rsidRDefault="00166A82" w:rsidP="00B93D71">
                      <w:pPr>
                        <w:jc w:val="center"/>
                      </w:pPr>
                      <w:sdt>
                        <w:sdtPr>
                          <w:id w:val="-131826395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6B08108" w14:textId="29059FA1" w:rsidR="260B66DB" w:rsidRDefault="260B66DB"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451B94D4" w14:textId="08F9A860" w:rsidR="5D22F37D" w:rsidRDefault="5D22F37D" w:rsidP="5D22F37D">
      <w:pPr>
        <w:rPr>
          <w:rFonts w:ascii="Times New Roman" w:eastAsia="Times New Roman" w:hAnsi="Times New Roman" w:cs="Times New Roman"/>
          <w:color w:val="000000" w:themeColor="text1"/>
        </w:rPr>
      </w:pPr>
    </w:p>
    <w:p w14:paraId="0FB7E611" w14:textId="66EA2FF0" w:rsidR="260B66DB" w:rsidRDefault="260B66DB"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 xml:space="preserve">Pa26: </w:t>
      </w:r>
      <w:r w:rsidRPr="5D22F37D">
        <w:rPr>
          <w:rFonts w:ascii="Times New Roman" w:eastAsia="Times New Roman" w:hAnsi="Times New Roman" w:cs="Times New Roman"/>
          <w:color w:val="000000" w:themeColor="text1"/>
        </w:rPr>
        <w:t>The Vendor should describe anything they feel sets their payroll module apart from their competitors.</w:t>
      </w:r>
    </w:p>
    <w:p w14:paraId="481EE1B3" w14:textId="2EA6D28F" w:rsidR="260B66DB" w:rsidRDefault="260B66DB"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64" behindDoc="1" locked="0" layoutInCell="1" allowOverlap="1" wp14:anchorId="63D6E4FC" wp14:editId="72D88B14">
                <wp:simplePos x="0" y="0"/>
                <wp:positionH relativeFrom="column">
                  <wp:posOffset>2359025</wp:posOffset>
                </wp:positionH>
                <wp:positionV relativeFrom="paragraph">
                  <wp:posOffset>21590</wp:posOffset>
                </wp:positionV>
                <wp:extent cx="1390650" cy="295275"/>
                <wp:effectExtent l="57150" t="19050" r="76200" b="104775"/>
                <wp:wrapNone/>
                <wp:docPr id="18824558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3356B3C" w14:textId="77777777" w:rsidR="00B93D71" w:rsidRDefault="00166A82" w:rsidP="00B93D71">
                            <w:pPr>
                              <w:jc w:val="center"/>
                            </w:pPr>
                            <w:sdt>
                              <w:sdtPr>
                                <w:id w:val="-203426363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D6E4FC" id="_x0000_s1315" style="position:absolute;left:0;text-align:left;margin-left:185.75pt;margin-top:1.7pt;width:109.5pt;height:23.25pt;z-index:-251658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" fillcolor="#b8cce4 [1300]" strokecolor="#c4bc96 [2414]">
                <v:shadow on="t" color="black" opacity="22937f" origin=",.5" offset="0,.63889mm"/>
                <v:textbox>
                  <w:txbxContent>
                    <w:p w14:paraId="53356B3C" w14:textId="77777777" w:rsidR="00B93D71" w:rsidRDefault="00166A82" w:rsidP="00B93D71">
                      <w:pPr>
                        <w:jc w:val="center"/>
                      </w:pPr>
                      <w:sdt>
                        <w:sdtPr>
                          <w:id w:val="-203426363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3BD2896" w14:textId="29059FA1" w:rsidR="260B66DB" w:rsidRDefault="260B66DB"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509694A6" w14:textId="182ED10C" w:rsidR="5D22F37D" w:rsidRDefault="5D22F37D" w:rsidP="5D22F37D">
      <w:pPr>
        <w:rPr>
          <w:rFonts w:ascii="Times New Roman" w:eastAsia="Times New Roman" w:hAnsi="Times New Roman" w:cs="Times New Roman"/>
          <w:color w:val="000000" w:themeColor="text1"/>
        </w:rPr>
      </w:pPr>
    </w:p>
    <w:p w14:paraId="181016B6" w14:textId="45BD4F63" w:rsidR="5D22F37D" w:rsidRDefault="5D22F37D" w:rsidP="5D22F37D">
      <w:pPr>
        <w:rPr>
          <w:rFonts w:ascii="Times New Roman" w:eastAsia="Times New Roman" w:hAnsi="Times New Roman" w:cs="Times New Roman"/>
          <w:color w:val="000000" w:themeColor="text1"/>
        </w:rPr>
      </w:pPr>
    </w:p>
    <w:p w14:paraId="1D28FA8E" w14:textId="2A836587" w:rsidR="00166CBF" w:rsidRDefault="5D22F37D" w:rsidP="002F59A8">
      <w:pPr>
        <w:pStyle w:val="Heading1"/>
      </w:pPr>
      <w:r>
        <w:br w:type="page"/>
      </w:r>
      <w:r w:rsidR="72BE6A68">
        <w:lastRenderedPageBreak/>
        <w:t>Position Control</w:t>
      </w:r>
    </w:p>
    <w:p w14:paraId="1A916185" w14:textId="6BC3B2A7" w:rsidR="5D22F37D" w:rsidRDefault="5D22F37D" w:rsidP="5D22F37D"/>
    <w:p w14:paraId="65F0E3FF" w14:textId="67965DB5" w:rsidR="79A41A4D" w:rsidRDefault="79A41A4D" w:rsidP="5D22F37D">
      <w:pPr>
        <w:rPr>
          <w:rFonts w:ascii="Cambria" w:eastAsia="Cambria" w:hAnsi="Cambria" w:cs="Cambria"/>
        </w:rPr>
      </w:pPr>
      <w:r w:rsidRPr="5D22F37D">
        <w:rPr>
          <w:b/>
          <w:bCs/>
        </w:rPr>
        <w:t>PC1:</w:t>
      </w:r>
      <w:r>
        <w:t xml:space="preserve"> </w:t>
      </w:r>
      <w:r w:rsidRPr="5D22F37D">
        <w:rPr>
          <w:rFonts w:ascii="Times New Roman" w:eastAsia="Times New Roman" w:hAnsi="Times New Roman" w:cs="Times New Roman"/>
          <w:color w:val="000000" w:themeColor="text1"/>
        </w:rPr>
        <w:t>The Vendor should describe the ability to maintain and control an inventory of positions and corresponding compensation which is updated in real-time based on approved change requests.</w:t>
      </w:r>
    </w:p>
    <w:p w14:paraId="51FD76F3" w14:textId="1048D451" w:rsidR="79A41A4D" w:rsidRDefault="79A41A4D"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65" behindDoc="1" locked="0" layoutInCell="1" allowOverlap="1" wp14:anchorId="00DCE6CD" wp14:editId="35C56F8B">
                <wp:simplePos x="0" y="0"/>
                <wp:positionH relativeFrom="column">
                  <wp:posOffset>2359025</wp:posOffset>
                </wp:positionH>
                <wp:positionV relativeFrom="paragraph">
                  <wp:posOffset>23495</wp:posOffset>
                </wp:positionV>
                <wp:extent cx="1390650" cy="295275"/>
                <wp:effectExtent l="57150" t="19050" r="76200" b="104775"/>
                <wp:wrapNone/>
                <wp:docPr id="129016197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D2EBAB6" w14:textId="77777777" w:rsidR="00B93D71" w:rsidRDefault="00166A82" w:rsidP="00B93D71">
                            <w:pPr>
                              <w:jc w:val="center"/>
                            </w:pPr>
                            <w:sdt>
                              <w:sdtPr>
                                <w:id w:val="69596586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0DCE6CD" id="_x0000_s1316" style="position:absolute;left:0;text-align:left;margin-left:185.75pt;margin-top:1.85pt;width:109.5pt;height:23.25pt;z-index:-25165801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CZLlgIAAN8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" fillcolor="#b8cce4 [1300]" strokecolor="#c4bc96 [2414]">
                <v:shadow on="t" color="black" opacity="22937f" origin=",.5" offset="0,.63889mm"/>
                <v:textbox>
                  <w:txbxContent>
                    <w:p w14:paraId="4D2EBAB6" w14:textId="77777777" w:rsidR="00B93D71" w:rsidRDefault="00166A82" w:rsidP="00B93D71">
                      <w:pPr>
                        <w:jc w:val="center"/>
                      </w:pPr>
                      <w:sdt>
                        <w:sdtPr>
                          <w:id w:val="69596586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D6CDBEC" w14:textId="29059FA1" w:rsidR="79A41A4D" w:rsidRDefault="79A41A4D"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29757DB1" w14:textId="55D8662E" w:rsidR="5D22F37D" w:rsidRDefault="5D22F37D" w:rsidP="5D22F37D">
      <w:pPr>
        <w:rPr>
          <w:rFonts w:ascii="Times New Roman" w:eastAsia="Times New Roman" w:hAnsi="Times New Roman" w:cs="Times New Roman"/>
          <w:color w:val="000000" w:themeColor="text1"/>
        </w:rPr>
      </w:pPr>
    </w:p>
    <w:p w14:paraId="5061977B" w14:textId="25BCC0A5" w:rsidR="79A41A4D" w:rsidRDefault="79A41A4D"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 xml:space="preserve">PC2: </w:t>
      </w:r>
      <w:r w:rsidRPr="5D22F37D">
        <w:rPr>
          <w:rFonts w:ascii="Times New Roman" w:eastAsia="Times New Roman" w:hAnsi="Times New Roman" w:cs="Times New Roman"/>
          <w:color w:val="000000" w:themeColor="text1"/>
        </w:rPr>
        <w:t>The Vendor should describe the ability for department heads or managers to complete position change request forms to request addition of a new position, changes to an existing position, promotion/demotion of employees to a new position, or removal of a position.</w:t>
      </w:r>
    </w:p>
    <w:p w14:paraId="38F9D25C" w14:textId="2EA6D28F" w:rsidR="79A41A4D" w:rsidRDefault="79A41A4D"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66" behindDoc="1" locked="0" layoutInCell="1" allowOverlap="1" wp14:anchorId="53E358D5" wp14:editId="08B8E6F2">
                <wp:simplePos x="0" y="0"/>
                <wp:positionH relativeFrom="column">
                  <wp:posOffset>2359025</wp:posOffset>
                </wp:positionH>
                <wp:positionV relativeFrom="paragraph">
                  <wp:posOffset>15875</wp:posOffset>
                </wp:positionV>
                <wp:extent cx="1390650" cy="295275"/>
                <wp:effectExtent l="57150" t="19050" r="76200" b="104775"/>
                <wp:wrapNone/>
                <wp:docPr id="1642556698"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868CD3D" w14:textId="77777777" w:rsidR="00B93D71" w:rsidRDefault="00166A82" w:rsidP="00B93D71">
                            <w:pPr>
                              <w:jc w:val="center"/>
                            </w:pPr>
                            <w:sdt>
                              <w:sdtPr>
                                <w:id w:val="-81918739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3E358D5" id="_x0000_s1317" style="position:absolute;left:0;text-align:left;margin-left:185.75pt;margin-top:1.25pt;width:109.5pt;height:23.25pt;z-index:-25165801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u7GlgIAAN8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" fillcolor="#b8cce4 [1300]" strokecolor="#c4bc96 [2414]">
                <v:shadow on="t" color="black" opacity="22937f" origin=",.5" offset="0,.63889mm"/>
                <v:textbox>
                  <w:txbxContent>
                    <w:p w14:paraId="7868CD3D" w14:textId="77777777" w:rsidR="00B93D71" w:rsidRDefault="00166A82" w:rsidP="00B93D71">
                      <w:pPr>
                        <w:jc w:val="center"/>
                      </w:pPr>
                      <w:sdt>
                        <w:sdtPr>
                          <w:id w:val="-81918739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342FFABA" w14:textId="5D219421" w:rsidR="79A41A4D" w:rsidRDefault="79A41A4D"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55698F62" w14:textId="2442EF33" w:rsidR="5D22F37D" w:rsidRDefault="5D22F37D" w:rsidP="5D22F37D">
      <w:pPr>
        <w:rPr>
          <w:rFonts w:ascii="Times New Roman" w:eastAsia="Times New Roman" w:hAnsi="Times New Roman" w:cs="Times New Roman"/>
          <w:color w:val="000000" w:themeColor="text1"/>
        </w:rPr>
      </w:pPr>
    </w:p>
    <w:p w14:paraId="77FFF5E5" w14:textId="62B6049A" w:rsidR="79A41A4D" w:rsidRDefault="79A41A4D"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PC3:</w:t>
      </w:r>
      <w:r w:rsidRPr="5D22F37D">
        <w:rPr>
          <w:rFonts w:ascii="Times New Roman" w:eastAsia="Times New Roman" w:hAnsi="Times New Roman" w:cs="Times New Roman"/>
          <w:color w:val="000000" w:themeColor="text1"/>
        </w:rPr>
        <w:t xml:space="preserve"> The Vendor should describe the ability to configure multi-level approval workflows by department, cost center, location, etc. for new or changed positions.</w:t>
      </w:r>
    </w:p>
    <w:p w14:paraId="0BF5DA7D" w14:textId="2EA6D28F" w:rsidR="79A41A4D" w:rsidRDefault="79A41A4D"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67" behindDoc="1" locked="0" layoutInCell="1" allowOverlap="1" wp14:anchorId="4F79E0CB" wp14:editId="6C833047">
                <wp:simplePos x="0" y="0"/>
                <wp:positionH relativeFrom="column">
                  <wp:posOffset>2359025</wp:posOffset>
                </wp:positionH>
                <wp:positionV relativeFrom="paragraph">
                  <wp:posOffset>22860</wp:posOffset>
                </wp:positionV>
                <wp:extent cx="1390650" cy="295275"/>
                <wp:effectExtent l="57150" t="19050" r="76200" b="104775"/>
                <wp:wrapNone/>
                <wp:docPr id="139145333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656CAA5" w14:textId="77777777" w:rsidR="00B93D71" w:rsidRDefault="00166A82" w:rsidP="00B93D71">
                            <w:pPr>
                              <w:jc w:val="center"/>
                            </w:pPr>
                            <w:sdt>
                              <w:sdtPr>
                                <w:id w:val="35763815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79E0CB" id="_x0000_s1318" style="position:absolute;left:0;text-align:left;margin-left:185.75pt;margin-top:1.8pt;width:109.5pt;height:23.25pt;z-index:-25165801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" fillcolor="#b8cce4 [1300]" strokecolor="#c4bc96 [2414]">
                <v:shadow on="t" color="black" opacity="22937f" origin=",.5" offset="0,.63889mm"/>
                <v:textbox>
                  <w:txbxContent>
                    <w:p w14:paraId="4656CAA5" w14:textId="77777777" w:rsidR="00B93D71" w:rsidRDefault="00166A82" w:rsidP="00B93D71">
                      <w:pPr>
                        <w:jc w:val="center"/>
                      </w:pPr>
                      <w:sdt>
                        <w:sdtPr>
                          <w:id w:val="35763815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534CEBC" w14:textId="21FAD790" w:rsidR="79A41A4D" w:rsidRDefault="79A41A4D"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64579493" w14:textId="5F75B54B" w:rsidR="5D22F37D" w:rsidRDefault="5D22F37D" w:rsidP="5D22F37D">
      <w:pPr>
        <w:rPr>
          <w:rFonts w:ascii="Times New Roman" w:eastAsia="Times New Roman" w:hAnsi="Times New Roman" w:cs="Times New Roman"/>
          <w:color w:val="000000" w:themeColor="text1"/>
        </w:rPr>
      </w:pPr>
    </w:p>
    <w:p w14:paraId="2078D023" w14:textId="4C89E31D" w:rsidR="24BE9DE4" w:rsidRDefault="24BE9DE4"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 xml:space="preserve">PC4: </w:t>
      </w:r>
      <w:r w:rsidRPr="5D22F37D">
        <w:rPr>
          <w:rFonts w:ascii="Times New Roman" w:eastAsia="Times New Roman" w:hAnsi="Times New Roman" w:cs="Times New Roman"/>
          <w:color w:val="000000" w:themeColor="text1"/>
        </w:rPr>
        <w:t>The Vendor should describe the ability to support multi-funded positions (positions partially funded by multiple different accounts/cost centers) and should describe the ability to allocate costs to each account/cost center automatically.</w:t>
      </w:r>
    </w:p>
    <w:p w14:paraId="60DD789E" w14:textId="33DD8321" w:rsidR="24BE9DE4" w:rsidRDefault="24BE9DE4"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68" behindDoc="1" locked="0" layoutInCell="1" allowOverlap="1" wp14:anchorId="7C2B067C" wp14:editId="057FC75F">
                <wp:simplePos x="0" y="0"/>
                <wp:positionH relativeFrom="column">
                  <wp:posOffset>2359025</wp:posOffset>
                </wp:positionH>
                <wp:positionV relativeFrom="paragraph">
                  <wp:posOffset>15240</wp:posOffset>
                </wp:positionV>
                <wp:extent cx="1390650" cy="295275"/>
                <wp:effectExtent l="57150" t="19050" r="76200" b="104775"/>
                <wp:wrapNone/>
                <wp:docPr id="173309424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5BAE14B" w14:textId="77777777" w:rsidR="00B93D71" w:rsidRDefault="00166A82" w:rsidP="00B93D71">
                            <w:pPr>
                              <w:jc w:val="center"/>
                            </w:pPr>
                            <w:sdt>
                              <w:sdtPr>
                                <w:id w:val="-116168631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2B067C" id="_x0000_s1319" style="position:absolute;left:0;text-align:left;margin-left:185.75pt;margin-top:1.2pt;width:109.5pt;height:23.25pt;z-index:-2516580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" fillcolor="#b8cce4 [1300]" strokecolor="#c4bc96 [2414]">
                <v:shadow on="t" color="black" opacity="22937f" origin=",.5" offset="0,.63889mm"/>
                <v:textbox>
                  <w:txbxContent>
                    <w:p w14:paraId="35BAE14B" w14:textId="77777777" w:rsidR="00B93D71" w:rsidRDefault="00166A82" w:rsidP="00B93D71">
                      <w:pPr>
                        <w:jc w:val="center"/>
                      </w:pPr>
                      <w:sdt>
                        <w:sdtPr>
                          <w:id w:val="-116168631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0141F6D" w14:textId="62B117A6" w:rsidR="24BE9DE4" w:rsidRDefault="24BE9DE4"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2B6EE535" w14:textId="77777777" w:rsidR="004F5705" w:rsidRDefault="004F5705" w:rsidP="5D22F37D">
      <w:pPr>
        <w:rPr>
          <w:rFonts w:ascii="Times New Roman" w:eastAsia="Times New Roman" w:hAnsi="Times New Roman" w:cs="Times New Roman"/>
          <w:color w:val="000000" w:themeColor="text1"/>
        </w:rPr>
      </w:pPr>
    </w:p>
    <w:p w14:paraId="40975B7F" w14:textId="052E4348" w:rsidR="24BE9DE4" w:rsidRDefault="24BE9DE4"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PC5:</w:t>
      </w:r>
      <w:r w:rsidRPr="5D22F37D">
        <w:rPr>
          <w:rFonts w:ascii="Times New Roman" w:eastAsia="Times New Roman" w:hAnsi="Times New Roman" w:cs="Times New Roman"/>
          <w:color w:val="000000" w:themeColor="text1"/>
        </w:rPr>
        <w:t xml:space="preserve"> The Vendor should describe the ability to maintain multiple salary schedules within the system and tie positions/job codes to a selected salary schedule.</w:t>
      </w:r>
    </w:p>
    <w:p w14:paraId="42AC9E48" w14:textId="5AD7E1E5" w:rsidR="24BE9DE4" w:rsidRDefault="004F5705" w:rsidP="5D22F37D">
      <w:pPr>
        <w:ind w:firstLine="720"/>
      </w:pPr>
      <w:r>
        <w:rPr>
          <w:noProof/>
        </w:rPr>
        <mc:AlternateContent>
          <mc:Choice Requires="wps">
            <w:drawing>
              <wp:anchor distT="0" distB="0" distL="114300" distR="114300" simplePos="0" relativeHeight="251658469" behindDoc="1" locked="0" layoutInCell="1" allowOverlap="1" wp14:anchorId="575F0B5D" wp14:editId="1F64520C">
                <wp:simplePos x="0" y="0"/>
                <wp:positionH relativeFrom="column">
                  <wp:posOffset>2380128</wp:posOffset>
                </wp:positionH>
                <wp:positionV relativeFrom="paragraph">
                  <wp:posOffset>32518</wp:posOffset>
                </wp:positionV>
                <wp:extent cx="1390650" cy="295275"/>
                <wp:effectExtent l="57150" t="19050" r="76200" b="104775"/>
                <wp:wrapNone/>
                <wp:docPr id="70043407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D15E3BC" w14:textId="77777777" w:rsidR="00B93D71" w:rsidRDefault="00166A82" w:rsidP="00B93D71">
                            <w:pPr>
                              <w:jc w:val="center"/>
                            </w:pPr>
                            <w:sdt>
                              <w:sdtPr>
                                <w:id w:val="-14074020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75F0B5D" id="_x0000_s1320" style="position:absolute;left:0;text-align:left;margin-left:187.4pt;margin-top:2.55pt;width:109.5pt;height:23.25pt;z-index:-25165801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" fillcolor="#b8cce4 [1300]" strokecolor="#c4bc96 [2414]">
                <v:shadow on="t" color="black" opacity="22937f" origin=",.5" offset="0,.63889mm"/>
                <v:textbox>
                  <w:txbxContent>
                    <w:p w14:paraId="6D15E3BC" w14:textId="77777777" w:rsidR="00B93D71" w:rsidRDefault="00166A82" w:rsidP="00B93D71">
                      <w:pPr>
                        <w:jc w:val="center"/>
                      </w:pPr>
                      <w:sdt>
                        <w:sdtPr>
                          <w:id w:val="-14074020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r w:rsidR="24BE9DE4" w:rsidRPr="5D22F37D">
        <w:rPr>
          <w:b/>
          <w:bCs/>
        </w:rPr>
        <w:t xml:space="preserve">Vendor Response Indicator:  </w:t>
      </w:r>
    </w:p>
    <w:p w14:paraId="0CBC92FD" w14:textId="29059FA1" w:rsidR="24BE9DE4" w:rsidRDefault="24BE9DE4"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2AAD562D" w14:textId="4245E22C" w:rsidR="5D22F37D" w:rsidRDefault="5D22F37D" w:rsidP="5D22F37D">
      <w:pPr>
        <w:rPr>
          <w:rFonts w:ascii="Times New Roman" w:eastAsia="Times New Roman" w:hAnsi="Times New Roman" w:cs="Times New Roman"/>
          <w:color w:val="000000" w:themeColor="text1"/>
        </w:rPr>
      </w:pPr>
    </w:p>
    <w:p w14:paraId="009EC643" w14:textId="550810BB" w:rsidR="24BE9DE4" w:rsidRDefault="24BE9DE4" w:rsidP="5D22F37D">
      <w:pPr>
        <w:rPr>
          <w:rFonts w:ascii="Times New Roman" w:eastAsia="Times New Roman" w:hAnsi="Times New Roman" w:cs="Times New Roman"/>
          <w:color w:val="000000" w:themeColor="text1"/>
        </w:rPr>
      </w:pPr>
      <w:r w:rsidRPr="5D22F37D">
        <w:rPr>
          <w:rFonts w:ascii="Times New Roman" w:eastAsia="Times New Roman" w:hAnsi="Times New Roman" w:cs="Times New Roman"/>
          <w:b/>
          <w:bCs/>
          <w:color w:val="000000" w:themeColor="text1"/>
        </w:rPr>
        <w:lastRenderedPageBreak/>
        <w:t>PC6:</w:t>
      </w:r>
      <w:r w:rsidRPr="5D22F37D">
        <w:rPr>
          <w:rFonts w:ascii="Times New Roman" w:eastAsia="Times New Roman" w:hAnsi="Times New Roman" w:cs="Times New Roman"/>
          <w:color w:val="000000" w:themeColor="text1"/>
        </w:rPr>
        <w:t xml:space="preserve"> The Vendor should describe the ability to maintain a full history of employee positions including promotions/demotions, changes, transfers, including date of change/action, previous and updated position information, etc.</w:t>
      </w:r>
    </w:p>
    <w:p w14:paraId="1909BF0E" w14:textId="2EA6D28F" w:rsidR="24BE9DE4" w:rsidRDefault="24BE9DE4"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70" behindDoc="1" locked="0" layoutInCell="1" allowOverlap="1" wp14:anchorId="6F96DD45" wp14:editId="26AB3E9F">
                <wp:simplePos x="0" y="0"/>
                <wp:positionH relativeFrom="column">
                  <wp:posOffset>2359025</wp:posOffset>
                </wp:positionH>
                <wp:positionV relativeFrom="paragraph">
                  <wp:posOffset>18415</wp:posOffset>
                </wp:positionV>
                <wp:extent cx="1390650" cy="295275"/>
                <wp:effectExtent l="57150" t="19050" r="76200" b="104775"/>
                <wp:wrapNone/>
                <wp:docPr id="133142217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BCA1700" w14:textId="77777777" w:rsidR="00B93D71" w:rsidRDefault="00166A82" w:rsidP="00B93D71">
                            <w:pPr>
                              <w:jc w:val="center"/>
                            </w:pPr>
                            <w:sdt>
                              <w:sdtPr>
                                <w:id w:val="-44029893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96DD45" id="_x0000_s1321" style="position:absolute;left:0;text-align:left;margin-left:185.75pt;margin-top:1.45pt;width:109.5pt;height:23.25pt;z-index:-25165801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" fillcolor="#b8cce4 [1300]" strokecolor="#c4bc96 [2414]">
                <v:shadow on="t" color="black" opacity="22937f" origin=",.5" offset="0,.63889mm"/>
                <v:textbox>
                  <w:txbxContent>
                    <w:p w14:paraId="5BCA1700" w14:textId="77777777" w:rsidR="00B93D71" w:rsidRDefault="00166A82" w:rsidP="00B93D71">
                      <w:pPr>
                        <w:jc w:val="center"/>
                      </w:pPr>
                      <w:sdt>
                        <w:sdtPr>
                          <w:id w:val="-44029893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095AD632" w14:textId="29059FA1" w:rsidR="24BE9DE4" w:rsidRDefault="24BE9DE4"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5835B995" w14:textId="05CC2D71" w:rsidR="5D22F37D" w:rsidRDefault="5D22F37D" w:rsidP="5D22F37D">
      <w:pPr>
        <w:rPr>
          <w:rFonts w:ascii="Times New Roman" w:eastAsia="Times New Roman" w:hAnsi="Times New Roman" w:cs="Times New Roman"/>
          <w:color w:val="000000" w:themeColor="text1"/>
        </w:rPr>
      </w:pPr>
    </w:p>
    <w:p w14:paraId="7E669211" w14:textId="6A6B76B8" w:rsidR="24BE9DE4" w:rsidRDefault="24BE9DE4"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PC7:</w:t>
      </w:r>
      <w:r w:rsidRPr="5D22F37D">
        <w:rPr>
          <w:rFonts w:ascii="Times New Roman" w:eastAsia="Times New Roman" w:hAnsi="Times New Roman" w:cs="Times New Roman"/>
          <w:color w:val="000000" w:themeColor="text1"/>
        </w:rPr>
        <w:t xml:space="preserve"> The Vendor should describe the ability to route notices to </w:t>
      </w:r>
      <w:r w:rsidR="000A5088" w:rsidRPr="5D22F37D">
        <w:rPr>
          <w:rFonts w:ascii="Times New Roman" w:eastAsia="Times New Roman" w:hAnsi="Times New Roman" w:cs="Times New Roman"/>
          <w:color w:val="000000" w:themeColor="text1"/>
        </w:rPr>
        <w:t>employee</w:t>
      </w:r>
      <w:r w:rsidRPr="5D22F37D">
        <w:rPr>
          <w:rFonts w:ascii="Times New Roman" w:eastAsia="Times New Roman" w:hAnsi="Times New Roman" w:cs="Times New Roman"/>
          <w:color w:val="000000" w:themeColor="text1"/>
        </w:rPr>
        <w:t>, manager/supervisor, and appropriate departments (benefits, payroll, training, IT, etc.) when an employee change is made in the system.</w:t>
      </w:r>
    </w:p>
    <w:p w14:paraId="4B6D3BF8" w14:textId="2EA6D28F" w:rsidR="24BE9DE4" w:rsidRDefault="24BE9DE4"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71" behindDoc="1" locked="0" layoutInCell="1" allowOverlap="1" wp14:anchorId="6EC37CFA" wp14:editId="52B3A23F">
                <wp:simplePos x="0" y="0"/>
                <wp:positionH relativeFrom="column">
                  <wp:posOffset>2359025</wp:posOffset>
                </wp:positionH>
                <wp:positionV relativeFrom="paragraph">
                  <wp:posOffset>21590</wp:posOffset>
                </wp:positionV>
                <wp:extent cx="1390650" cy="295275"/>
                <wp:effectExtent l="57150" t="19050" r="76200" b="104775"/>
                <wp:wrapNone/>
                <wp:docPr id="188895759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D45ABDE" w14:textId="77777777" w:rsidR="00B93D71" w:rsidRDefault="00166A82" w:rsidP="00B93D71">
                            <w:pPr>
                              <w:jc w:val="center"/>
                            </w:pPr>
                            <w:sdt>
                              <w:sdtPr>
                                <w:id w:val="-144722017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EC37CFA" id="_x0000_s1322" style="position:absolute;left:0;text-align:left;margin-left:185.75pt;margin-top:1.7pt;width:109.5pt;height:23.25pt;z-index:-25165800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" fillcolor="#b8cce4 [1300]" strokecolor="#c4bc96 [2414]">
                <v:shadow on="t" color="black" opacity="22937f" origin=",.5" offset="0,.63889mm"/>
                <v:textbox>
                  <w:txbxContent>
                    <w:p w14:paraId="5D45ABDE" w14:textId="77777777" w:rsidR="00B93D71" w:rsidRDefault="00166A82" w:rsidP="00B93D71">
                      <w:pPr>
                        <w:jc w:val="center"/>
                      </w:pPr>
                      <w:sdt>
                        <w:sdtPr>
                          <w:id w:val="-144722017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041AD74B" w14:textId="29059FA1" w:rsidR="24BE9DE4" w:rsidRDefault="24BE9DE4"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55DD7585" w14:textId="405AB3AC" w:rsidR="5D22F37D" w:rsidRDefault="5D22F37D" w:rsidP="5D22F37D">
      <w:pPr>
        <w:rPr>
          <w:rFonts w:ascii="Times New Roman" w:eastAsia="Times New Roman" w:hAnsi="Times New Roman" w:cs="Times New Roman"/>
          <w:color w:val="000000" w:themeColor="text1"/>
        </w:rPr>
      </w:pPr>
    </w:p>
    <w:p w14:paraId="1402A0A9" w14:textId="19696A04" w:rsidR="24BE9DE4" w:rsidRDefault="24BE9DE4"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PC8:</w:t>
      </w:r>
      <w:r w:rsidRPr="5D22F37D">
        <w:rPr>
          <w:rFonts w:ascii="Times New Roman" w:eastAsia="Times New Roman" w:hAnsi="Times New Roman" w:cs="Times New Roman"/>
          <w:color w:val="000000" w:themeColor="text1"/>
        </w:rPr>
        <w:t xml:space="preserve"> The Vendor should describe the ability of the system to limit hiring of employees outside of positions listed in WV State Code or identified by the Agency.</w:t>
      </w:r>
    </w:p>
    <w:p w14:paraId="34352018" w14:textId="2EA6D28F" w:rsidR="24BE9DE4" w:rsidRDefault="24BE9DE4"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72" behindDoc="1" locked="0" layoutInCell="1" allowOverlap="1" wp14:anchorId="2ACA2227" wp14:editId="41F99B2F">
                <wp:simplePos x="0" y="0"/>
                <wp:positionH relativeFrom="column">
                  <wp:posOffset>2359025</wp:posOffset>
                </wp:positionH>
                <wp:positionV relativeFrom="paragraph">
                  <wp:posOffset>17780</wp:posOffset>
                </wp:positionV>
                <wp:extent cx="1390650" cy="295275"/>
                <wp:effectExtent l="57150" t="19050" r="76200" b="104775"/>
                <wp:wrapNone/>
                <wp:docPr id="123262522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225F65D" w14:textId="77777777" w:rsidR="00B93D71" w:rsidRDefault="00166A82" w:rsidP="00B93D71">
                            <w:pPr>
                              <w:jc w:val="center"/>
                            </w:pPr>
                            <w:sdt>
                              <w:sdtPr>
                                <w:id w:val="-89226297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ACA2227" id="_x0000_s1323" style="position:absolute;left:0;text-align:left;margin-left:185.75pt;margin-top:1.4pt;width:109.5pt;height:23.25pt;z-index:-251658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" fillcolor="#b8cce4 [1300]" strokecolor="#c4bc96 [2414]">
                <v:shadow on="t" color="black" opacity="22937f" origin=",.5" offset="0,.63889mm"/>
                <v:textbox>
                  <w:txbxContent>
                    <w:p w14:paraId="6225F65D" w14:textId="77777777" w:rsidR="00B93D71" w:rsidRDefault="00166A82" w:rsidP="00B93D71">
                      <w:pPr>
                        <w:jc w:val="center"/>
                      </w:pPr>
                      <w:sdt>
                        <w:sdtPr>
                          <w:id w:val="-89226297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335174C9" w14:textId="29059FA1" w:rsidR="24BE9DE4" w:rsidRDefault="24BE9DE4"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405AC602" w14:textId="77777777" w:rsidR="007F0D35" w:rsidRDefault="007F0D35" w:rsidP="5D22F37D">
      <w:pPr>
        <w:rPr>
          <w:rFonts w:ascii="Times New Roman" w:eastAsia="Times New Roman" w:hAnsi="Times New Roman" w:cs="Times New Roman"/>
          <w:color w:val="000000" w:themeColor="text1"/>
        </w:rPr>
      </w:pPr>
    </w:p>
    <w:p w14:paraId="1F6C5026" w14:textId="400284C7" w:rsidR="24BE9DE4" w:rsidRDefault="24BE9DE4" w:rsidP="5D22F37D">
      <w:pPr>
        <w:rPr>
          <w:rFonts w:ascii="Times New Roman" w:eastAsia="Times New Roman" w:hAnsi="Times New Roman" w:cs="Times New Roman"/>
          <w:color w:val="000000" w:themeColor="text1"/>
        </w:rPr>
      </w:pPr>
      <w:r w:rsidRPr="5D22F37D">
        <w:rPr>
          <w:rFonts w:ascii="Times New Roman" w:eastAsia="Times New Roman" w:hAnsi="Times New Roman" w:cs="Times New Roman"/>
          <w:b/>
          <w:bCs/>
          <w:color w:val="000000" w:themeColor="text1"/>
        </w:rPr>
        <w:t xml:space="preserve">PC9: </w:t>
      </w:r>
      <w:r w:rsidRPr="5D22F37D">
        <w:rPr>
          <w:rFonts w:ascii="Times New Roman" w:eastAsia="Times New Roman" w:hAnsi="Times New Roman" w:cs="Times New Roman"/>
          <w:color w:val="000000" w:themeColor="text1"/>
        </w:rPr>
        <w:t>The Vendor should describe the ability of the system to track whether an employee has the following Agency/WV State Code specific certification/pay requirements and whether these certifications/pay requirements can be interfaced with the payroll and HR module:</w:t>
      </w:r>
    </w:p>
    <w:p w14:paraId="67F1EBB4" w14:textId="1A220037" w:rsidR="004E1AE0" w:rsidRDefault="00A75FC9" w:rsidP="5D22F37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Pr="00C055D4">
        <w:rPr>
          <w:rFonts w:ascii="Times New Roman" w:eastAsia="Times New Roman" w:hAnsi="Times New Roman" w:cs="Times New Roman"/>
          <w:b/>
          <w:bCs/>
          <w:color w:val="000000" w:themeColor="text1"/>
        </w:rPr>
        <w:t>PC9A:</w:t>
      </w:r>
      <w:r>
        <w:rPr>
          <w:rFonts w:ascii="Times New Roman" w:eastAsia="Times New Roman" w:hAnsi="Times New Roman" w:cs="Times New Roman"/>
          <w:color w:val="000000" w:themeColor="text1"/>
        </w:rPr>
        <w:t xml:space="preserve"> Funding source code</w:t>
      </w:r>
    </w:p>
    <w:p w14:paraId="1A7D5833" w14:textId="77777777" w:rsidR="000105E6" w:rsidRDefault="000105E6" w:rsidP="000105E6">
      <w:pPr>
        <w:ind w:firstLine="720"/>
      </w:pPr>
      <w:r w:rsidRPr="5D22F37D">
        <w:rPr>
          <w:b/>
          <w:bCs/>
        </w:rPr>
        <w:t xml:space="preserve">Vendor Response Indicator:  </w:t>
      </w:r>
      <w:r>
        <w:rPr>
          <w:noProof/>
        </w:rPr>
        <mc:AlternateContent>
          <mc:Choice Requires="wps">
            <w:drawing>
              <wp:anchor distT="0" distB="0" distL="114300" distR="114300" simplePos="0" relativeHeight="251803908" behindDoc="1" locked="0" layoutInCell="1" allowOverlap="1" wp14:anchorId="791057EC" wp14:editId="0309F9FD">
                <wp:simplePos x="0" y="0"/>
                <wp:positionH relativeFrom="column">
                  <wp:posOffset>2359025</wp:posOffset>
                </wp:positionH>
                <wp:positionV relativeFrom="paragraph">
                  <wp:posOffset>14605</wp:posOffset>
                </wp:positionV>
                <wp:extent cx="1390650" cy="295275"/>
                <wp:effectExtent l="57150" t="19050" r="76200" b="104775"/>
                <wp:wrapNone/>
                <wp:docPr id="211226617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4862D1C" w14:textId="77777777" w:rsidR="000105E6" w:rsidRDefault="00166A82" w:rsidP="000105E6">
                            <w:pPr>
                              <w:jc w:val="center"/>
                            </w:pPr>
                            <w:sdt>
                              <w:sdtPr>
                                <w:id w:val="-106935213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0105E6"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1057EC" id="_x0000_s1324" style="position:absolute;left:0;text-align:left;margin-left:185.75pt;margin-top:1.15pt;width:109.5pt;height:23.25pt;z-index:-2515125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" fillcolor="#b8cce4 [1300]" strokecolor="#c4bc96 [2414]">
                <v:shadow on="t" color="black" opacity="22937f" origin=",.5" offset="0,.63889mm"/>
                <v:textbox>
                  <w:txbxContent>
                    <w:p w14:paraId="34862D1C" w14:textId="77777777" w:rsidR="000105E6" w:rsidRDefault="00166A82" w:rsidP="000105E6">
                      <w:pPr>
                        <w:jc w:val="center"/>
                      </w:pPr>
                      <w:sdt>
                        <w:sdtPr>
                          <w:id w:val="-106935213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0105E6"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5AD6BE0" w14:textId="77777777" w:rsidR="000105E6" w:rsidRDefault="000105E6" w:rsidP="000105E6">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287BE829" w14:textId="77777777" w:rsidR="000105E6" w:rsidRDefault="000105E6" w:rsidP="5D22F37D">
      <w:pPr>
        <w:rPr>
          <w:rFonts w:ascii="Times New Roman" w:eastAsia="Times New Roman" w:hAnsi="Times New Roman" w:cs="Times New Roman"/>
          <w:color w:val="000000" w:themeColor="text1"/>
        </w:rPr>
      </w:pPr>
    </w:p>
    <w:p w14:paraId="2B3AB24D" w14:textId="04ECBB04" w:rsidR="00A75FC9" w:rsidRDefault="00A75FC9" w:rsidP="00154C07">
      <w:pPr>
        <w:ind w:firstLine="720"/>
        <w:rPr>
          <w:rFonts w:ascii="Times New Roman" w:eastAsia="Times New Roman" w:hAnsi="Times New Roman" w:cs="Times New Roman"/>
          <w:color w:val="000000" w:themeColor="text1"/>
        </w:rPr>
      </w:pPr>
      <w:r w:rsidRPr="00C055D4">
        <w:rPr>
          <w:rFonts w:ascii="Times New Roman" w:eastAsia="Times New Roman" w:hAnsi="Times New Roman" w:cs="Times New Roman"/>
          <w:b/>
          <w:bCs/>
          <w:color w:val="000000" w:themeColor="text1"/>
        </w:rPr>
        <w:t>PC9B:</w:t>
      </w:r>
      <w:r>
        <w:rPr>
          <w:rFonts w:ascii="Times New Roman" w:eastAsia="Times New Roman" w:hAnsi="Times New Roman" w:cs="Times New Roman"/>
          <w:color w:val="000000" w:themeColor="text1"/>
        </w:rPr>
        <w:t xml:space="preserve"> Certification code</w:t>
      </w:r>
    </w:p>
    <w:p w14:paraId="6DB6A307" w14:textId="77777777" w:rsidR="000105E6" w:rsidRDefault="000105E6" w:rsidP="000105E6">
      <w:pPr>
        <w:ind w:firstLine="720"/>
      </w:pPr>
      <w:r w:rsidRPr="5D22F37D">
        <w:rPr>
          <w:b/>
          <w:bCs/>
        </w:rPr>
        <w:t xml:space="preserve">Vendor Response Indicator:  </w:t>
      </w:r>
      <w:r>
        <w:rPr>
          <w:noProof/>
        </w:rPr>
        <mc:AlternateContent>
          <mc:Choice Requires="wps">
            <w:drawing>
              <wp:anchor distT="0" distB="0" distL="114300" distR="114300" simplePos="0" relativeHeight="251805956" behindDoc="1" locked="0" layoutInCell="1" allowOverlap="1" wp14:anchorId="1BFCB13E" wp14:editId="4828629A">
                <wp:simplePos x="0" y="0"/>
                <wp:positionH relativeFrom="column">
                  <wp:posOffset>2359025</wp:posOffset>
                </wp:positionH>
                <wp:positionV relativeFrom="paragraph">
                  <wp:posOffset>14605</wp:posOffset>
                </wp:positionV>
                <wp:extent cx="1390650" cy="295275"/>
                <wp:effectExtent l="57150" t="19050" r="76200" b="104775"/>
                <wp:wrapNone/>
                <wp:docPr id="1812756285"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F03C3B4" w14:textId="77777777" w:rsidR="000105E6" w:rsidRDefault="00166A82" w:rsidP="000105E6">
                            <w:pPr>
                              <w:jc w:val="center"/>
                            </w:pPr>
                            <w:sdt>
                              <w:sdtPr>
                                <w:id w:val="63630345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0105E6"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FCB13E" id="_x0000_s1325" style="position:absolute;left:0;text-align:left;margin-left:185.75pt;margin-top:1.15pt;width:109.5pt;height:23.25pt;z-index:-2515105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" fillcolor="#b8cce4 [1300]" strokecolor="#c4bc96 [2414]">
                <v:shadow on="t" color="black" opacity="22937f" origin=",.5" offset="0,.63889mm"/>
                <v:textbox>
                  <w:txbxContent>
                    <w:p w14:paraId="0F03C3B4" w14:textId="77777777" w:rsidR="000105E6" w:rsidRDefault="00166A82" w:rsidP="000105E6">
                      <w:pPr>
                        <w:jc w:val="center"/>
                      </w:pPr>
                      <w:sdt>
                        <w:sdtPr>
                          <w:id w:val="63630345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0105E6"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12993E6E" w14:textId="77777777" w:rsidR="000105E6" w:rsidRDefault="000105E6" w:rsidP="000105E6">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005689F2" w14:textId="77777777" w:rsidR="000105E6" w:rsidRDefault="000105E6" w:rsidP="5D22F37D">
      <w:pPr>
        <w:rPr>
          <w:rFonts w:ascii="Times New Roman" w:eastAsia="Times New Roman" w:hAnsi="Times New Roman" w:cs="Times New Roman"/>
          <w:color w:val="000000" w:themeColor="text1"/>
        </w:rPr>
      </w:pPr>
    </w:p>
    <w:p w14:paraId="26E94B0C" w14:textId="77777777" w:rsidR="00154C07" w:rsidRDefault="00154C07" w:rsidP="00154C07">
      <w:pPr>
        <w:ind w:firstLine="720"/>
        <w:rPr>
          <w:rFonts w:ascii="Times New Roman" w:eastAsia="Times New Roman" w:hAnsi="Times New Roman" w:cs="Times New Roman"/>
          <w:b/>
          <w:bCs/>
          <w:color w:val="000000" w:themeColor="text1"/>
        </w:rPr>
      </w:pPr>
    </w:p>
    <w:p w14:paraId="11466A9E" w14:textId="7109FAD9" w:rsidR="00A75FC9" w:rsidRDefault="00C055D4" w:rsidP="00154C07">
      <w:pPr>
        <w:ind w:firstLine="720"/>
        <w:rPr>
          <w:rFonts w:ascii="Times New Roman" w:eastAsia="Times New Roman" w:hAnsi="Times New Roman" w:cs="Times New Roman"/>
          <w:color w:val="000000" w:themeColor="text1"/>
        </w:rPr>
      </w:pPr>
      <w:r w:rsidRPr="00C055D4">
        <w:rPr>
          <w:rFonts w:ascii="Times New Roman" w:eastAsia="Times New Roman" w:hAnsi="Times New Roman" w:cs="Times New Roman"/>
          <w:b/>
          <w:bCs/>
          <w:color w:val="000000" w:themeColor="text1"/>
        </w:rPr>
        <w:lastRenderedPageBreak/>
        <w:t>PC9C:</w:t>
      </w:r>
      <w:r>
        <w:rPr>
          <w:rFonts w:ascii="Times New Roman" w:eastAsia="Times New Roman" w:hAnsi="Times New Roman" w:cs="Times New Roman"/>
          <w:color w:val="000000" w:themeColor="text1"/>
        </w:rPr>
        <w:t xml:space="preserve"> National Certification (NBPTS, NBCC, WVBEC, etc…)</w:t>
      </w:r>
    </w:p>
    <w:p w14:paraId="5232E4E2" w14:textId="77777777" w:rsidR="000105E6" w:rsidRDefault="000105E6" w:rsidP="000105E6">
      <w:pPr>
        <w:ind w:firstLine="720"/>
      </w:pPr>
      <w:r w:rsidRPr="5D22F37D">
        <w:rPr>
          <w:b/>
          <w:bCs/>
        </w:rPr>
        <w:t xml:space="preserve">Vendor Response Indicator:  </w:t>
      </w:r>
      <w:r>
        <w:rPr>
          <w:noProof/>
        </w:rPr>
        <mc:AlternateContent>
          <mc:Choice Requires="wps">
            <w:drawing>
              <wp:anchor distT="0" distB="0" distL="114300" distR="114300" simplePos="0" relativeHeight="251808004" behindDoc="1" locked="0" layoutInCell="1" allowOverlap="1" wp14:anchorId="2487F81C" wp14:editId="0F461567">
                <wp:simplePos x="0" y="0"/>
                <wp:positionH relativeFrom="column">
                  <wp:posOffset>2359025</wp:posOffset>
                </wp:positionH>
                <wp:positionV relativeFrom="paragraph">
                  <wp:posOffset>14605</wp:posOffset>
                </wp:positionV>
                <wp:extent cx="1390650" cy="295275"/>
                <wp:effectExtent l="57150" t="19050" r="76200" b="104775"/>
                <wp:wrapNone/>
                <wp:docPr id="64155624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EB39583" w14:textId="77777777" w:rsidR="000105E6" w:rsidRDefault="00166A82" w:rsidP="000105E6">
                            <w:pPr>
                              <w:jc w:val="center"/>
                            </w:pPr>
                            <w:sdt>
                              <w:sdtPr>
                                <w:id w:val="-169861408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0105E6"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487F81C" id="_x0000_s1326" style="position:absolute;left:0;text-align:left;margin-left:185.75pt;margin-top:1.15pt;width:109.5pt;height:23.25pt;z-index:-2515084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" fillcolor="#b8cce4 [1300]" strokecolor="#c4bc96 [2414]">
                <v:shadow on="t" color="black" opacity="22937f" origin=",.5" offset="0,.63889mm"/>
                <v:textbox>
                  <w:txbxContent>
                    <w:p w14:paraId="4EB39583" w14:textId="77777777" w:rsidR="000105E6" w:rsidRDefault="00166A82" w:rsidP="000105E6">
                      <w:pPr>
                        <w:jc w:val="center"/>
                      </w:pPr>
                      <w:sdt>
                        <w:sdtPr>
                          <w:id w:val="-169861408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0105E6"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058398C2" w14:textId="77777777" w:rsidR="000105E6" w:rsidRDefault="000105E6" w:rsidP="000105E6">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1F885CE8" w14:textId="77777777" w:rsidR="000105E6" w:rsidRDefault="000105E6" w:rsidP="5D22F37D">
      <w:pPr>
        <w:rPr>
          <w:rFonts w:ascii="Times New Roman" w:eastAsia="Times New Roman" w:hAnsi="Times New Roman" w:cs="Times New Roman"/>
          <w:color w:val="000000" w:themeColor="text1"/>
        </w:rPr>
      </w:pPr>
    </w:p>
    <w:p w14:paraId="63C2A377" w14:textId="69AD30C4" w:rsidR="005866DA" w:rsidRDefault="005866DA" w:rsidP="00154C07">
      <w:pPr>
        <w:ind w:firstLine="720"/>
        <w:rPr>
          <w:rFonts w:ascii="Times New Roman" w:eastAsia="Times New Roman" w:hAnsi="Times New Roman" w:cs="Times New Roman"/>
          <w:color w:val="000000" w:themeColor="text1"/>
        </w:rPr>
      </w:pPr>
      <w:r w:rsidRPr="000105E6">
        <w:rPr>
          <w:rFonts w:ascii="Times New Roman" w:eastAsia="Times New Roman" w:hAnsi="Times New Roman" w:cs="Times New Roman"/>
          <w:b/>
          <w:bCs/>
          <w:color w:val="000000" w:themeColor="text1"/>
        </w:rPr>
        <w:t>PC9D:</w:t>
      </w:r>
      <w:r>
        <w:rPr>
          <w:rFonts w:ascii="Times New Roman" w:eastAsia="Times New Roman" w:hAnsi="Times New Roman" w:cs="Times New Roman"/>
          <w:color w:val="000000" w:themeColor="text1"/>
        </w:rPr>
        <w:t xml:space="preserve"> Years of experience as a principal</w:t>
      </w:r>
    </w:p>
    <w:p w14:paraId="50B358F4" w14:textId="77777777" w:rsidR="000105E6" w:rsidRDefault="000105E6" w:rsidP="000105E6">
      <w:pPr>
        <w:ind w:firstLine="720"/>
      </w:pPr>
      <w:r w:rsidRPr="5D22F37D">
        <w:rPr>
          <w:b/>
          <w:bCs/>
        </w:rPr>
        <w:t xml:space="preserve">Vendor Response Indicator:  </w:t>
      </w:r>
      <w:r>
        <w:rPr>
          <w:noProof/>
        </w:rPr>
        <mc:AlternateContent>
          <mc:Choice Requires="wps">
            <w:drawing>
              <wp:anchor distT="0" distB="0" distL="114300" distR="114300" simplePos="0" relativeHeight="251810052" behindDoc="1" locked="0" layoutInCell="1" allowOverlap="1" wp14:anchorId="3CE1EE03" wp14:editId="4274CF11">
                <wp:simplePos x="0" y="0"/>
                <wp:positionH relativeFrom="column">
                  <wp:posOffset>2359025</wp:posOffset>
                </wp:positionH>
                <wp:positionV relativeFrom="paragraph">
                  <wp:posOffset>14605</wp:posOffset>
                </wp:positionV>
                <wp:extent cx="1390650" cy="295275"/>
                <wp:effectExtent l="57150" t="19050" r="76200" b="104775"/>
                <wp:wrapNone/>
                <wp:docPr id="181988975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6A38DD7" w14:textId="77777777" w:rsidR="000105E6" w:rsidRDefault="00166A82" w:rsidP="000105E6">
                            <w:pPr>
                              <w:jc w:val="center"/>
                            </w:pPr>
                            <w:sdt>
                              <w:sdtPr>
                                <w:id w:val="163621130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0105E6"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E1EE03" id="_x0000_s1327" style="position:absolute;left:0;text-align:left;margin-left:185.75pt;margin-top:1.15pt;width:109.5pt;height:23.25pt;z-index:-2515064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" fillcolor="#b8cce4 [1300]" strokecolor="#c4bc96 [2414]">
                <v:shadow on="t" color="black" opacity="22937f" origin=",.5" offset="0,.63889mm"/>
                <v:textbox>
                  <w:txbxContent>
                    <w:p w14:paraId="06A38DD7" w14:textId="77777777" w:rsidR="000105E6" w:rsidRDefault="00166A82" w:rsidP="000105E6">
                      <w:pPr>
                        <w:jc w:val="center"/>
                      </w:pPr>
                      <w:sdt>
                        <w:sdtPr>
                          <w:id w:val="163621130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0105E6"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0B685718" w14:textId="77777777" w:rsidR="000105E6" w:rsidRDefault="000105E6" w:rsidP="000105E6">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441690F1" w14:textId="5EF0DAB5" w:rsidR="000105E6" w:rsidRDefault="00154C07" w:rsidP="5D22F37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p>
    <w:p w14:paraId="66D7F38A" w14:textId="1A43F88E" w:rsidR="005866DA" w:rsidRDefault="005866DA" w:rsidP="00154C07">
      <w:pPr>
        <w:ind w:firstLine="720"/>
        <w:rPr>
          <w:rFonts w:ascii="Times New Roman" w:eastAsia="Times New Roman" w:hAnsi="Times New Roman" w:cs="Times New Roman"/>
          <w:color w:val="000000" w:themeColor="text1"/>
        </w:rPr>
      </w:pPr>
      <w:r w:rsidRPr="000105E6">
        <w:rPr>
          <w:rFonts w:ascii="Times New Roman" w:eastAsia="Times New Roman" w:hAnsi="Times New Roman" w:cs="Times New Roman"/>
          <w:b/>
          <w:bCs/>
          <w:color w:val="000000" w:themeColor="text1"/>
        </w:rPr>
        <w:t>PC9E:</w:t>
      </w:r>
      <w:r>
        <w:rPr>
          <w:rFonts w:ascii="Times New Roman" w:eastAsia="Times New Roman" w:hAnsi="Times New Roman" w:cs="Times New Roman"/>
          <w:color w:val="000000" w:themeColor="text1"/>
        </w:rPr>
        <w:t xml:space="preserve"> Years of experience at current programmatic</w:t>
      </w:r>
      <w:r w:rsidR="00597F61">
        <w:rPr>
          <w:rFonts w:ascii="Times New Roman" w:eastAsia="Times New Roman" w:hAnsi="Times New Roman" w:cs="Times New Roman"/>
          <w:color w:val="000000" w:themeColor="text1"/>
        </w:rPr>
        <w:t xml:space="preserve"> level</w:t>
      </w:r>
    </w:p>
    <w:p w14:paraId="3690DD81" w14:textId="77777777" w:rsidR="000105E6" w:rsidRDefault="000105E6" w:rsidP="000105E6">
      <w:pPr>
        <w:ind w:firstLine="720"/>
      </w:pPr>
      <w:r w:rsidRPr="5D22F37D">
        <w:rPr>
          <w:b/>
          <w:bCs/>
        </w:rPr>
        <w:t xml:space="preserve">Vendor Response Indicator:  </w:t>
      </w:r>
      <w:r>
        <w:rPr>
          <w:noProof/>
        </w:rPr>
        <mc:AlternateContent>
          <mc:Choice Requires="wps">
            <w:drawing>
              <wp:anchor distT="0" distB="0" distL="114300" distR="114300" simplePos="0" relativeHeight="251812100" behindDoc="1" locked="0" layoutInCell="1" allowOverlap="1" wp14:anchorId="690937C7" wp14:editId="21ADC242">
                <wp:simplePos x="0" y="0"/>
                <wp:positionH relativeFrom="column">
                  <wp:posOffset>2359025</wp:posOffset>
                </wp:positionH>
                <wp:positionV relativeFrom="paragraph">
                  <wp:posOffset>14605</wp:posOffset>
                </wp:positionV>
                <wp:extent cx="1390650" cy="295275"/>
                <wp:effectExtent l="57150" t="19050" r="76200" b="104775"/>
                <wp:wrapNone/>
                <wp:docPr id="114525167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1B07A69" w14:textId="77777777" w:rsidR="000105E6" w:rsidRDefault="00166A82" w:rsidP="000105E6">
                            <w:pPr>
                              <w:jc w:val="center"/>
                            </w:pPr>
                            <w:sdt>
                              <w:sdtPr>
                                <w:id w:val="-57636565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0105E6"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0937C7" id="_x0000_s1328" style="position:absolute;left:0;text-align:left;margin-left:185.75pt;margin-top:1.15pt;width:109.5pt;height:23.25pt;z-index:-2515043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" fillcolor="#b8cce4 [1300]" strokecolor="#c4bc96 [2414]">
                <v:shadow on="t" color="black" opacity="22937f" origin=",.5" offset="0,.63889mm"/>
                <v:textbox>
                  <w:txbxContent>
                    <w:p w14:paraId="61B07A69" w14:textId="77777777" w:rsidR="000105E6" w:rsidRDefault="00166A82" w:rsidP="000105E6">
                      <w:pPr>
                        <w:jc w:val="center"/>
                      </w:pPr>
                      <w:sdt>
                        <w:sdtPr>
                          <w:id w:val="-57636565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0105E6"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E8E6D6F" w14:textId="77777777" w:rsidR="000105E6" w:rsidRDefault="000105E6" w:rsidP="000105E6">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02616E59" w14:textId="77777777" w:rsidR="000105E6" w:rsidRDefault="000105E6" w:rsidP="5D22F37D">
      <w:pPr>
        <w:rPr>
          <w:rFonts w:ascii="Times New Roman" w:eastAsia="Times New Roman" w:hAnsi="Times New Roman" w:cs="Times New Roman"/>
          <w:color w:val="000000" w:themeColor="text1"/>
        </w:rPr>
      </w:pPr>
    </w:p>
    <w:p w14:paraId="5B8322EB" w14:textId="04C9408D" w:rsidR="00597F61" w:rsidRDefault="00597F61" w:rsidP="00154C07">
      <w:pPr>
        <w:ind w:firstLine="720"/>
        <w:rPr>
          <w:rFonts w:ascii="Times New Roman" w:eastAsia="Times New Roman" w:hAnsi="Times New Roman" w:cs="Times New Roman"/>
          <w:color w:val="000000" w:themeColor="text1"/>
        </w:rPr>
      </w:pPr>
      <w:r w:rsidRPr="000105E6">
        <w:rPr>
          <w:rFonts w:ascii="Times New Roman" w:eastAsia="Times New Roman" w:hAnsi="Times New Roman" w:cs="Times New Roman"/>
          <w:b/>
          <w:bCs/>
          <w:color w:val="000000" w:themeColor="text1"/>
        </w:rPr>
        <w:t>PC9F:</w:t>
      </w:r>
      <w:r>
        <w:rPr>
          <w:rFonts w:ascii="Times New Roman" w:eastAsia="Times New Roman" w:hAnsi="Times New Roman" w:cs="Times New Roman"/>
          <w:color w:val="000000" w:themeColor="text1"/>
        </w:rPr>
        <w:t xml:space="preserve"> Three-step salary increase based off specific certificate endorsements</w:t>
      </w:r>
    </w:p>
    <w:p w14:paraId="74438BBE" w14:textId="77777777" w:rsidR="000105E6" w:rsidRDefault="000105E6" w:rsidP="000105E6">
      <w:pPr>
        <w:ind w:firstLine="720"/>
      </w:pPr>
      <w:r w:rsidRPr="5D22F37D">
        <w:rPr>
          <w:b/>
          <w:bCs/>
        </w:rPr>
        <w:t xml:space="preserve">Vendor Response Indicator:  </w:t>
      </w:r>
      <w:r>
        <w:rPr>
          <w:noProof/>
        </w:rPr>
        <mc:AlternateContent>
          <mc:Choice Requires="wps">
            <w:drawing>
              <wp:anchor distT="0" distB="0" distL="114300" distR="114300" simplePos="0" relativeHeight="251814148" behindDoc="1" locked="0" layoutInCell="1" allowOverlap="1" wp14:anchorId="7C2861CC" wp14:editId="343CCE30">
                <wp:simplePos x="0" y="0"/>
                <wp:positionH relativeFrom="column">
                  <wp:posOffset>2359025</wp:posOffset>
                </wp:positionH>
                <wp:positionV relativeFrom="paragraph">
                  <wp:posOffset>14605</wp:posOffset>
                </wp:positionV>
                <wp:extent cx="1390650" cy="295275"/>
                <wp:effectExtent l="57150" t="19050" r="76200" b="104775"/>
                <wp:wrapNone/>
                <wp:docPr id="141203169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058DB0D" w14:textId="77777777" w:rsidR="000105E6" w:rsidRDefault="00166A82" w:rsidP="000105E6">
                            <w:pPr>
                              <w:jc w:val="center"/>
                            </w:pPr>
                            <w:sdt>
                              <w:sdtPr>
                                <w:id w:val="-123385091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0105E6"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2861CC" id="_x0000_s1329" style="position:absolute;left:0;text-align:left;margin-left:185.75pt;margin-top:1.15pt;width:109.5pt;height:23.25pt;z-index:-2515023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" fillcolor="#b8cce4 [1300]" strokecolor="#c4bc96 [2414]">
                <v:shadow on="t" color="black" opacity="22937f" origin=",.5" offset="0,.63889mm"/>
                <v:textbox>
                  <w:txbxContent>
                    <w:p w14:paraId="1058DB0D" w14:textId="77777777" w:rsidR="000105E6" w:rsidRDefault="00166A82" w:rsidP="000105E6">
                      <w:pPr>
                        <w:jc w:val="center"/>
                      </w:pPr>
                      <w:sdt>
                        <w:sdtPr>
                          <w:id w:val="-123385091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0105E6"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5E54F42E" w14:textId="77777777" w:rsidR="000105E6" w:rsidRDefault="000105E6" w:rsidP="000105E6">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702F2210" w14:textId="77777777" w:rsidR="000105E6" w:rsidRDefault="000105E6" w:rsidP="5D22F37D">
      <w:pPr>
        <w:rPr>
          <w:rFonts w:ascii="Times New Roman" w:eastAsia="Times New Roman" w:hAnsi="Times New Roman" w:cs="Times New Roman"/>
          <w:color w:val="000000" w:themeColor="text1"/>
        </w:rPr>
      </w:pPr>
    </w:p>
    <w:p w14:paraId="1555E870" w14:textId="5D43C89D" w:rsidR="000105E6" w:rsidRDefault="000105E6" w:rsidP="00154C07">
      <w:pPr>
        <w:ind w:firstLine="720"/>
        <w:rPr>
          <w:rFonts w:ascii="Times New Roman" w:eastAsia="Times New Roman" w:hAnsi="Times New Roman" w:cs="Times New Roman"/>
          <w:color w:val="000000" w:themeColor="text1"/>
        </w:rPr>
      </w:pPr>
      <w:r w:rsidRPr="000105E6">
        <w:rPr>
          <w:rFonts w:ascii="Times New Roman" w:eastAsia="Times New Roman" w:hAnsi="Times New Roman" w:cs="Times New Roman"/>
          <w:b/>
          <w:bCs/>
          <w:color w:val="000000" w:themeColor="text1"/>
        </w:rPr>
        <w:t>PC9G:</w:t>
      </w:r>
      <w:r>
        <w:rPr>
          <w:rFonts w:ascii="Times New Roman" w:eastAsia="Times New Roman" w:hAnsi="Times New Roman" w:cs="Times New Roman"/>
          <w:color w:val="000000" w:themeColor="text1"/>
        </w:rPr>
        <w:t xml:space="preserve"> Other items as necessary</w:t>
      </w:r>
    </w:p>
    <w:p w14:paraId="4D86798A" w14:textId="77777777" w:rsidR="000105E6" w:rsidRDefault="000105E6" w:rsidP="000105E6">
      <w:pPr>
        <w:ind w:firstLine="720"/>
      </w:pPr>
      <w:r w:rsidRPr="5D22F37D">
        <w:rPr>
          <w:b/>
          <w:bCs/>
        </w:rPr>
        <w:t xml:space="preserve">Vendor Response Indicator:  </w:t>
      </w:r>
      <w:r>
        <w:rPr>
          <w:noProof/>
        </w:rPr>
        <mc:AlternateContent>
          <mc:Choice Requires="wps">
            <w:drawing>
              <wp:anchor distT="0" distB="0" distL="114300" distR="114300" simplePos="0" relativeHeight="251816196" behindDoc="1" locked="0" layoutInCell="1" allowOverlap="1" wp14:anchorId="5BBEE05D" wp14:editId="44B22ECB">
                <wp:simplePos x="0" y="0"/>
                <wp:positionH relativeFrom="column">
                  <wp:posOffset>2359025</wp:posOffset>
                </wp:positionH>
                <wp:positionV relativeFrom="paragraph">
                  <wp:posOffset>14605</wp:posOffset>
                </wp:positionV>
                <wp:extent cx="1390650" cy="295275"/>
                <wp:effectExtent l="57150" t="19050" r="76200" b="104775"/>
                <wp:wrapNone/>
                <wp:docPr id="24511163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AD15FE1" w14:textId="77777777" w:rsidR="000105E6" w:rsidRDefault="00166A82" w:rsidP="000105E6">
                            <w:pPr>
                              <w:jc w:val="center"/>
                            </w:pPr>
                            <w:sdt>
                              <w:sdtPr>
                                <w:id w:val="19574279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0105E6"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BEE05D" id="_x0000_s1330" style="position:absolute;left:0;text-align:left;margin-left:185.75pt;margin-top:1.15pt;width:109.5pt;height:23.25pt;z-index:-2515002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" fillcolor="#b8cce4 [1300]" strokecolor="#c4bc96 [2414]">
                <v:shadow on="t" color="black" opacity="22937f" origin=",.5" offset="0,.63889mm"/>
                <v:textbox>
                  <w:txbxContent>
                    <w:p w14:paraId="7AD15FE1" w14:textId="77777777" w:rsidR="000105E6" w:rsidRDefault="00166A82" w:rsidP="000105E6">
                      <w:pPr>
                        <w:jc w:val="center"/>
                      </w:pPr>
                      <w:sdt>
                        <w:sdtPr>
                          <w:id w:val="19574279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0105E6"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3AF17268" w14:textId="77777777" w:rsidR="000105E6" w:rsidRDefault="000105E6" w:rsidP="000105E6">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183008FC" w14:textId="77777777" w:rsidR="000105E6" w:rsidRDefault="000105E6" w:rsidP="5D22F37D">
      <w:pPr>
        <w:rPr>
          <w:rFonts w:ascii="Times New Roman" w:eastAsia="Times New Roman" w:hAnsi="Times New Roman" w:cs="Times New Roman"/>
          <w:color w:val="000000" w:themeColor="text1"/>
        </w:rPr>
      </w:pPr>
    </w:p>
    <w:p w14:paraId="6852DFE4" w14:textId="77777777" w:rsidR="00C055D4" w:rsidRDefault="00C055D4" w:rsidP="5D22F37D">
      <w:pPr>
        <w:rPr>
          <w:rFonts w:ascii="Times New Roman" w:eastAsia="Times New Roman" w:hAnsi="Times New Roman" w:cs="Times New Roman"/>
        </w:rPr>
      </w:pPr>
    </w:p>
    <w:p w14:paraId="18AA6E90" w14:textId="7EA9FDF0" w:rsidR="24BE9DE4" w:rsidRDefault="24BE9DE4"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 xml:space="preserve">PC10: </w:t>
      </w:r>
      <w:r w:rsidRPr="5D22F37D">
        <w:rPr>
          <w:rFonts w:ascii="Times New Roman" w:eastAsia="Times New Roman" w:hAnsi="Times New Roman" w:cs="Times New Roman"/>
          <w:color w:val="000000" w:themeColor="text1"/>
        </w:rPr>
        <w:t>The Vendor should describe whether certain position codes can be required to have certain certifications and the ability of the system to interface with an internal Agency-maintained certification database.</w:t>
      </w:r>
    </w:p>
    <w:p w14:paraId="3318BEB4" w14:textId="2EA6D28F" w:rsidR="24BE9DE4" w:rsidRDefault="24BE9DE4"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74" behindDoc="1" locked="0" layoutInCell="1" allowOverlap="1" wp14:anchorId="60715591" wp14:editId="763319F4">
                <wp:simplePos x="0" y="0"/>
                <wp:positionH relativeFrom="column">
                  <wp:posOffset>2359025</wp:posOffset>
                </wp:positionH>
                <wp:positionV relativeFrom="paragraph">
                  <wp:posOffset>17780</wp:posOffset>
                </wp:positionV>
                <wp:extent cx="1390650" cy="295275"/>
                <wp:effectExtent l="57150" t="19050" r="76200" b="104775"/>
                <wp:wrapNone/>
                <wp:docPr id="54019196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A367E2A" w14:textId="77777777" w:rsidR="00B93D71" w:rsidRDefault="00166A82" w:rsidP="00B93D71">
                            <w:pPr>
                              <w:jc w:val="center"/>
                            </w:pPr>
                            <w:sdt>
                              <w:sdtPr>
                                <w:id w:val="132786392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715591" id="_x0000_s1331" style="position:absolute;left:0;text-align:left;margin-left:185.75pt;margin-top:1.4pt;width:109.5pt;height:23.25pt;z-index:-25165800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" fillcolor="#b8cce4 [1300]" strokecolor="#c4bc96 [2414]">
                <v:shadow on="t" color="black" opacity="22937f" origin=",.5" offset="0,.63889mm"/>
                <v:textbox>
                  <w:txbxContent>
                    <w:p w14:paraId="4A367E2A" w14:textId="77777777" w:rsidR="00B93D71" w:rsidRDefault="00166A82" w:rsidP="00B93D71">
                      <w:pPr>
                        <w:jc w:val="center"/>
                      </w:pPr>
                      <w:sdt>
                        <w:sdtPr>
                          <w:id w:val="132786392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28C80F33" w14:textId="29059FA1" w:rsidR="24BE9DE4" w:rsidRDefault="24BE9DE4"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006019FE" w14:textId="1EE5B576" w:rsidR="5D22F37D" w:rsidRDefault="5D22F37D" w:rsidP="5D22F37D">
      <w:pPr>
        <w:rPr>
          <w:rFonts w:ascii="Times New Roman" w:eastAsia="Times New Roman" w:hAnsi="Times New Roman" w:cs="Times New Roman"/>
          <w:color w:val="000000" w:themeColor="text1"/>
        </w:rPr>
      </w:pPr>
    </w:p>
    <w:p w14:paraId="321F5091" w14:textId="47B80F45" w:rsidR="24BE9DE4" w:rsidRDefault="24BE9DE4"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lastRenderedPageBreak/>
        <w:t>PC11:</w:t>
      </w:r>
      <w:r w:rsidRPr="5D22F37D">
        <w:rPr>
          <w:rFonts w:ascii="Times New Roman" w:eastAsia="Times New Roman" w:hAnsi="Times New Roman" w:cs="Times New Roman"/>
          <w:color w:val="000000" w:themeColor="text1"/>
        </w:rPr>
        <w:t xml:space="preserve"> The Vendor should describe all canned reports available to be run by position code and provide a high-level description of what these reports include.</w:t>
      </w:r>
    </w:p>
    <w:p w14:paraId="002600AB" w14:textId="2EA6D28F" w:rsidR="24BE9DE4" w:rsidRDefault="24BE9DE4"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75" behindDoc="1" locked="0" layoutInCell="1" allowOverlap="1" wp14:anchorId="4EA58BC4" wp14:editId="61132495">
                <wp:simplePos x="0" y="0"/>
                <wp:positionH relativeFrom="column">
                  <wp:posOffset>2359025</wp:posOffset>
                </wp:positionH>
                <wp:positionV relativeFrom="paragraph">
                  <wp:posOffset>14605</wp:posOffset>
                </wp:positionV>
                <wp:extent cx="1390650" cy="295275"/>
                <wp:effectExtent l="57150" t="19050" r="76200" b="104775"/>
                <wp:wrapNone/>
                <wp:docPr id="154606370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A4C51FD" w14:textId="77777777" w:rsidR="00B93D71" w:rsidRDefault="00166A82" w:rsidP="00B93D71">
                            <w:pPr>
                              <w:jc w:val="center"/>
                            </w:pPr>
                            <w:sdt>
                              <w:sdtPr>
                                <w:id w:val="97125197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EA58BC4" id="_x0000_s1332" style="position:absolute;left:0;text-align:left;margin-left:185.75pt;margin-top:1.15pt;width:109.5pt;height:23.25pt;z-index:-25165800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" fillcolor="#b8cce4 [1300]" strokecolor="#c4bc96 [2414]">
                <v:shadow on="t" color="black" opacity="22937f" origin=",.5" offset="0,.63889mm"/>
                <v:textbox>
                  <w:txbxContent>
                    <w:p w14:paraId="3A4C51FD" w14:textId="77777777" w:rsidR="00B93D71" w:rsidRDefault="00166A82" w:rsidP="00B93D71">
                      <w:pPr>
                        <w:jc w:val="center"/>
                      </w:pPr>
                      <w:sdt>
                        <w:sdtPr>
                          <w:id w:val="97125197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0EF1081E" w14:textId="29059FA1" w:rsidR="24BE9DE4" w:rsidRDefault="24BE9DE4"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146ABC60" w14:textId="4EF96AF3" w:rsidR="5D22F37D" w:rsidRDefault="5D22F37D" w:rsidP="5D22F37D">
      <w:pPr>
        <w:rPr>
          <w:rFonts w:ascii="Times New Roman" w:eastAsia="Times New Roman" w:hAnsi="Times New Roman" w:cs="Times New Roman"/>
          <w:color w:val="000000" w:themeColor="text1"/>
        </w:rPr>
      </w:pPr>
    </w:p>
    <w:p w14:paraId="2079C8C1" w14:textId="493AE1C7" w:rsidR="24BE9DE4" w:rsidRDefault="24BE9DE4"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PC12:</w:t>
      </w:r>
      <w:r w:rsidRPr="5D22F37D">
        <w:rPr>
          <w:rFonts w:ascii="Times New Roman" w:eastAsia="Times New Roman" w:hAnsi="Times New Roman" w:cs="Times New Roman"/>
          <w:color w:val="000000" w:themeColor="text1"/>
        </w:rPr>
        <w:t xml:space="preserve"> The Vendor should describe the ability to create ad hoc reports specific to position codes.</w:t>
      </w:r>
    </w:p>
    <w:p w14:paraId="67EE11AF" w14:textId="2EA6D28F" w:rsidR="24BE9DE4" w:rsidRDefault="24BE9DE4"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76" behindDoc="1" locked="0" layoutInCell="1" allowOverlap="1" wp14:anchorId="0D4D9BFF" wp14:editId="2673A263">
                <wp:simplePos x="0" y="0"/>
                <wp:positionH relativeFrom="column">
                  <wp:posOffset>2359025</wp:posOffset>
                </wp:positionH>
                <wp:positionV relativeFrom="paragraph">
                  <wp:posOffset>14605</wp:posOffset>
                </wp:positionV>
                <wp:extent cx="1390650" cy="295275"/>
                <wp:effectExtent l="57150" t="19050" r="76200" b="104775"/>
                <wp:wrapNone/>
                <wp:docPr id="341841981"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1B074685" w14:textId="77777777" w:rsidR="00B93D71" w:rsidRDefault="00166A82" w:rsidP="00B93D71">
                            <w:pPr>
                              <w:jc w:val="center"/>
                            </w:pPr>
                            <w:sdt>
                              <w:sdtPr>
                                <w:id w:val="3894431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D4D9BFF" id="_x0000_s1333" style="position:absolute;left:0;text-align:left;margin-left:185.75pt;margin-top:1.15pt;width:109.5pt;height:23.25pt;z-index:-2516580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" fillcolor="#b8cce4 [1300]" strokecolor="#c4bc96 [2414]">
                <v:shadow on="t" color="black" opacity="22937f" origin=",.5" offset="0,.63889mm"/>
                <v:textbox>
                  <w:txbxContent>
                    <w:p w14:paraId="1B074685" w14:textId="77777777" w:rsidR="00B93D71" w:rsidRDefault="00166A82" w:rsidP="00B93D71">
                      <w:pPr>
                        <w:jc w:val="center"/>
                      </w:pPr>
                      <w:sdt>
                        <w:sdtPr>
                          <w:id w:val="3894431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F256893" w14:textId="29059FA1" w:rsidR="24BE9DE4" w:rsidRDefault="24BE9DE4"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24950BEC" w14:textId="64DC6396" w:rsidR="5D22F37D" w:rsidRDefault="5D22F37D" w:rsidP="5D22F37D">
      <w:pPr>
        <w:rPr>
          <w:rFonts w:ascii="Times New Roman" w:eastAsia="Times New Roman" w:hAnsi="Times New Roman" w:cs="Times New Roman"/>
          <w:color w:val="000000" w:themeColor="text1"/>
        </w:rPr>
      </w:pPr>
    </w:p>
    <w:p w14:paraId="1E609CA9" w14:textId="6F2356C5" w:rsidR="24BE9DE4" w:rsidRDefault="24BE9DE4"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PC13:</w:t>
      </w:r>
      <w:r w:rsidRPr="5D22F37D">
        <w:rPr>
          <w:rFonts w:ascii="Times New Roman" w:eastAsia="Times New Roman" w:hAnsi="Times New Roman" w:cs="Times New Roman"/>
          <w:color w:val="000000" w:themeColor="text1"/>
        </w:rPr>
        <w:t xml:space="preserve"> The Vendor should describe the amount of data that can be converted from the LEA's legacy system during implementation.</w:t>
      </w:r>
    </w:p>
    <w:p w14:paraId="157EEE25" w14:textId="2EA6D28F" w:rsidR="24BE9DE4" w:rsidRDefault="24BE9DE4"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77" behindDoc="1" locked="0" layoutInCell="1" allowOverlap="1" wp14:anchorId="589661F6" wp14:editId="13884F6E">
                <wp:simplePos x="0" y="0"/>
                <wp:positionH relativeFrom="column">
                  <wp:posOffset>2359025</wp:posOffset>
                </wp:positionH>
                <wp:positionV relativeFrom="paragraph">
                  <wp:posOffset>22225</wp:posOffset>
                </wp:positionV>
                <wp:extent cx="1390650" cy="295275"/>
                <wp:effectExtent l="57150" t="19050" r="76200" b="104775"/>
                <wp:wrapNone/>
                <wp:docPr id="173982732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97EF7F0" w14:textId="77777777" w:rsidR="00B93D71" w:rsidRDefault="00166A82" w:rsidP="00B93D71">
                            <w:pPr>
                              <w:jc w:val="center"/>
                            </w:pPr>
                            <w:sdt>
                              <w:sdtPr>
                                <w:id w:val="-83962217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9661F6" id="_x0000_s1334" style="position:absolute;left:0;text-align:left;margin-left:185.75pt;margin-top:1.75pt;width:109.5pt;height:23.25pt;z-index:-25165800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" fillcolor="#b8cce4 [1300]" strokecolor="#c4bc96 [2414]">
                <v:shadow on="t" color="black" opacity="22937f" origin=",.5" offset="0,.63889mm"/>
                <v:textbox>
                  <w:txbxContent>
                    <w:p w14:paraId="097EF7F0" w14:textId="77777777" w:rsidR="00B93D71" w:rsidRDefault="00166A82" w:rsidP="00B93D71">
                      <w:pPr>
                        <w:jc w:val="center"/>
                      </w:pPr>
                      <w:sdt>
                        <w:sdtPr>
                          <w:id w:val="-839622178"/>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54447D0" w14:textId="29059FA1" w:rsidR="24BE9DE4" w:rsidRDefault="24BE9DE4"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4CB946E5" w14:textId="7921E28C" w:rsidR="5D22F37D" w:rsidRDefault="5D22F37D" w:rsidP="5D22F37D">
      <w:pPr>
        <w:rPr>
          <w:rFonts w:ascii="Times New Roman" w:eastAsia="Times New Roman" w:hAnsi="Times New Roman" w:cs="Times New Roman"/>
          <w:color w:val="000000" w:themeColor="text1"/>
        </w:rPr>
      </w:pPr>
    </w:p>
    <w:p w14:paraId="6C3A0E3D" w14:textId="7653081C" w:rsidR="24BE9DE4" w:rsidRDefault="24BE9DE4"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 xml:space="preserve">PC14: </w:t>
      </w:r>
      <w:r w:rsidRPr="5D22F37D">
        <w:rPr>
          <w:rFonts w:ascii="Times New Roman" w:eastAsia="Times New Roman" w:hAnsi="Times New Roman" w:cs="Times New Roman"/>
          <w:color w:val="000000" w:themeColor="text1"/>
        </w:rPr>
        <w:t>The Vendor should describe anything they feel sets their position control module apart from their competitors.</w:t>
      </w:r>
    </w:p>
    <w:p w14:paraId="7E3D1021" w14:textId="2EA6D28F" w:rsidR="24BE9DE4" w:rsidRDefault="24BE9DE4"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78" behindDoc="1" locked="0" layoutInCell="1" allowOverlap="1" wp14:anchorId="172AFAEF" wp14:editId="2716A197">
                <wp:simplePos x="0" y="0"/>
                <wp:positionH relativeFrom="column">
                  <wp:posOffset>2359025</wp:posOffset>
                </wp:positionH>
                <wp:positionV relativeFrom="paragraph">
                  <wp:posOffset>18415</wp:posOffset>
                </wp:positionV>
                <wp:extent cx="1390650" cy="295275"/>
                <wp:effectExtent l="57150" t="19050" r="76200" b="104775"/>
                <wp:wrapNone/>
                <wp:docPr id="146016432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451D5B6" w14:textId="77777777" w:rsidR="00B93D71" w:rsidRDefault="00166A82" w:rsidP="00B93D71">
                            <w:pPr>
                              <w:jc w:val="center"/>
                            </w:pPr>
                            <w:sdt>
                              <w:sdtPr>
                                <w:id w:val="-45301622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72AFAEF" id="_x0000_s1335" style="position:absolute;left:0;text-align:left;margin-left:185.75pt;margin-top:1.45pt;width:109.5pt;height:23.25pt;z-index:-25165800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" fillcolor="#b8cce4 [1300]" strokecolor="#c4bc96 [2414]">
                <v:shadow on="t" color="black" opacity="22937f" origin=",.5" offset="0,.63889mm"/>
                <v:textbox>
                  <w:txbxContent>
                    <w:p w14:paraId="2451D5B6" w14:textId="77777777" w:rsidR="00B93D71" w:rsidRDefault="00166A82" w:rsidP="00B93D71">
                      <w:pPr>
                        <w:jc w:val="center"/>
                      </w:pPr>
                      <w:sdt>
                        <w:sdtPr>
                          <w:id w:val="-453016225"/>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0D9E2C14" w14:textId="29059FA1" w:rsidR="24BE9DE4" w:rsidRDefault="24BE9DE4"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7F83E37C" w14:textId="627B2FBD" w:rsidR="5D22F37D" w:rsidRDefault="5D22F37D" w:rsidP="5D22F37D">
      <w:pPr>
        <w:rPr>
          <w:rFonts w:ascii="Times New Roman" w:eastAsia="Times New Roman" w:hAnsi="Times New Roman" w:cs="Times New Roman"/>
          <w:color w:val="000000" w:themeColor="text1"/>
        </w:rPr>
      </w:pPr>
    </w:p>
    <w:p w14:paraId="545424E4" w14:textId="1F897040" w:rsidR="5D22F37D" w:rsidRDefault="5D22F37D" w:rsidP="5D22F37D">
      <w:pPr>
        <w:rPr>
          <w:rFonts w:ascii="Times New Roman" w:eastAsia="Times New Roman" w:hAnsi="Times New Roman" w:cs="Times New Roman"/>
          <w:color w:val="000000" w:themeColor="text1"/>
        </w:rPr>
      </w:pPr>
    </w:p>
    <w:p w14:paraId="58A9BA1E" w14:textId="7F2D3EA8" w:rsidR="5D22F37D" w:rsidRDefault="5D22F37D">
      <w:r>
        <w:br w:type="page"/>
      </w:r>
    </w:p>
    <w:p w14:paraId="5C024699" w14:textId="77777777" w:rsidR="00166CBF" w:rsidRDefault="72BE6A68">
      <w:pPr>
        <w:pStyle w:val="Heading1"/>
      </w:pPr>
      <w:r>
        <w:lastRenderedPageBreak/>
        <w:t>Employee Portal</w:t>
      </w:r>
    </w:p>
    <w:p w14:paraId="22DA40D2" w14:textId="2B8F43D4" w:rsidR="5D22F37D" w:rsidRDefault="5D22F37D" w:rsidP="5D22F37D"/>
    <w:p w14:paraId="117E880E" w14:textId="026F0B40" w:rsidR="752290DE" w:rsidRDefault="752290DE" w:rsidP="5D22F37D">
      <w:pPr>
        <w:rPr>
          <w:rFonts w:ascii="Cambria" w:eastAsia="Cambria" w:hAnsi="Cambria" w:cs="Cambria"/>
        </w:rPr>
      </w:pPr>
      <w:r w:rsidRPr="5D22F37D">
        <w:rPr>
          <w:b/>
          <w:bCs/>
        </w:rPr>
        <w:t xml:space="preserve">EP1: </w:t>
      </w:r>
      <w:r w:rsidRPr="5D22F37D">
        <w:rPr>
          <w:rFonts w:ascii="Times New Roman" w:eastAsia="Times New Roman" w:hAnsi="Times New Roman" w:cs="Times New Roman"/>
          <w:color w:val="000000" w:themeColor="text1"/>
        </w:rPr>
        <w:t>The Vendor should describe how the portal integrates seamlessly with the HR, Benefits, and Payroll modules.</w:t>
      </w:r>
    </w:p>
    <w:p w14:paraId="0B7079DF" w14:textId="2EA6D28F" w:rsidR="752290DE" w:rsidRDefault="752290DE"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79" behindDoc="1" locked="0" layoutInCell="1" allowOverlap="1" wp14:anchorId="126D12D1" wp14:editId="245E443C">
                <wp:simplePos x="0" y="0"/>
                <wp:positionH relativeFrom="column">
                  <wp:posOffset>2359025</wp:posOffset>
                </wp:positionH>
                <wp:positionV relativeFrom="paragraph">
                  <wp:posOffset>17145</wp:posOffset>
                </wp:positionV>
                <wp:extent cx="1390650" cy="295275"/>
                <wp:effectExtent l="57150" t="19050" r="76200" b="104775"/>
                <wp:wrapNone/>
                <wp:docPr id="2033640796"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62CC6F9" w14:textId="77777777" w:rsidR="00B93D71" w:rsidRDefault="00166A82" w:rsidP="00B93D71">
                            <w:pPr>
                              <w:jc w:val="center"/>
                            </w:pPr>
                            <w:sdt>
                              <w:sdtPr>
                                <w:id w:val="103516561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6D12D1" id="_x0000_s1336" style="position:absolute;left:0;text-align:left;margin-left:185.75pt;margin-top:1.35pt;width:109.5pt;height:23.25pt;z-index:-25165800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" fillcolor="#b8cce4 [1300]" strokecolor="#c4bc96 [2414]">
                <v:shadow on="t" color="black" opacity="22937f" origin=",.5" offset="0,.63889mm"/>
                <v:textbox>
                  <w:txbxContent>
                    <w:p w14:paraId="262CC6F9" w14:textId="77777777" w:rsidR="00B93D71" w:rsidRDefault="00166A82" w:rsidP="00B93D71">
                      <w:pPr>
                        <w:jc w:val="center"/>
                      </w:pPr>
                      <w:sdt>
                        <w:sdtPr>
                          <w:id w:val="1035165614"/>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2C9C000D" w14:textId="29059FA1" w:rsidR="752290DE" w:rsidRDefault="752290DE"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56606711" w14:textId="405F7790" w:rsidR="5D22F37D" w:rsidRDefault="5D22F37D" w:rsidP="5D22F37D">
      <w:pPr>
        <w:rPr>
          <w:rFonts w:ascii="Times New Roman" w:eastAsia="Times New Roman" w:hAnsi="Times New Roman" w:cs="Times New Roman"/>
          <w:color w:val="000000" w:themeColor="text1"/>
        </w:rPr>
      </w:pPr>
    </w:p>
    <w:p w14:paraId="089FE6E5" w14:textId="6374AB6D" w:rsidR="752290DE" w:rsidRDefault="752290DE"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 xml:space="preserve">EP2: </w:t>
      </w:r>
      <w:r w:rsidRPr="5D22F37D">
        <w:rPr>
          <w:rFonts w:ascii="Times New Roman" w:eastAsia="Times New Roman" w:hAnsi="Times New Roman" w:cs="Times New Roman"/>
          <w:color w:val="000000" w:themeColor="text1"/>
        </w:rPr>
        <w:t>The Vendor should describe the ability to customize the portal including links, reports, additional fields, etc.</w:t>
      </w:r>
    </w:p>
    <w:p w14:paraId="3DFF1A79" w14:textId="2EA6D28F" w:rsidR="752290DE" w:rsidRDefault="752290DE"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80" behindDoc="1" locked="0" layoutInCell="1" allowOverlap="1" wp14:anchorId="5B9BA849" wp14:editId="08F4587A">
                <wp:simplePos x="0" y="0"/>
                <wp:positionH relativeFrom="column">
                  <wp:posOffset>2359025</wp:posOffset>
                </wp:positionH>
                <wp:positionV relativeFrom="paragraph">
                  <wp:posOffset>13335</wp:posOffset>
                </wp:positionV>
                <wp:extent cx="1390650" cy="295275"/>
                <wp:effectExtent l="57150" t="19050" r="76200" b="104775"/>
                <wp:wrapNone/>
                <wp:docPr id="97431715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5255B45" w14:textId="77777777" w:rsidR="00B93D71" w:rsidRDefault="00166A82" w:rsidP="00B93D71">
                            <w:pPr>
                              <w:jc w:val="center"/>
                            </w:pPr>
                            <w:sdt>
                              <w:sdtPr>
                                <w:id w:val="-197412146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9BA849" id="_x0000_s1337" style="position:absolute;left:0;text-align:left;margin-left:185.75pt;margin-top:1.05pt;width:109.5pt;height:23.25pt;z-index:-2516580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" fillcolor="#b8cce4 [1300]" strokecolor="#c4bc96 [2414]">
                <v:shadow on="t" color="black" opacity="22937f" origin=",.5" offset="0,.63889mm"/>
                <v:textbox>
                  <w:txbxContent>
                    <w:p w14:paraId="45255B45" w14:textId="77777777" w:rsidR="00B93D71" w:rsidRDefault="00166A82" w:rsidP="00B93D71">
                      <w:pPr>
                        <w:jc w:val="center"/>
                      </w:pPr>
                      <w:sdt>
                        <w:sdtPr>
                          <w:id w:val="-197412146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14256EA1" w14:textId="29059FA1" w:rsidR="752290DE" w:rsidRDefault="752290DE"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46C775D5" w14:textId="117AA6F0" w:rsidR="5D22F37D" w:rsidRDefault="5D22F37D" w:rsidP="5D22F37D">
      <w:pPr>
        <w:rPr>
          <w:rFonts w:ascii="Times New Roman" w:eastAsia="Times New Roman" w:hAnsi="Times New Roman" w:cs="Times New Roman"/>
          <w:color w:val="000000" w:themeColor="text1"/>
        </w:rPr>
      </w:pPr>
    </w:p>
    <w:p w14:paraId="0F8A4C1E" w14:textId="0E1D0200" w:rsidR="752290DE" w:rsidRDefault="752290DE"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 xml:space="preserve">EP3: </w:t>
      </w:r>
      <w:r w:rsidRPr="5D22F37D">
        <w:rPr>
          <w:rFonts w:ascii="Times New Roman" w:eastAsia="Times New Roman" w:hAnsi="Times New Roman" w:cs="Times New Roman"/>
          <w:color w:val="000000" w:themeColor="text1"/>
        </w:rPr>
        <w:t>The Vendor should describe whether the portal is accessible via a native mobile app (downloadable from Apple or Google store) as well as a mobile browser.</w:t>
      </w:r>
    </w:p>
    <w:p w14:paraId="6CE25893" w14:textId="2EA6D28F" w:rsidR="752290DE" w:rsidRDefault="752290DE"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81" behindDoc="1" locked="0" layoutInCell="1" allowOverlap="1" wp14:anchorId="2F7DB6F7" wp14:editId="031A6BC1">
                <wp:simplePos x="0" y="0"/>
                <wp:positionH relativeFrom="column">
                  <wp:posOffset>2359025</wp:posOffset>
                </wp:positionH>
                <wp:positionV relativeFrom="paragraph">
                  <wp:posOffset>20955</wp:posOffset>
                </wp:positionV>
                <wp:extent cx="1390650" cy="295275"/>
                <wp:effectExtent l="57150" t="19050" r="76200" b="104775"/>
                <wp:wrapNone/>
                <wp:docPr id="153043646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DDE1FE2" w14:textId="77777777" w:rsidR="00B93D71" w:rsidRDefault="00166A82" w:rsidP="00B93D71">
                            <w:pPr>
                              <w:jc w:val="center"/>
                            </w:pPr>
                            <w:sdt>
                              <w:sdtPr>
                                <w:id w:val="152590574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F7DB6F7" id="_x0000_s1338" style="position:absolute;left:0;text-align:left;margin-left:185.75pt;margin-top:1.65pt;width:109.5pt;height:23.25pt;z-index:-25165799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" fillcolor="#b8cce4 [1300]" strokecolor="#c4bc96 [2414]">
                <v:shadow on="t" color="black" opacity="22937f" origin=",.5" offset="0,.63889mm"/>
                <v:textbox>
                  <w:txbxContent>
                    <w:p w14:paraId="5DDE1FE2" w14:textId="77777777" w:rsidR="00B93D71" w:rsidRDefault="00166A82" w:rsidP="00B93D71">
                      <w:pPr>
                        <w:jc w:val="center"/>
                      </w:pPr>
                      <w:sdt>
                        <w:sdtPr>
                          <w:id w:val="152590574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6C4761B1" w14:textId="29059FA1" w:rsidR="752290DE" w:rsidRDefault="752290DE"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508C777C" w14:textId="69491F2A" w:rsidR="5D22F37D" w:rsidRDefault="5D22F37D" w:rsidP="5D22F37D">
      <w:pPr>
        <w:rPr>
          <w:rFonts w:ascii="Times New Roman" w:eastAsia="Times New Roman" w:hAnsi="Times New Roman" w:cs="Times New Roman"/>
          <w:color w:val="000000" w:themeColor="text1"/>
        </w:rPr>
      </w:pPr>
    </w:p>
    <w:p w14:paraId="323942EA" w14:textId="457AAB88" w:rsidR="752290DE" w:rsidRDefault="752290DE" w:rsidP="5D22F37D">
      <w:pPr>
        <w:rPr>
          <w:rFonts w:ascii="Times New Roman" w:eastAsia="Times New Roman" w:hAnsi="Times New Roman" w:cs="Times New Roman"/>
          <w:color w:val="000000" w:themeColor="text1"/>
        </w:rPr>
      </w:pPr>
      <w:r w:rsidRPr="5D22F37D">
        <w:rPr>
          <w:rFonts w:ascii="Times New Roman" w:eastAsia="Times New Roman" w:hAnsi="Times New Roman" w:cs="Times New Roman"/>
          <w:b/>
          <w:bCs/>
          <w:color w:val="000000" w:themeColor="text1"/>
        </w:rPr>
        <w:t>EP4:</w:t>
      </w:r>
      <w:r w:rsidRPr="5D22F37D">
        <w:rPr>
          <w:rFonts w:ascii="Times New Roman" w:eastAsia="Times New Roman" w:hAnsi="Times New Roman" w:cs="Times New Roman"/>
          <w:color w:val="000000" w:themeColor="text1"/>
        </w:rPr>
        <w:t xml:space="preserve"> The Vendor should describe the ability to download and export forms from portal in a variety of formats (Excel, PDF, etc.).</w:t>
      </w:r>
    </w:p>
    <w:p w14:paraId="0EA20812" w14:textId="2EA6D28F" w:rsidR="752290DE" w:rsidRDefault="752290DE"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82" behindDoc="1" locked="0" layoutInCell="1" allowOverlap="1" wp14:anchorId="6FDAD61D" wp14:editId="5C89B7B0">
                <wp:simplePos x="0" y="0"/>
                <wp:positionH relativeFrom="column">
                  <wp:posOffset>2359025</wp:posOffset>
                </wp:positionH>
                <wp:positionV relativeFrom="paragraph">
                  <wp:posOffset>17145</wp:posOffset>
                </wp:positionV>
                <wp:extent cx="1390650" cy="295275"/>
                <wp:effectExtent l="57150" t="19050" r="76200" b="104775"/>
                <wp:wrapNone/>
                <wp:docPr id="16749678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32903923" w14:textId="77777777" w:rsidR="00B93D71" w:rsidRDefault="00166A82" w:rsidP="00B93D71">
                            <w:pPr>
                              <w:jc w:val="center"/>
                            </w:pPr>
                            <w:sdt>
                              <w:sdtPr>
                                <w:id w:val="-100921064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DAD61D" id="_x0000_s1339" style="position:absolute;left:0;text-align:left;margin-left:185.75pt;margin-top:1.35pt;width:109.5pt;height:23.25pt;z-index:-25165799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" fillcolor="#b8cce4 [1300]" strokecolor="#c4bc96 [2414]">
                <v:shadow on="t" color="black" opacity="22937f" origin=",.5" offset="0,.63889mm"/>
                <v:textbox>
                  <w:txbxContent>
                    <w:p w14:paraId="32903923" w14:textId="77777777" w:rsidR="00B93D71" w:rsidRDefault="00166A82" w:rsidP="00B93D71">
                      <w:pPr>
                        <w:jc w:val="center"/>
                      </w:pPr>
                      <w:sdt>
                        <w:sdtPr>
                          <w:id w:val="-100921064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7CF8D6D" w14:textId="29059FA1" w:rsidR="752290DE" w:rsidRDefault="752290DE"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50DF133A" w14:textId="213B4654" w:rsidR="5D22F37D" w:rsidRDefault="5D22F37D" w:rsidP="5D22F37D">
      <w:pPr>
        <w:rPr>
          <w:rFonts w:ascii="Times New Roman" w:eastAsia="Times New Roman" w:hAnsi="Times New Roman" w:cs="Times New Roman"/>
          <w:color w:val="000000" w:themeColor="text1"/>
        </w:rPr>
      </w:pPr>
    </w:p>
    <w:p w14:paraId="1CBB0E08" w14:textId="44852B37" w:rsidR="752290DE" w:rsidRDefault="752290DE"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 xml:space="preserve">EP5: </w:t>
      </w:r>
      <w:r w:rsidRPr="5D22F37D">
        <w:rPr>
          <w:rFonts w:ascii="Times New Roman" w:eastAsia="Times New Roman" w:hAnsi="Times New Roman" w:cs="Times New Roman"/>
          <w:color w:val="000000" w:themeColor="text1"/>
        </w:rPr>
        <w:t>The Vendor should describe what employees can access and/or modify through the portal.</w:t>
      </w:r>
    </w:p>
    <w:p w14:paraId="439B7BEE" w14:textId="2EA6D28F" w:rsidR="752290DE" w:rsidRDefault="752290DE"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83" behindDoc="1" locked="0" layoutInCell="1" allowOverlap="1" wp14:anchorId="059ABA3C" wp14:editId="4173847F">
                <wp:simplePos x="0" y="0"/>
                <wp:positionH relativeFrom="column">
                  <wp:posOffset>2359025</wp:posOffset>
                </wp:positionH>
                <wp:positionV relativeFrom="paragraph">
                  <wp:posOffset>17780</wp:posOffset>
                </wp:positionV>
                <wp:extent cx="1390650" cy="295275"/>
                <wp:effectExtent l="57150" t="19050" r="76200" b="104775"/>
                <wp:wrapNone/>
                <wp:docPr id="15494697"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07D090B" w14:textId="77777777" w:rsidR="00B93D71" w:rsidRDefault="00166A82" w:rsidP="00B93D71">
                            <w:pPr>
                              <w:jc w:val="center"/>
                            </w:pPr>
                            <w:sdt>
                              <w:sdtPr>
                                <w:id w:val="-27471310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9ABA3C" id="_x0000_s1340" style="position:absolute;left:0;text-align:left;margin-left:185.75pt;margin-top:1.4pt;width:109.5pt;height:23.25pt;z-index:-25165799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" fillcolor="#b8cce4 [1300]" strokecolor="#c4bc96 [2414]">
                <v:shadow on="t" color="black" opacity="22937f" origin=",.5" offset="0,.63889mm"/>
                <v:textbox>
                  <w:txbxContent>
                    <w:p w14:paraId="207D090B" w14:textId="77777777" w:rsidR="00B93D71" w:rsidRDefault="00166A82" w:rsidP="00B93D71">
                      <w:pPr>
                        <w:jc w:val="center"/>
                      </w:pPr>
                      <w:sdt>
                        <w:sdtPr>
                          <w:id w:val="-274713100"/>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2AE97E87" w14:textId="29059FA1" w:rsidR="752290DE" w:rsidRDefault="752290DE"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79D0D77A" w14:textId="23438FE7" w:rsidR="5D22F37D" w:rsidRDefault="5D22F37D" w:rsidP="5D22F37D">
      <w:pPr>
        <w:rPr>
          <w:rFonts w:ascii="Times New Roman" w:eastAsia="Times New Roman" w:hAnsi="Times New Roman" w:cs="Times New Roman"/>
          <w:color w:val="000000" w:themeColor="text1"/>
        </w:rPr>
      </w:pPr>
    </w:p>
    <w:p w14:paraId="4C61AB8C" w14:textId="5743EC37" w:rsidR="5D22F37D" w:rsidRDefault="5D22F37D" w:rsidP="5D22F37D">
      <w:pPr>
        <w:rPr>
          <w:rFonts w:ascii="Times New Roman" w:eastAsia="Times New Roman" w:hAnsi="Times New Roman" w:cs="Times New Roman"/>
          <w:color w:val="000000" w:themeColor="text1"/>
        </w:rPr>
      </w:pPr>
    </w:p>
    <w:p w14:paraId="33C8167C" w14:textId="345D8C02" w:rsidR="5D22F37D" w:rsidRDefault="5D22F37D">
      <w:r>
        <w:br w:type="page"/>
      </w:r>
    </w:p>
    <w:p w14:paraId="08D7BF63" w14:textId="77777777" w:rsidR="00166CBF" w:rsidRDefault="72BE6A68">
      <w:pPr>
        <w:pStyle w:val="Heading1"/>
      </w:pPr>
      <w:r>
        <w:lastRenderedPageBreak/>
        <w:t>HR</w:t>
      </w:r>
    </w:p>
    <w:p w14:paraId="23BB8B92" w14:textId="5A5AEC86" w:rsidR="5D22F37D" w:rsidRDefault="5D22F37D" w:rsidP="5D22F37D"/>
    <w:p w14:paraId="0423BC73" w14:textId="7D26CE53" w:rsidR="790C11C3" w:rsidRDefault="790C11C3" w:rsidP="5D22F37D">
      <w:pPr>
        <w:rPr>
          <w:rFonts w:ascii="Cambria" w:eastAsia="Cambria" w:hAnsi="Cambria" w:cs="Cambria"/>
        </w:rPr>
      </w:pPr>
      <w:r w:rsidRPr="5D22F37D">
        <w:rPr>
          <w:b/>
          <w:bCs/>
        </w:rPr>
        <w:t xml:space="preserve">HR1: </w:t>
      </w:r>
      <w:r w:rsidRPr="5D22F37D">
        <w:rPr>
          <w:rFonts w:ascii="Times New Roman" w:eastAsia="Times New Roman" w:hAnsi="Times New Roman" w:cs="Times New Roman"/>
          <w:color w:val="000000" w:themeColor="text1"/>
        </w:rPr>
        <w:t>The Vendor should describe the ability of the system to update across all modules when any employee file updates are made to HR, payroll, benefits, Employee Self-Service (ESS), position control, etc.</w:t>
      </w:r>
    </w:p>
    <w:p w14:paraId="3FB8A124" w14:textId="2EA6D28F" w:rsidR="790C11C3" w:rsidRDefault="790C11C3"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84" behindDoc="1" locked="0" layoutInCell="1" allowOverlap="1" wp14:anchorId="646A1B32" wp14:editId="1B9C1F28">
                <wp:simplePos x="0" y="0"/>
                <wp:positionH relativeFrom="column">
                  <wp:posOffset>2359025</wp:posOffset>
                </wp:positionH>
                <wp:positionV relativeFrom="paragraph">
                  <wp:posOffset>23495</wp:posOffset>
                </wp:positionV>
                <wp:extent cx="1390650" cy="295275"/>
                <wp:effectExtent l="57150" t="19050" r="76200" b="104775"/>
                <wp:wrapNone/>
                <wp:docPr id="1803317090"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C0E5766" w14:textId="77777777" w:rsidR="00B93D71" w:rsidRDefault="00166A82" w:rsidP="00B93D71">
                            <w:pPr>
                              <w:jc w:val="center"/>
                            </w:pPr>
                            <w:sdt>
                              <w:sdtPr>
                                <w:id w:val="151780236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6A1B32" id="_x0000_s1341" style="position:absolute;left:0;text-align:left;margin-left:185.75pt;margin-top:1.85pt;width:109.5pt;height:23.25pt;z-index:-2516579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" fillcolor="#b8cce4 [1300]" strokecolor="#c4bc96 [2414]">
                <v:shadow on="t" color="black" opacity="22937f" origin=",.5" offset="0,.63889mm"/>
                <v:textbox>
                  <w:txbxContent>
                    <w:p w14:paraId="5C0E5766" w14:textId="77777777" w:rsidR="00B93D71" w:rsidRDefault="00166A82" w:rsidP="00B93D71">
                      <w:pPr>
                        <w:jc w:val="center"/>
                      </w:pPr>
                      <w:sdt>
                        <w:sdtPr>
                          <w:id w:val="1517802366"/>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9BB25FD" w14:textId="29059FA1" w:rsidR="790C11C3" w:rsidRDefault="790C11C3"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6182561F" w14:textId="43D67A72" w:rsidR="5D22F37D" w:rsidRDefault="5D22F37D" w:rsidP="5D22F37D">
      <w:pPr>
        <w:rPr>
          <w:rFonts w:ascii="Times New Roman" w:eastAsia="Times New Roman" w:hAnsi="Times New Roman" w:cs="Times New Roman"/>
          <w:color w:val="000000" w:themeColor="text1"/>
        </w:rPr>
      </w:pPr>
    </w:p>
    <w:p w14:paraId="361855D4" w14:textId="4260B5D7" w:rsidR="790C11C3" w:rsidRDefault="790C11C3"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 xml:space="preserve">HR2: </w:t>
      </w:r>
      <w:r w:rsidRPr="5D22F37D">
        <w:rPr>
          <w:rFonts w:ascii="Times New Roman" w:eastAsia="Times New Roman" w:hAnsi="Times New Roman" w:cs="Times New Roman"/>
          <w:color w:val="000000" w:themeColor="text1"/>
        </w:rPr>
        <w:t>The Vendor should describe the ability of the system to interface with the Agency-maintained certification database that tracks degree level, salary class, and certifications for various position codes.</w:t>
      </w:r>
    </w:p>
    <w:p w14:paraId="0FA3FF2A" w14:textId="2EA6D28F" w:rsidR="790C11C3" w:rsidRDefault="790C11C3"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85" behindDoc="1" locked="0" layoutInCell="1" allowOverlap="1" wp14:anchorId="7003A711" wp14:editId="5DC48249">
                <wp:simplePos x="0" y="0"/>
                <wp:positionH relativeFrom="column">
                  <wp:posOffset>2359025</wp:posOffset>
                </wp:positionH>
                <wp:positionV relativeFrom="paragraph">
                  <wp:posOffset>15875</wp:posOffset>
                </wp:positionV>
                <wp:extent cx="1390650" cy="295275"/>
                <wp:effectExtent l="57150" t="19050" r="76200" b="104775"/>
                <wp:wrapNone/>
                <wp:docPr id="32807185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69C8EC23" w14:textId="77777777" w:rsidR="00B93D71" w:rsidRDefault="00166A82" w:rsidP="00B93D71">
                            <w:pPr>
                              <w:jc w:val="center"/>
                            </w:pPr>
                            <w:sdt>
                              <w:sdtPr>
                                <w:id w:val="-120486541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03A711" id="_x0000_s1342" style="position:absolute;left:0;text-align:left;margin-left:185.75pt;margin-top:1.25pt;width:109.5pt;height:23.25pt;z-index:-25165799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" fillcolor="#b8cce4 [1300]" strokecolor="#c4bc96 [2414]">
                <v:shadow on="t" color="black" opacity="22937f" origin=",.5" offset="0,.63889mm"/>
                <v:textbox>
                  <w:txbxContent>
                    <w:p w14:paraId="69C8EC23" w14:textId="77777777" w:rsidR="00B93D71" w:rsidRDefault="00166A82" w:rsidP="00B93D71">
                      <w:pPr>
                        <w:jc w:val="center"/>
                      </w:pPr>
                      <w:sdt>
                        <w:sdtPr>
                          <w:id w:val="-120486541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49E6845F" w14:textId="29059FA1" w:rsidR="790C11C3" w:rsidRDefault="790C11C3"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5518FE40" w14:textId="3762525A" w:rsidR="5D22F37D" w:rsidRDefault="5D22F37D" w:rsidP="5D22F37D">
      <w:pPr>
        <w:rPr>
          <w:rFonts w:ascii="Times New Roman" w:eastAsia="Times New Roman" w:hAnsi="Times New Roman" w:cs="Times New Roman"/>
          <w:color w:val="000000" w:themeColor="text1"/>
        </w:rPr>
      </w:pPr>
    </w:p>
    <w:p w14:paraId="141D8A80" w14:textId="5D0AD392" w:rsidR="790C11C3" w:rsidRDefault="790C11C3"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 xml:space="preserve">HR3: </w:t>
      </w:r>
      <w:r w:rsidRPr="5D22F37D">
        <w:rPr>
          <w:rFonts w:ascii="Times New Roman" w:eastAsia="Times New Roman" w:hAnsi="Times New Roman" w:cs="Times New Roman"/>
          <w:color w:val="000000" w:themeColor="text1"/>
        </w:rPr>
        <w:t>The Vendor should describe how the system complies with all state and federal requirements, including the Affordable Care Act.</w:t>
      </w:r>
    </w:p>
    <w:p w14:paraId="3A05D336" w14:textId="2EA6D28F" w:rsidR="790C11C3" w:rsidRDefault="790C11C3"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86" behindDoc="1" locked="0" layoutInCell="1" allowOverlap="1" wp14:anchorId="260EA219" wp14:editId="0E981BC8">
                <wp:simplePos x="0" y="0"/>
                <wp:positionH relativeFrom="column">
                  <wp:posOffset>2359025</wp:posOffset>
                </wp:positionH>
                <wp:positionV relativeFrom="paragraph">
                  <wp:posOffset>23495</wp:posOffset>
                </wp:positionV>
                <wp:extent cx="1390650" cy="295275"/>
                <wp:effectExtent l="57150" t="19050" r="76200" b="104775"/>
                <wp:wrapNone/>
                <wp:docPr id="24918983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2442E0F1" w14:textId="77777777" w:rsidR="00B93D71" w:rsidRDefault="00166A82" w:rsidP="00B93D71">
                            <w:pPr>
                              <w:jc w:val="center"/>
                            </w:pPr>
                            <w:sdt>
                              <w:sdtPr>
                                <w:id w:val="176949963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60EA219" id="_x0000_s1343" style="position:absolute;left:0;text-align:left;margin-left:185.75pt;margin-top:1.85pt;width:109.5pt;height:23.25pt;z-index:-25165799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" fillcolor="#b8cce4 [1300]" strokecolor="#c4bc96 [2414]">
                <v:shadow on="t" color="black" opacity="22937f" origin=",.5" offset="0,.63889mm"/>
                <v:textbox>
                  <w:txbxContent>
                    <w:p w14:paraId="2442E0F1" w14:textId="77777777" w:rsidR="00B93D71" w:rsidRDefault="00166A82" w:rsidP="00B93D71">
                      <w:pPr>
                        <w:jc w:val="center"/>
                      </w:pPr>
                      <w:sdt>
                        <w:sdtPr>
                          <w:id w:val="176949963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0D7311D9" w14:textId="29059FA1" w:rsidR="790C11C3" w:rsidRDefault="790C11C3"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01E49430" w14:textId="186C7E39" w:rsidR="5D22F37D" w:rsidRDefault="5D22F37D" w:rsidP="5D22F37D">
      <w:pPr>
        <w:rPr>
          <w:rFonts w:ascii="Times New Roman" w:eastAsia="Times New Roman" w:hAnsi="Times New Roman" w:cs="Times New Roman"/>
          <w:color w:val="000000" w:themeColor="text1"/>
        </w:rPr>
      </w:pPr>
    </w:p>
    <w:p w14:paraId="027F424B" w14:textId="25FF4E99" w:rsidR="790C11C3" w:rsidRDefault="790C11C3"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 xml:space="preserve">HR4: </w:t>
      </w:r>
      <w:r w:rsidRPr="5D22F37D">
        <w:rPr>
          <w:rFonts w:ascii="Times New Roman" w:eastAsia="Times New Roman" w:hAnsi="Times New Roman" w:cs="Times New Roman"/>
          <w:color w:val="000000" w:themeColor="text1"/>
        </w:rPr>
        <w:t>The Vendor should describe the ability for authorized administrators to mass-update employee information by selected group, department, position code, etc.</w:t>
      </w:r>
    </w:p>
    <w:p w14:paraId="5B7B6DE1" w14:textId="2EA6D28F" w:rsidR="790C11C3" w:rsidRDefault="790C11C3"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87" behindDoc="1" locked="0" layoutInCell="1" allowOverlap="1" wp14:anchorId="062EEC8A" wp14:editId="73285FB5">
                <wp:simplePos x="0" y="0"/>
                <wp:positionH relativeFrom="column">
                  <wp:posOffset>2359025</wp:posOffset>
                </wp:positionH>
                <wp:positionV relativeFrom="paragraph">
                  <wp:posOffset>19685</wp:posOffset>
                </wp:positionV>
                <wp:extent cx="1390650" cy="295275"/>
                <wp:effectExtent l="57150" t="19050" r="76200" b="104775"/>
                <wp:wrapNone/>
                <wp:docPr id="576287952"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4187CE29" w14:textId="77777777" w:rsidR="00B93D71" w:rsidRDefault="00166A82" w:rsidP="00B93D71">
                            <w:pPr>
                              <w:jc w:val="center"/>
                            </w:pPr>
                            <w:sdt>
                              <w:sdtPr>
                                <w:id w:val="60354270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62EEC8A" id="_x0000_s1344" style="position:absolute;left:0;text-align:left;margin-left:185.75pt;margin-top:1.55pt;width:109.5pt;height:23.25pt;z-index:-25165799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" fillcolor="#b8cce4 [1300]" strokecolor="#c4bc96 [2414]">
                <v:shadow on="t" color="black" opacity="22937f" origin=",.5" offset="0,.63889mm"/>
                <v:textbox>
                  <w:txbxContent>
                    <w:p w14:paraId="4187CE29" w14:textId="77777777" w:rsidR="00B93D71" w:rsidRDefault="00166A82" w:rsidP="00B93D71">
                      <w:pPr>
                        <w:jc w:val="center"/>
                      </w:pPr>
                      <w:sdt>
                        <w:sdtPr>
                          <w:id w:val="603542703"/>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07B8934" w14:textId="29059FA1" w:rsidR="790C11C3" w:rsidRDefault="790C11C3"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395BBA35" w14:textId="4A5524E1" w:rsidR="5D22F37D" w:rsidRDefault="5D22F37D" w:rsidP="5D22F37D">
      <w:pPr>
        <w:rPr>
          <w:rFonts w:ascii="Times New Roman" w:eastAsia="Times New Roman" w:hAnsi="Times New Roman" w:cs="Times New Roman"/>
          <w:color w:val="000000" w:themeColor="text1"/>
        </w:rPr>
      </w:pPr>
    </w:p>
    <w:p w14:paraId="24057D02" w14:textId="610454EB" w:rsidR="790C11C3" w:rsidRDefault="790C11C3"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 xml:space="preserve">HR5: </w:t>
      </w:r>
      <w:r w:rsidRPr="5D22F37D">
        <w:rPr>
          <w:rFonts w:ascii="Times New Roman" w:eastAsia="Times New Roman" w:hAnsi="Times New Roman" w:cs="Times New Roman"/>
          <w:color w:val="000000" w:themeColor="text1"/>
        </w:rPr>
        <w:t>The Vendor should describe the ability of the system to interface with third party applicant tracking/onboarding software systems including, but not limited to, Frontline and PowerSchool. Please describe what information can be brought into the system from these third-party applications.</w:t>
      </w:r>
    </w:p>
    <w:p w14:paraId="056F66BB" w14:textId="2EA6D28F" w:rsidR="790C11C3" w:rsidRDefault="790C11C3"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88" behindDoc="1" locked="0" layoutInCell="1" allowOverlap="1" wp14:anchorId="452C691D" wp14:editId="1716B1DA">
                <wp:simplePos x="0" y="0"/>
                <wp:positionH relativeFrom="column">
                  <wp:posOffset>2359025</wp:posOffset>
                </wp:positionH>
                <wp:positionV relativeFrom="paragraph">
                  <wp:posOffset>19050</wp:posOffset>
                </wp:positionV>
                <wp:extent cx="1390650" cy="295275"/>
                <wp:effectExtent l="57150" t="19050" r="76200" b="104775"/>
                <wp:wrapNone/>
                <wp:docPr id="1587608215"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160A7EB" w14:textId="77777777" w:rsidR="00B93D71" w:rsidRDefault="00166A82" w:rsidP="00B93D71">
                            <w:pPr>
                              <w:jc w:val="center"/>
                            </w:pPr>
                            <w:sdt>
                              <w:sdtPr>
                                <w:id w:val="-39975190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2C691D" id="_x0000_s1345" style="position:absolute;left:0;text-align:left;margin-left:185.75pt;margin-top:1.5pt;width:109.5pt;height:23.25pt;z-index:-2516579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" fillcolor="#b8cce4 [1300]" strokecolor="#c4bc96 [2414]">
                <v:shadow on="t" color="black" opacity="22937f" origin=",.5" offset="0,.63889mm"/>
                <v:textbox>
                  <w:txbxContent>
                    <w:p w14:paraId="0160A7EB" w14:textId="77777777" w:rsidR="00B93D71" w:rsidRDefault="00166A82" w:rsidP="00B93D71">
                      <w:pPr>
                        <w:jc w:val="center"/>
                      </w:pPr>
                      <w:sdt>
                        <w:sdtPr>
                          <w:id w:val="-39975190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AEDFCDC" w14:textId="29059FA1" w:rsidR="790C11C3" w:rsidRDefault="790C11C3"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2E8E080A" w14:textId="74387A10" w:rsidR="5D22F37D" w:rsidRDefault="5D22F37D" w:rsidP="5D22F37D">
      <w:pPr>
        <w:rPr>
          <w:rFonts w:ascii="Times New Roman" w:eastAsia="Times New Roman" w:hAnsi="Times New Roman" w:cs="Times New Roman"/>
          <w:color w:val="000000" w:themeColor="text1"/>
        </w:rPr>
      </w:pPr>
    </w:p>
    <w:p w14:paraId="0340588D" w14:textId="56DEE70C" w:rsidR="790C11C3" w:rsidRDefault="790C11C3"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 xml:space="preserve">HR6: </w:t>
      </w:r>
      <w:r w:rsidRPr="5D22F37D">
        <w:rPr>
          <w:rFonts w:ascii="Times New Roman" w:eastAsia="Times New Roman" w:hAnsi="Times New Roman" w:cs="Times New Roman"/>
          <w:color w:val="000000" w:themeColor="text1"/>
        </w:rPr>
        <w:t>The Vendor should describe all canned reports available in the HR module and provide a high-level description of what these reports include.</w:t>
      </w:r>
    </w:p>
    <w:p w14:paraId="76BE35D8" w14:textId="2EA6D28F" w:rsidR="790C11C3" w:rsidRDefault="790C11C3"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89" behindDoc="1" locked="0" layoutInCell="1" allowOverlap="1" wp14:anchorId="5997068E" wp14:editId="58BCA360">
                <wp:simplePos x="0" y="0"/>
                <wp:positionH relativeFrom="column">
                  <wp:posOffset>2359025</wp:posOffset>
                </wp:positionH>
                <wp:positionV relativeFrom="paragraph">
                  <wp:posOffset>18415</wp:posOffset>
                </wp:positionV>
                <wp:extent cx="1390650" cy="295275"/>
                <wp:effectExtent l="57150" t="19050" r="76200" b="104775"/>
                <wp:wrapNone/>
                <wp:docPr id="1226854929"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32E33B5" w14:textId="77777777" w:rsidR="00B93D71" w:rsidRDefault="00166A82" w:rsidP="00B93D71">
                            <w:pPr>
                              <w:jc w:val="center"/>
                            </w:pPr>
                            <w:sdt>
                              <w:sdtPr>
                                <w:id w:val="102367837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997068E" id="_x0000_s1346" style="position:absolute;left:0;text-align:left;margin-left:185.75pt;margin-top:1.45pt;width:109.5pt;height:23.25pt;z-index:-25165799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" fillcolor="#b8cce4 [1300]" strokecolor="#c4bc96 [2414]">
                <v:shadow on="t" color="black" opacity="22937f" origin=",.5" offset="0,.63889mm"/>
                <v:textbox>
                  <w:txbxContent>
                    <w:p w14:paraId="032E33B5" w14:textId="77777777" w:rsidR="00B93D71" w:rsidRDefault="00166A82" w:rsidP="00B93D71">
                      <w:pPr>
                        <w:jc w:val="center"/>
                      </w:pPr>
                      <w:sdt>
                        <w:sdtPr>
                          <w:id w:val="1023678377"/>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9CF31F8" w14:textId="29059FA1" w:rsidR="790C11C3" w:rsidRDefault="790C11C3"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03EBF5E6" w14:textId="0AD08079" w:rsidR="5D22F37D" w:rsidRDefault="5D22F37D" w:rsidP="5D22F37D">
      <w:pPr>
        <w:rPr>
          <w:rFonts w:ascii="Times New Roman" w:eastAsia="Times New Roman" w:hAnsi="Times New Roman" w:cs="Times New Roman"/>
          <w:color w:val="000000" w:themeColor="text1"/>
        </w:rPr>
      </w:pPr>
    </w:p>
    <w:p w14:paraId="7FC32045" w14:textId="4818A7E2" w:rsidR="790C11C3" w:rsidRDefault="790C11C3"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HR7:</w:t>
      </w:r>
      <w:r w:rsidRPr="5D22F37D">
        <w:rPr>
          <w:rFonts w:ascii="Times New Roman" w:eastAsia="Times New Roman" w:hAnsi="Times New Roman" w:cs="Times New Roman"/>
          <w:color w:val="000000" w:themeColor="text1"/>
        </w:rPr>
        <w:t xml:space="preserve"> The Vendor should describe the ability to create ad hoc reports specific to the HR module.</w:t>
      </w:r>
    </w:p>
    <w:p w14:paraId="11507300" w14:textId="2EA6D28F" w:rsidR="790C11C3" w:rsidRDefault="790C11C3"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90" behindDoc="1" locked="0" layoutInCell="1" allowOverlap="1" wp14:anchorId="09012F95" wp14:editId="4E463B7B">
                <wp:simplePos x="0" y="0"/>
                <wp:positionH relativeFrom="column">
                  <wp:posOffset>2359025</wp:posOffset>
                </wp:positionH>
                <wp:positionV relativeFrom="paragraph">
                  <wp:posOffset>19050</wp:posOffset>
                </wp:positionV>
                <wp:extent cx="1390650" cy="295275"/>
                <wp:effectExtent l="57150" t="19050" r="76200" b="104775"/>
                <wp:wrapNone/>
                <wp:docPr id="1721434755"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5616F816" w14:textId="77777777" w:rsidR="00B93D71" w:rsidRDefault="00166A82" w:rsidP="00B93D71">
                            <w:pPr>
                              <w:jc w:val="center"/>
                            </w:pPr>
                            <w:sdt>
                              <w:sdtPr>
                                <w:id w:val="-180454345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9012F95" id="_x0000_s1347" style="position:absolute;left:0;text-align:left;margin-left:185.75pt;margin-top:1.5pt;width:109.5pt;height:23.25pt;z-index:-25165799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" fillcolor="#b8cce4 [1300]" strokecolor="#c4bc96 [2414]">
                <v:shadow on="t" color="black" opacity="22937f" origin=",.5" offset="0,.63889mm"/>
                <v:textbox>
                  <w:txbxContent>
                    <w:p w14:paraId="5616F816" w14:textId="77777777" w:rsidR="00B93D71" w:rsidRDefault="00166A82" w:rsidP="00B93D71">
                      <w:pPr>
                        <w:jc w:val="center"/>
                      </w:pPr>
                      <w:sdt>
                        <w:sdtPr>
                          <w:id w:val="-1804543452"/>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7EF2288C" w14:textId="29059FA1" w:rsidR="790C11C3" w:rsidRDefault="790C11C3"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4746B9C9" w14:textId="3F638231" w:rsidR="5D22F37D" w:rsidRDefault="5D22F37D" w:rsidP="5D22F37D">
      <w:pPr>
        <w:rPr>
          <w:rFonts w:ascii="Times New Roman" w:eastAsia="Times New Roman" w:hAnsi="Times New Roman" w:cs="Times New Roman"/>
          <w:color w:val="000000" w:themeColor="text1"/>
        </w:rPr>
      </w:pPr>
    </w:p>
    <w:p w14:paraId="332B1CBB" w14:textId="1ED26DB3" w:rsidR="790C11C3" w:rsidRDefault="790C11C3"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HR8:</w:t>
      </w:r>
      <w:r w:rsidRPr="5D22F37D">
        <w:rPr>
          <w:rFonts w:ascii="Times New Roman" w:eastAsia="Times New Roman" w:hAnsi="Times New Roman" w:cs="Times New Roman"/>
          <w:color w:val="000000" w:themeColor="text1"/>
        </w:rPr>
        <w:t xml:space="preserve"> The Vendor should describe the amount of data that can be converted from the LEA's legacy system during implementation.</w:t>
      </w:r>
    </w:p>
    <w:p w14:paraId="7EC1EE74" w14:textId="2EA6D28F" w:rsidR="790C11C3" w:rsidRDefault="790C11C3"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91" behindDoc="1" locked="0" layoutInCell="1" allowOverlap="1" wp14:anchorId="776CF622" wp14:editId="7221C04C">
                <wp:simplePos x="0" y="0"/>
                <wp:positionH relativeFrom="column">
                  <wp:posOffset>2359025</wp:posOffset>
                </wp:positionH>
                <wp:positionV relativeFrom="paragraph">
                  <wp:posOffset>15240</wp:posOffset>
                </wp:positionV>
                <wp:extent cx="1390650" cy="295275"/>
                <wp:effectExtent l="57150" t="19050" r="76200" b="104775"/>
                <wp:wrapNone/>
                <wp:docPr id="1201273683"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07545CEE" w14:textId="77777777" w:rsidR="00B93D71" w:rsidRDefault="00166A82" w:rsidP="00B93D71">
                            <w:pPr>
                              <w:jc w:val="center"/>
                            </w:pPr>
                            <w:sdt>
                              <w:sdtPr>
                                <w:id w:val="-179544490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76CF622" id="_x0000_s1348" style="position:absolute;left:0;text-align:left;margin-left:185.75pt;margin-top:1.2pt;width:109.5pt;height:23.25pt;z-index:-25165798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" fillcolor="#b8cce4 [1300]" strokecolor="#c4bc96 [2414]">
                <v:shadow on="t" color="black" opacity="22937f" origin=",.5" offset="0,.63889mm"/>
                <v:textbox>
                  <w:txbxContent>
                    <w:p w14:paraId="07545CEE" w14:textId="77777777" w:rsidR="00B93D71" w:rsidRDefault="00166A82" w:rsidP="00B93D71">
                      <w:pPr>
                        <w:jc w:val="center"/>
                      </w:pPr>
                      <w:sdt>
                        <w:sdtPr>
                          <w:id w:val="-1795444909"/>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13F7B2DE" w14:textId="29059FA1" w:rsidR="790C11C3" w:rsidRDefault="790C11C3"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73EF1A30" w14:textId="7F51A190" w:rsidR="5D22F37D" w:rsidRDefault="5D22F37D" w:rsidP="5D22F37D">
      <w:pPr>
        <w:rPr>
          <w:rFonts w:ascii="Times New Roman" w:eastAsia="Times New Roman" w:hAnsi="Times New Roman" w:cs="Times New Roman"/>
          <w:color w:val="000000" w:themeColor="text1"/>
        </w:rPr>
      </w:pPr>
    </w:p>
    <w:p w14:paraId="534779C1" w14:textId="2655366F" w:rsidR="790C11C3" w:rsidRDefault="790C11C3" w:rsidP="5D22F37D">
      <w:pPr>
        <w:rPr>
          <w:rFonts w:ascii="Times New Roman" w:eastAsia="Times New Roman" w:hAnsi="Times New Roman" w:cs="Times New Roman"/>
        </w:rPr>
      </w:pPr>
      <w:r w:rsidRPr="5D22F37D">
        <w:rPr>
          <w:rFonts w:ascii="Times New Roman" w:eastAsia="Times New Roman" w:hAnsi="Times New Roman" w:cs="Times New Roman"/>
          <w:b/>
          <w:bCs/>
          <w:color w:val="000000" w:themeColor="text1"/>
        </w:rPr>
        <w:t xml:space="preserve">HR9: </w:t>
      </w:r>
      <w:r w:rsidRPr="5D22F37D">
        <w:rPr>
          <w:rFonts w:ascii="Times New Roman" w:eastAsia="Times New Roman" w:hAnsi="Times New Roman" w:cs="Times New Roman"/>
          <w:color w:val="000000" w:themeColor="text1"/>
        </w:rPr>
        <w:t>The Vendor should describe anything they feel sets their HR module apart from their competitors.</w:t>
      </w:r>
    </w:p>
    <w:p w14:paraId="7176EA37" w14:textId="2EA6D28F" w:rsidR="790C11C3" w:rsidRDefault="790C11C3" w:rsidP="5D22F37D">
      <w:pPr>
        <w:ind w:firstLine="720"/>
      </w:pPr>
      <w:r w:rsidRPr="5D22F37D">
        <w:rPr>
          <w:b/>
          <w:bCs/>
        </w:rPr>
        <w:t xml:space="preserve">Vendor Response Indicator:  </w:t>
      </w:r>
      <w:r>
        <w:rPr>
          <w:noProof/>
        </w:rPr>
        <mc:AlternateContent>
          <mc:Choice Requires="wps">
            <w:drawing>
              <wp:anchor distT="0" distB="0" distL="114300" distR="114300" simplePos="0" relativeHeight="251658492" behindDoc="1" locked="0" layoutInCell="1" allowOverlap="1" wp14:anchorId="0C63772B" wp14:editId="0174E931">
                <wp:simplePos x="0" y="0"/>
                <wp:positionH relativeFrom="column">
                  <wp:posOffset>2359025</wp:posOffset>
                </wp:positionH>
                <wp:positionV relativeFrom="paragraph">
                  <wp:posOffset>22860</wp:posOffset>
                </wp:positionV>
                <wp:extent cx="1390650" cy="295275"/>
                <wp:effectExtent l="57150" t="19050" r="76200" b="104775"/>
                <wp:wrapNone/>
                <wp:docPr id="1465146664" name="Rectangle: Rounded Corners 2"/>
                <wp:cNvGraphicFramePr/>
                <a:graphic xmlns:a="http://schemas.openxmlformats.org/drawingml/2006/main">
                  <a:graphicData uri="http://schemas.microsoft.com/office/word/2010/wordprocessingShape">
                    <wps:wsp>
                      <wps:cNvSpPr/>
                      <wps:spPr>
                        <a:xfrm>
                          <a:off x="0" y="0"/>
                          <a:ext cx="1390650" cy="295275"/>
                        </a:xfrm>
                        <a:prstGeom prst="roundRect">
                          <a:avLst/>
                        </a:prstGeom>
                        <a:solidFill>
                          <a:schemeClr val="accent1">
                            <a:lumMod val="40000"/>
                            <a:lumOff val="60000"/>
                          </a:schemeClr>
                        </a:solidFill>
                        <a:ln>
                          <a:solidFill>
                            <a:schemeClr val="bg2">
                              <a:lumMod val="75000"/>
                            </a:schemeClr>
                          </a:solidFill>
                        </a:ln>
                      </wps:spPr>
                      <wps:style>
                        <a:lnRef idx="1">
                          <a:schemeClr val="accent1"/>
                        </a:lnRef>
                        <a:fillRef idx="3">
                          <a:schemeClr val="accent1"/>
                        </a:fillRef>
                        <a:effectRef idx="2">
                          <a:schemeClr val="accent1"/>
                        </a:effectRef>
                        <a:fontRef idx="minor">
                          <a:schemeClr val="lt1"/>
                        </a:fontRef>
                      </wps:style>
                      <wps:txbx>
                        <w:txbxContent>
                          <w:p w14:paraId="700C66A1" w14:textId="77777777" w:rsidR="00B93D71" w:rsidRDefault="00166A82" w:rsidP="00B93D71">
                            <w:pPr>
                              <w:jc w:val="center"/>
                            </w:pPr>
                            <w:sdt>
                              <w:sdtPr>
                                <w:id w:val="130150537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C63772B" id="_x0000_s1349" style="position:absolute;left:0;text-align:left;margin-left:185.75pt;margin-top:1.8pt;width:109.5pt;height:23.25pt;z-index:-2516579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" fillcolor="#b8cce4 [1300]" strokecolor="#c4bc96 [2414]">
                <v:shadow on="t" color="black" opacity="22937f" origin=",.5" offset="0,.63889mm"/>
                <v:textbox>
                  <w:txbxContent>
                    <w:p w14:paraId="700C66A1" w14:textId="77777777" w:rsidR="00B93D71" w:rsidRDefault="00166A82" w:rsidP="00B93D71">
                      <w:pPr>
                        <w:jc w:val="center"/>
                      </w:pPr>
                      <w:sdt>
                        <w:sdtPr>
                          <w:id w:val="1301505371"/>
                          <w:showingPlcHdr/>
                          <w15:color w:val="3366FF"/>
                          <w:dropDownList>
                            <w:listItem w:value="Choose an item."/>
                            <w:listItem w:displayText="S: Standard" w:value="S: Standard"/>
                            <w:listItem w:displayText="F Future" w:value="F Future"/>
                            <w:listItem w:displayText="C: Customization" w:value="C: Customization"/>
                            <w:listItem w:displayText="T: Third-Party" w:value="T: Third-Party"/>
                            <w:listItem w:displayText="N: Not provided" w:value="N: Not provided"/>
                          </w:dropDownList>
                        </w:sdtPr>
                        <w:sdtEndPr>
                          <w:rPr>
                            <w:b/>
                            <w:bCs/>
                            <w:color w:val="EE0000"/>
                          </w:rPr>
                        </w:sdtEndPr>
                        <w:sdtContent>
                          <w:r w:rsidR="00B93D71" w:rsidRPr="00D27597">
                            <w:rPr>
                              <w:rStyle w:val="PlaceholderText"/>
                              <w:caps/>
                              <w:color w:val="EE0000"/>
                              <w:sz w:val="20"/>
                              <w14:textOutline w14:w="19050" w14:cap="sq" w14:cmpd="sng" w14:algn="ctr">
                                <w14:noFill/>
                                <w14:prstDash w14:val="solid"/>
                                <w14:bevel/>
                              </w14:textOutline>
                            </w:rPr>
                            <w:t>Choose an item.</w:t>
                          </w:r>
                        </w:sdtContent>
                      </w:sdt>
                    </w:p>
                  </w:txbxContent>
                </v:textbox>
              </v:roundrect>
            </w:pict>
          </mc:Fallback>
        </mc:AlternateContent>
      </w:r>
    </w:p>
    <w:p w14:paraId="0E7CEADE" w14:textId="29059FA1" w:rsidR="790C11C3" w:rsidRDefault="790C11C3" w:rsidP="5D22F37D">
      <w:pPr>
        <w:ind w:firstLine="720"/>
        <w:rPr>
          <w:rFonts w:ascii="Times New Roman" w:eastAsia="Times New Roman" w:hAnsi="Times New Roman" w:cs="Times New Roman"/>
          <w:color w:val="000000" w:themeColor="text1"/>
        </w:rPr>
      </w:pPr>
      <w:r w:rsidRPr="5D22F37D">
        <w:rPr>
          <w:b/>
          <w:bCs/>
          <w:color w:val="EE0000"/>
          <w:u w:val="single"/>
        </w:rPr>
        <w:t>Descriptions/Comments:</w:t>
      </w:r>
    </w:p>
    <w:p w14:paraId="02728668" w14:textId="1A46642E" w:rsidR="5D22F37D" w:rsidRDefault="5D22F37D" w:rsidP="5D22F37D">
      <w:pPr>
        <w:rPr>
          <w:rFonts w:ascii="Times New Roman" w:eastAsia="Times New Roman" w:hAnsi="Times New Roman" w:cs="Times New Roman"/>
          <w:color w:val="000000" w:themeColor="text1"/>
        </w:rPr>
      </w:pPr>
    </w:p>
    <w:p w14:paraId="4D3DB157" w14:textId="2E876D58" w:rsidR="5D22F37D" w:rsidRDefault="5D22F37D" w:rsidP="5D22F37D">
      <w:pPr>
        <w:rPr>
          <w:rFonts w:ascii="Times New Roman" w:eastAsia="Times New Roman" w:hAnsi="Times New Roman" w:cs="Times New Roman"/>
          <w:color w:val="000000" w:themeColor="text1"/>
        </w:rPr>
      </w:pPr>
    </w:p>
    <w:sectPr w:rsidR="5D22F37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211770"/>
    <w:multiLevelType w:val="hybridMultilevel"/>
    <w:tmpl w:val="D93EDC96"/>
    <w:lvl w:ilvl="0" w:tplc="E83263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8959A6B"/>
    <w:multiLevelType w:val="hybridMultilevel"/>
    <w:tmpl w:val="1C86B3C4"/>
    <w:lvl w:ilvl="0" w:tplc="0EBA5570">
      <w:start w:val="1"/>
      <w:numFmt w:val="lowerLetter"/>
      <w:lvlText w:val="%1."/>
      <w:lvlJc w:val="left"/>
      <w:pPr>
        <w:ind w:left="720" w:hanging="360"/>
      </w:pPr>
    </w:lvl>
    <w:lvl w:ilvl="1" w:tplc="05D415DA">
      <w:start w:val="1"/>
      <w:numFmt w:val="lowerLetter"/>
      <w:lvlText w:val="%2."/>
      <w:lvlJc w:val="left"/>
      <w:pPr>
        <w:ind w:left="1440" w:hanging="360"/>
      </w:pPr>
    </w:lvl>
    <w:lvl w:ilvl="2" w:tplc="AF049F02">
      <w:start w:val="1"/>
      <w:numFmt w:val="lowerRoman"/>
      <w:lvlText w:val="%3."/>
      <w:lvlJc w:val="right"/>
      <w:pPr>
        <w:ind w:left="2160" w:hanging="180"/>
      </w:pPr>
    </w:lvl>
    <w:lvl w:ilvl="3" w:tplc="923220BE">
      <w:start w:val="1"/>
      <w:numFmt w:val="decimal"/>
      <w:lvlText w:val="%4."/>
      <w:lvlJc w:val="left"/>
      <w:pPr>
        <w:ind w:left="2880" w:hanging="360"/>
      </w:pPr>
    </w:lvl>
    <w:lvl w:ilvl="4" w:tplc="6F38117E">
      <w:start w:val="1"/>
      <w:numFmt w:val="lowerLetter"/>
      <w:lvlText w:val="%5."/>
      <w:lvlJc w:val="left"/>
      <w:pPr>
        <w:ind w:left="3600" w:hanging="360"/>
      </w:pPr>
    </w:lvl>
    <w:lvl w:ilvl="5" w:tplc="815643DA">
      <w:start w:val="1"/>
      <w:numFmt w:val="lowerRoman"/>
      <w:lvlText w:val="%6."/>
      <w:lvlJc w:val="right"/>
      <w:pPr>
        <w:ind w:left="4320" w:hanging="180"/>
      </w:pPr>
    </w:lvl>
    <w:lvl w:ilvl="6" w:tplc="5FEA335E">
      <w:start w:val="1"/>
      <w:numFmt w:val="decimal"/>
      <w:lvlText w:val="%7."/>
      <w:lvlJc w:val="left"/>
      <w:pPr>
        <w:ind w:left="5040" w:hanging="360"/>
      </w:pPr>
    </w:lvl>
    <w:lvl w:ilvl="7" w:tplc="011CD82A">
      <w:start w:val="1"/>
      <w:numFmt w:val="lowerLetter"/>
      <w:lvlText w:val="%8."/>
      <w:lvlJc w:val="left"/>
      <w:pPr>
        <w:ind w:left="5760" w:hanging="360"/>
      </w:pPr>
    </w:lvl>
    <w:lvl w:ilvl="8" w:tplc="56FA284E">
      <w:start w:val="1"/>
      <w:numFmt w:val="lowerRoman"/>
      <w:lvlText w:val="%9."/>
      <w:lvlJc w:val="right"/>
      <w:pPr>
        <w:ind w:left="6480" w:hanging="180"/>
      </w:pPr>
    </w:lvl>
  </w:abstractNum>
  <w:abstractNum w:abstractNumId="11" w15:restartNumberingAfterBreak="0">
    <w:nsid w:val="08B98933"/>
    <w:multiLevelType w:val="hybridMultilevel"/>
    <w:tmpl w:val="C8C25620"/>
    <w:lvl w:ilvl="0" w:tplc="75D4AEA4">
      <w:start w:val="1"/>
      <w:numFmt w:val="lowerLetter"/>
      <w:lvlText w:val="%1."/>
      <w:lvlJc w:val="left"/>
      <w:pPr>
        <w:ind w:left="720" w:hanging="360"/>
      </w:pPr>
    </w:lvl>
    <w:lvl w:ilvl="1" w:tplc="65FE34B6">
      <w:start w:val="1"/>
      <w:numFmt w:val="lowerLetter"/>
      <w:lvlText w:val="%2."/>
      <w:lvlJc w:val="left"/>
      <w:pPr>
        <w:ind w:left="1440" w:hanging="360"/>
      </w:pPr>
    </w:lvl>
    <w:lvl w:ilvl="2" w:tplc="97B69686">
      <w:start w:val="1"/>
      <w:numFmt w:val="lowerRoman"/>
      <w:lvlText w:val="%3."/>
      <w:lvlJc w:val="right"/>
      <w:pPr>
        <w:ind w:left="2160" w:hanging="180"/>
      </w:pPr>
    </w:lvl>
    <w:lvl w:ilvl="3" w:tplc="2DF8E6F4">
      <w:start w:val="1"/>
      <w:numFmt w:val="decimal"/>
      <w:lvlText w:val="%4."/>
      <w:lvlJc w:val="left"/>
      <w:pPr>
        <w:ind w:left="2880" w:hanging="360"/>
      </w:pPr>
    </w:lvl>
    <w:lvl w:ilvl="4" w:tplc="AA702306">
      <w:start w:val="1"/>
      <w:numFmt w:val="lowerLetter"/>
      <w:lvlText w:val="%5."/>
      <w:lvlJc w:val="left"/>
      <w:pPr>
        <w:ind w:left="3600" w:hanging="360"/>
      </w:pPr>
    </w:lvl>
    <w:lvl w:ilvl="5" w:tplc="ED00DE7C">
      <w:start w:val="1"/>
      <w:numFmt w:val="lowerRoman"/>
      <w:lvlText w:val="%6."/>
      <w:lvlJc w:val="right"/>
      <w:pPr>
        <w:ind w:left="4320" w:hanging="180"/>
      </w:pPr>
    </w:lvl>
    <w:lvl w:ilvl="6" w:tplc="E6F6EFC6">
      <w:start w:val="1"/>
      <w:numFmt w:val="decimal"/>
      <w:lvlText w:val="%7."/>
      <w:lvlJc w:val="left"/>
      <w:pPr>
        <w:ind w:left="5040" w:hanging="360"/>
      </w:pPr>
    </w:lvl>
    <w:lvl w:ilvl="7" w:tplc="2F2E516E">
      <w:start w:val="1"/>
      <w:numFmt w:val="lowerLetter"/>
      <w:lvlText w:val="%8."/>
      <w:lvlJc w:val="left"/>
      <w:pPr>
        <w:ind w:left="5760" w:hanging="360"/>
      </w:pPr>
    </w:lvl>
    <w:lvl w:ilvl="8" w:tplc="4F04CD12">
      <w:start w:val="1"/>
      <w:numFmt w:val="lowerRoman"/>
      <w:lvlText w:val="%9."/>
      <w:lvlJc w:val="right"/>
      <w:pPr>
        <w:ind w:left="6480" w:hanging="180"/>
      </w:pPr>
    </w:lvl>
  </w:abstractNum>
  <w:abstractNum w:abstractNumId="12" w15:restartNumberingAfterBreak="0">
    <w:nsid w:val="0A9CE8D1"/>
    <w:multiLevelType w:val="hybridMultilevel"/>
    <w:tmpl w:val="9B44F82C"/>
    <w:lvl w:ilvl="0" w:tplc="32D47FBC">
      <w:start w:val="1"/>
      <w:numFmt w:val="lowerLetter"/>
      <w:lvlText w:val="%1."/>
      <w:lvlJc w:val="left"/>
      <w:pPr>
        <w:ind w:left="1800" w:hanging="360"/>
      </w:pPr>
    </w:lvl>
    <w:lvl w:ilvl="1" w:tplc="C8563748">
      <w:start w:val="1"/>
      <w:numFmt w:val="lowerLetter"/>
      <w:lvlText w:val="%2."/>
      <w:lvlJc w:val="left"/>
      <w:pPr>
        <w:ind w:left="2520" w:hanging="360"/>
      </w:pPr>
    </w:lvl>
    <w:lvl w:ilvl="2" w:tplc="22244A8C">
      <w:start w:val="1"/>
      <w:numFmt w:val="lowerRoman"/>
      <w:lvlText w:val="%3."/>
      <w:lvlJc w:val="right"/>
      <w:pPr>
        <w:ind w:left="3240" w:hanging="180"/>
      </w:pPr>
    </w:lvl>
    <w:lvl w:ilvl="3" w:tplc="62A6DFEA">
      <w:start w:val="1"/>
      <w:numFmt w:val="decimal"/>
      <w:lvlText w:val="%4."/>
      <w:lvlJc w:val="left"/>
      <w:pPr>
        <w:ind w:left="3960" w:hanging="360"/>
      </w:pPr>
    </w:lvl>
    <w:lvl w:ilvl="4" w:tplc="D1A66614">
      <w:start w:val="1"/>
      <w:numFmt w:val="lowerLetter"/>
      <w:lvlText w:val="%5."/>
      <w:lvlJc w:val="left"/>
      <w:pPr>
        <w:ind w:left="4680" w:hanging="360"/>
      </w:pPr>
    </w:lvl>
    <w:lvl w:ilvl="5" w:tplc="A16AEFD8">
      <w:start w:val="1"/>
      <w:numFmt w:val="lowerRoman"/>
      <w:lvlText w:val="%6."/>
      <w:lvlJc w:val="right"/>
      <w:pPr>
        <w:ind w:left="5400" w:hanging="180"/>
      </w:pPr>
    </w:lvl>
    <w:lvl w:ilvl="6" w:tplc="E82A2744">
      <w:start w:val="1"/>
      <w:numFmt w:val="decimal"/>
      <w:lvlText w:val="%7."/>
      <w:lvlJc w:val="left"/>
      <w:pPr>
        <w:ind w:left="6120" w:hanging="360"/>
      </w:pPr>
    </w:lvl>
    <w:lvl w:ilvl="7" w:tplc="DDF0BE26">
      <w:start w:val="1"/>
      <w:numFmt w:val="lowerLetter"/>
      <w:lvlText w:val="%8."/>
      <w:lvlJc w:val="left"/>
      <w:pPr>
        <w:ind w:left="6840" w:hanging="360"/>
      </w:pPr>
    </w:lvl>
    <w:lvl w:ilvl="8" w:tplc="47D053DE">
      <w:start w:val="1"/>
      <w:numFmt w:val="lowerRoman"/>
      <w:lvlText w:val="%9."/>
      <w:lvlJc w:val="right"/>
      <w:pPr>
        <w:ind w:left="7560" w:hanging="180"/>
      </w:pPr>
    </w:lvl>
  </w:abstractNum>
  <w:abstractNum w:abstractNumId="13" w15:restartNumberingAfterBreak="0">
    <w:nsid w:val="0EC83956"/>
    <w:multiLevelType w:val="hybridMultilevel"/>
    <w:tmpl w:val="062C41B4"/>
    <w:lvl w:ilvl="0" w:tplc="EEB42212">
      <w:start w:val="1"/>
      <w:numFmt w:val="lowerLetter"/>
      <w:lvlText w:val="%1."/>
      <w:lvlJc w:val="left"/>
      <w:pPr>
        <w:ind w:left="720" w:hanging="360"/>
      </w:pPr>
    </w:lvl>
    <w:lvl w:ilvl="1" w:tplc="90A44A8E">
      <w:start w:val="1"/>
      <w:numFmt w:val="lowerLetter"/>
      <w:lvlText w:val="%2."/>
      <w:lvlJc w:val="left"/>
      <w:pPr>
        <w:ind w:left="1440" w:hanging="360"/>
      </w:pPr>
    </w:lvl>
    <w:lvl w:ilvl="2" w:tplc="B9E8995E">
      <w:start w:val="1"/>
      <w:numFmt w:val="lowerRoman"/>
      <w:lvlText w:val="%3."/>
      <w:lvlJc w:val="right"/>
      <w:pPr>
        <w:ind w:left="2160" w:hanging="180"/>
      </w:pPr>
    </w:lvl>
    <w:lvl w:ilvl="3" w:tplc="3C226E24">
      <w:start w:val="1"/>
      <w:numFmt w:val="decimal"/>
      <w:lvlText w:val="%4."/>
      <w:lvlJc w:val="left"/>
      <w:pPr>
        <w:ind w:left="2880" w:hanging="360"/>
      </w:pPr>
    </w:lvl>
    <w:lvl w:ilvl="4" w:tplc="C8ECB844">
      <w:start w:val="1"/>
      <w:numFmt w:val="lowerLetter"/>
      <w:lvlText w:val="%5."/>
      <w:lvlJc w:val="left"/>
      <w:pPr>
        <w:ind w:left="3600" w:hanging="360"/>
      </w:pPr>
    </w:lvl>
    <w:lvl w:ilvl="5" w:tplc="92343F7E">
      <w:start w:val="1"/>
      <w:numFmt w:val="lowerRoman"/>
      <w:lvlText w:val="%6."/>
      <w:lvlJc w:val="right"/>
      <w:pPr>
        <w:ind w:left="4320" w:hanging="180"/>
      </w:pPr>
    </w:lvl>
    <w:lvl w:ilvl="6" w:tplc="1C009FCA">
      <w:start w:val="1"/>
      <w:numFmt w:val="decimal"/>
      <w:lvlText w:val="%7."/>
      <w:lvlJc w:val="left"/>
      <w:pPr>
        <w:ind w:left="5040" w:hanging="360"/>
      </w:pPr>
    </w:lvl>
    <w:lvl w:ilvl="7" w:tplc="78667534">
      <w:start w:val="1"/>
      <w:numFmt w:val="lowerLetter"/>
      <w:lvlText w:val="%8."/>
      <w:lvlJc w:val="left"/>
      <w:pPr>
        <w:ind w:left="5760" w:hanging="360"/>
      </w:pPr>
    </w:lvl>
    <w:lvl w:ilvl="8" w:tplc="DD9404C8">
      <w:start w:val="1"/>
      <w:numFmt w:val="lowerRoman"/>
      <w:lvlText w:val="%9."/>
      <w:lvlJc w:val="right"/>
      <w:pPr>
        <w:ind w:left="6480" w:hanging="180"/>
      </w:pPr>
    </w:lvl>
  </w:abstractNum>
  <w:abstractNum w:abstractNumId="14" w15:restartNumberingAfterBreak="0">
    <w:nsid w:val="15BB4136"/>
    <w:multiLevelType w:val="hybridMultilevel"/>
    <w:tmpl w:val="8BC0EAD0"/>
    <w:lvl w:ilvl="0" w:tplc="DC9CE4D4">
      <w:start w:val="1"/>
      <w:numFmt w:val="lowerLetter"/>
      <w:lvlText w:val="%1."/>
      <w:lvlJc w:val="left"/>
      <w:pPr>
        <w:ind w:left="1080" w:hanging="360"/>
      </w:pPr>
    </w:lvl>
    <w:lvl w:ilvl="1" w:tplc="1DAA42C0">
      <w:start w:val="1"/>
      <w:numFmt w:val="lowerLetter"/>
      <w:lvlText w:val="%2."/>
      <w:lvlJc w:val="left"/>
      <w:pPr>
        <w:ind w:left="1800" w:hanging="360"/>
      </w:pPr>
    </w:lvl>
    <w:lvl w:ilvl="2" w:tplc="4150211E">
      <w:start w:val="1"/>
      <w:numFmt w:val="lowerRoman"/>
      <w:lvlText w:val="%3."/>
      <w:lvlJc w:val="right"/>
      <w:pPr>
        <w:ind w:left="2520" w:hanging="180"/>
      </w:pPr>
    </w:lvl>
    <w:lvl w:ilvl="3" w:tplc="C75233F8">
      <w:start w:val="1"/>
      <w:numFmt w:val="decimal"/>
      <w:lvlText w:val="%4."/>
      <w:lvlJc w:val="left"/>
      <w:pPr>
        <w:ind w:left="3240" w:hanging="360"/>
      </w:pPr>
    </w:lvl>
    <w:lvl w:ilvl="4" w:tplc="17BE3ABE">
      <w:start w:val="1"/>
      <w:numFmt w:val="lowerLetter"/>
      <w:lvlText w:val="%5."/>
      <w:lvlJc w:val="left"/>
      <w:pPr>
        <w:ind w:left="3960" w:hanging="360"/>
      </w:pPr>
    </w:lvl>
    <w:lvl w:ilvl="5" w:tplc="EC063A64">
      <w:start w:val="1"/>
      <w:numFmt w:val="lowerRoman"/>
      <w:lvlText w:val="%6."/>
      <w:lvlJc w:val="right"/>
      <w:pPr>
        <w:ind w:left="4680" w:hanging="180"/>
      </w:pPr>
    </w:lvl>
    <w:lvl w:ilvl="6" w:tplc="98160198">
      <w:start w:val="1"/>
      <w:numFmt w:val="decimal"/>
      <w:lvlText w:val="%7."/>
      <w:lvlJc w:val="left"/>
      <w:pPr>
        <w:ind w:left="5400" w:hanging="360"/>
      </w:pPr>
    </w:lvl>
    <w:lvl w:ilvl="7" w:tplc="976CA462">
      <w:start w:val="1"/>
      <w:numFmt w:val="lowerLetter"/>
      <w:lvlText w:val="%8."/>
      <w:lvlJc w:val="left"/>
      <w:pPr>
        <w:ind w:left="6120" w:hanging="360"/>
      </w:pPr>
    </w:lvl>
    <w:lvl w:ilvl="8" w:tplc="BB204DEC">
      <w:start w:val="1"/>
      <w:numFmt w:val="lowerRoman"/>
      <w:lvlText w:val="%9."/>
      <w:lvlJc w:val="right"/>
      <w:pPr>
        <w:ind w:left="6840" w:hanging="180"/>
      </w:pPr>
    </w:lvl>
  </w:abstractNum>
  <w:abstractNum w:abstractNumId="15" w15:restartNumberingAfterBreak="0">
    <w:nsid w:val="26C0041A"/>
    <w:multiLevelType w:val="hybridMultilevel"/>
    <w:tmpl w:val="3574239A"/>
    <w:lvl w:ilvl="0" w:tplc="2C426BCA">
      <w:start w:val="1"/>
      <w:numFmt w:val="lowerLetter"/>
      <w:lvlText w:val="%1."/>
      <w:lvlJc w:val="left"/>
      <w:pPr>
        <w:ind w:left="720" w:hanging="360"/>
      </w:pPr>
    </w:lvl>
    <w:lvl w:ilvl="1" w:tplc="C07ABED2">
      <w:start w:val="1"/>
      <w:numFmt w:val="lowerLetter"/>
      <w:lvlText w:val="%2."/>
      <w:lvlJc w:val="left"/>
      <w:pPr>
        <w:ind w:left="1440" w:hanging="360"/>
      </w:pPr>
    </w:lvl>
    <w:lvl w:ilvl="2" w:tplc="3926E16E">
      <w:start w:val="1"/>
      <w:numFmt w:val="lowerRoman"/>
      <w:lvlText w:val="%3."/>
      <w:lvlJc w:val="right"/>
      <w:pPr>
        <w:ind w:left="2160" w:hanging="180"/>
      </w:pPr>
    </w:lvl>
    <w:lvl w:ilvl="3" w:tplc="FD9608F8">
      <w:start w:val="1"/>
      <w:numFmt w:val="decimal"/>
      <w:lvlText w:val="%4."/>
      <w:lvlJc w:val="left"/>
      <w:pPr>
        <w:ind w:left="2880" w:hanging="360"/>
      </w:pPr>
    </w:lvl>
    <w:lvl w:ilvl="4" w:tplc="53B00EC4">
      <w:start w:val="1"/>
      <w:numFmt w:val="lowerLetter"/>
      <w:lvlText w:val="%5."/>
      <w:lvlJc w:val="left"/>
      <w:pPr>
        <w:ind w:left="3600" w:hanging="360"/>
      </w:pPr>
    </w:lvl>
    <w:lvl w:ilvl="5" w:tplc="EB6050EE">
      <w:start w:val="1"/>
      <w:numFmt w:val="lowerRoman"/>
      <w:lvlText w:val="%6."/>
      <w:lvlJc w:val="right"/>
      <w:pPr>
        <w:ind w:left="4320" w:hanging="180"/>
      </w:pPr>
    </w:lvl>
    <w:lvl w:ilvl="6" w:tplc="14F0BCFE">
      <w:start w:val="1"/>
      <w:numFmt w:val="decimal"/>
      <w:lvlText w:val="%7."/>
      <w:lvlJc w:val="left"/>
      <w:pPr>
        <w:ind w:left="5040" w:hanging="360"/>
      </w:pPr>
    </w:lvl>
    <w:lvl w:ilvl="7" w:tplc="EC8EC4E2">
      <w:start w:val="1"/>
      <w:numFmt w:val="lowerLetter"/>
      <w:lvlText w:val="%8."/>
      <w:lvlJc w:val="left"/>
      <w:pPr>
        <w:ind w:left="5760" w:hanging="360"/>
      </w:pPr>
    </w:lvl>
    <w:lvl w:ilvl="8" w:tplc="C074DC82">
      <w:start w:val="1"/>
      <w:numFmt w:val="lowerRoman"/>
      <w:lvlText w:val="%9."/>
      <w:lvlJc w:val="right"/>
      <w:pPr>
        <w:ind w:left="6480" w:hanging="180"/>
      </w:pPr>
    </w:lvl>
  </w:abstractNum>
  <w:abstractNum w:abstractNumId="16" w15:restartNumberingAfterBreak="0">
    <w:nsid w:val="32B372B6"/>
    <w:multiLevelType w:val="hybridMultilevel"/>
    <w:tmpl w:val="2BC82590"/>
    <w:lvl w:ilvl="0" w:tplc="630E6D4A">
      <w:start w:val="1"/>
      <w:numFmt w:val="upperLetter"/>
      <w:lvlText w:val="%1."/>
      <w:lvlJc w:val="left"/>
      <w:pPr>
        <w:ind w:left="1080" w:hanging="360"/>
      </w:pPr>
    </w:lvl>
    <w:lvl w:ilvl="1" w:tplc="2BA48A60">
      <w:start w:val="1"/>
      <w:numFmt w:val="lowerLetter"/>
      <w:lvlText w:val="%2."/>
      <w:lvlJc w:val="left"/>
      <w:pPr>
        <w:ind w:left="1800" w:hanging="360"/>
      </w:pPr>
    </w:lvl>
    <w:lvl w:ilvl="2" w:tplc="2E7A5E5E">
      <w:start w:val="1"/>
      <w:numFmt w:val="lowerRoman"/>
      <w:lvlText w:val="%3."/>
      <w:lvlJc w:val="right"/>
      <w:pPr>
        <w:ind w:left="2520" w:hanging="180"/>
      </w:pPr>
    </w:lvl>
    <w:lvl w:ilvl="3" w:tplc="B98CE3C6">
      <w:start w:val="1"/>
      <w:numFmt w:val="decimal"/>
      <w:lvlText w:val="%4."/>
      <w:lvlJc w:val="left"/>
      <w:pPr>
        <w:ind w:left="3240" w:hanging="360"/>
      </w:pPr>
    </w:lvl>
    <w:lvl w:ilvl="4" w:tplc="CA22F4B8">
      <w:start w:val="1"/>
      <w:numFmt w:val="lowerLetter"/>
      <w:lvlText w:val="%5."/>
      <w:lvlJc w:val="left"/>
      <w:pPr>
        <w:ind w:left="3960" w:hanging="360"/>
      </w:pPr>
    </w:lvl>
    <w:lvl w:ilvl="5" w:tplc="F0BAD786">
      <w:start w:val="1"/>
      <w:numFmt w:val="lowerRoman"/>
      <w:lvlText w:val="%6."/>
      <w:lvlJc w:val="right"/>
      <w:pPr>
        <w:ind w:left="4680" w:hanging="180"/>
      </w:pPr>
    </w:lvl>
    <w:lvl w:ilvl="6" w:tplc="A866D47A">
      <w:start w:val="1"/>
      <w:numFmt w:val="decimal"/>
      <w:lvlText w:val="%7."/>
      <w:lvlJc w:val="left"/>
      <w:pPr>
        <w:ind w:left="5400" w:hanging="360"/>
      </w:pPr>
    </w:lvl>
    <w:lvl w:ilvl="7" w:tplc="E70A2122">
      <w:start w:val="1"/>
      <w:numFmt w:val="lowerLetter"/>
      <w:lvlText w:val="%8."/>
      <w:lvlJc w:val="left"/>
      <w:pPr>
        <w:ind w:left="6120" w:hanging="360"/>
      </w:pPr>
    </w:lvl>
    <w:lvl w:ilvl="8" w:tplc="856E426C">
      <w:start w:val="1"/>
      <w:numFmt w:val="lowerRoman"/>
      <w:lvlText w:val="%9."/>
      <w:lvlJc w:val="right"/>
      <w:pPr>
        <w:ind w:left="6840" w:hanging="180"/>
      </w:pPr>
    </w:lvl>
  </w:abstractNum>
  <w:abstractNum w:abstractNumId="17" w15:restartNumberingAfterBreak="0">
    <w:nsid w:val="4623B632"/>
    <w:multiLevelType w:val="hybridMultilevel"/>
    <w:tmpl w:val="33F6E852"/>
    <w:lvl w:ilvl="0" w:tplc="36A00432">
      <w:start w:val="1"/>
      <w:numFmt w:val="lowerLetter"/>
      <w:lvlText w:val="%1."/>
      <w:lvlJc w:val="left"/>
      <w:pPr>
        <w:ind w:left="720" w:hanging="360"/>
      </w:pPr>
    </w:lvl>
    <w:lvl w:ilvl="1" w:tplc="464C2EF6">
      <w:start w:val="1"/>
      <w:numFmt w:val="lowerLetter"/>
      <w:lvlText w:val="%2."/>
      <w:lvlJc w:val="left"/>
      <w:pPr>
        <w:ind w:left="1440" w:hanging="360"/>
      </w:pPr>
    </w:lvl>
    <w:lvl w:ilvl="2" w:tplc="E6887D9C">
      <w:start w:val="1"/>
      <w:numFmt w:val="lowerRoman"/>
      <w:lvlText w:val="%3."/>
      <w:lvlJc w:val="right"/>
      <w:pPr>
        <w:ind w:left="2160" w:hanging="180"/>
      </w:pPr>
    </w:lvl>
    <w:lvl w:ilvl="3" w:tplc="33D02394">
      <w:start w:val="1"/>
      <w:numFmt w:val="decimal"/>
      <w:lvlText w:val="%4."/>
      <w:lvlJc w:val="left"/>
      <w:pPr>
        <w:ind w:left="2880" w:hanging="360"/>
      </w:pPr>
    </w:lvl>
    <w:lvl w:ilvl="4" w:tplc="626C1DD4">
      <w:start w:val="1"/>
      <w:numFmt w:val="lowerLetter"/>
      <w:lvlText w:val="%5."/>
      <w:lvlJc w:val="left"/>
      <w:pPr>
        <w:ind w:left="3600" w:hanging="360"/>
      </w:pPr>
    </w:lvl>
    <w:lvl w:ilvl="5" w:tplc="C0646B0A">
      <w:start w:val="1"/>
      <w:numFmt w:val="lowerRoman"/>
      <w:lvlText w:val="%6."/>
      <w:lvlJc w:val="right"/>
      <w:pPr>
        <w:ind w:left="4320" w:hanging="180"/>
      </w:pPr>
    </w:lvl>
    <w:lvl w:ilvl="6" w:tplc="D59E86AA">
      <w:start w:val="1"/>
      <w:numFmt w:val="decimal"/>
      <w:lvlText w:val="%7."/>
      <w:lvlJc w:val="left"/>
      <w:pPr>
        <w:ind w:left="5040" w:hanging="360"/>
      </w:pPr>
    </w:lvl>
    <w:lvl w:ilvl="7" w:tplc="CFA6941A">
      <w:start w:val="1"/>
      <w:numFmt w:val="lowerLetter"/>
      <w:lvlText w:val="%8."/>
      <w:lvlJc w:val="left"/>
      <w:pPr>
        <w:ind w:left="5760" w:hanging="360"/>
      </w:pPr>
    </w:lvl>
    <w:lvl w:ilvl="8" w:tplc="4418E18A">
      <w:start w:val="1"/>
      <w:numFmt w:val="lowerRoman"/>
      <w:lvlText w:val="%9."/>
      <w:lvlJc w:val="right"/>
      <w:pPr>
        <w:ind w:left="6480" w:hanging="180"/>
      </w:pPr>
    </w:lvl>
  </w:abstractNum>
  <w:abstractNum w:abstractNumId="18" w15:restartNumberingAfterBreak="0">
    <w:nsid w:val="52F2615E"/>
    <w:multiLevelType w:val="hybridMultilevel"/>
    <w:tmpl w:val="471C6A52"/>
    <w:lvl w:ilvl="0" w:tplc="687CB50C">
      <w:start w:val="1"/>
      <w:numFmt w:val="lowerLetter"/>
      <w:lvlText w:val="%1."/>
      <w:lvlJc w:val="left"/>
      <w:pPr>
        <w:ind w:left="720" w:hanging="360"/>
      </w:pPr>
    </w:lvl>
    <w:lvl w:ilvl="1" w:tplc="1FE28C24">
      <w:start w:val="1"/>
      <w:numFmt w:val="lowerLetter"/>
      <w:lvlText w:val="%2."/>
      <w:lvlJc w:val="left"/>
      <w:pPr>
        <w:ind w:left="1440" w:hanging="360"/>
      </w:pPr>
    </w:lvl>
    <w:lvl w:ilvl="2" w:tplc="B26EA3D8">
      <w:start w:val="1"/>
      <w:numFmt w:val="lowerRoman"/>
      <w:lvlText w:val="%3."/>
      <w:lvlJc w:val="right"/>
      <w:pPr>
        <w:ind w:left="2160" w:hanging="180"/>
      </w:pPr>
    </w:lvl>
    <w:lvl w:ilvl="3" w:tplc="FF505CB6">
      <w:start w:val="1"/>
      <w:numFmt w:val="decimal"/>
      <w:lvlText w:val="%4."/>
      <w:lvlJc w:val="left"/>
      <w:pPr>
        <w:ind w:left="2880" w:hanging="360"/>
      </w:pPr>
    </w:lvl>
    <w:lvl w:ilvl="4" w:tplc="1D78F9E4">
      <w:start w:val="1"/>
      <w:numFmt w:val="lowerLetter"/>
      <w:lvlText w:val="%5."/>
      <w:lvlJc w:val="left"/>
      <w:pPr>
        <w:ind w:left="3600" w:hanging="360"/>
      </w:pPr>
    </w:lvl>
    <w:lvl w:ilvl="5" w:tplc="6090D412">
      <w:start w:val="1"/>
      <w:numFmt w:val="lowerRoman"/>
      <w:lvlText w:val="%6."/>
      <w:lvlJc w:val="right"/>
      <w:pPr>
        <w:ind w:left="4320" w:hanging="180"/>
      </w:pPr>
    </w:lvl>
    <w:lvl w:ilvl="6" w:tplc="6A62B680">
      <w:start w:val="1"/>
      <w:numFmt w:val="decimal"/>
      <w:lvlText w:val="%7."/>
      <w:lvlJc w:val="left"/>
      <w:pPr>
        <w:ind w:left="5040" w:hanging="360"/>
      </w:pPr>
    </w:lvl>
    <w:lvl w:ilvl="7" w:tplc="C18ED8A8">
      <w:start w:val="1"/>
      <w:numFmt w:val="lowerLetter"/>
      <w:lvlText w:val="%8."/>
      <w:lvlJc w:val="left"/>
      <w:pPr>
        <w:ind w:left="5760" w:hanging="360"/>
      </w:pPr>
    </w:lvl>
    <w:lvl w:ilvl="8" w:tplc="633094CC">
      <w:start w:val="1"/>
      <w:numFmt w:val="lowerRoman"/>
      <w:lvlText w:val="%9."/>
      <w:lvlJc w:val="right"/>
      <w:pPr>
        <w:ind w:left="6480" w:hanging="180"/>
      </w:pPr>
    </w:lvl>
  </w:abstractNum>
  <w:abstractNum w:abstractNumId="19" w15:restartNumberingAfterBreak="0">
    <w:nsid w:val="769AF48B"/>
    <w:multiLevelType w:val="hybridMultilevel"/>
    <w:tmpl w:val="144643BA"/>
    <w:lvl w:ilvl="0" w:tplc="B056660A">
      <w:start w:val="1"/>
      <w:numFmt w:val="lowerLetter"/>
      <w:lvlText w:val="%1."/>
      <w:lvlJc w:val="left"/>
      <w:pPr>
        <w:ind w:left="720" w:hanging="360"/>
      </w:pPr>
    </w:lvl>
    <w:lvl w:ilvl="1" w:tplc="14D6A6FE">
      <w:start w:val="1"/>
      <w:numFmt w:val="lowerLetter"/>
      <w:lvlText w:val="%2."/>
      <w:lvlJc w:val="left"/>
      <w:pPr>
        <w:ind w:left="1440" w:hanging="360"/>
      </w:pPr>
    </w:lvl>
    <w:lvl w:ilvl="2" w:tplc="0CCC3CC6">
      <w:start w:val="1"/>
      <w:numFmt w:val="lowerRoman"/>
      <w:lvlText w:val="%3."/>
      <w:lvlJc w:val="right"/>
      <w:pPr>
        <w:ind w:left="2160" w:hanging="180"/>
      </w:pPr>
    </w:lvl>
    <w:lvl w:ilvl="3" w:tplc="D00CF798">
      <w:start w:val="1"/>
      <w:numFmt w:val="decimal"/>
      <w:lvlText w:val="%4."/>
      <w:lvlJc w:val="left"/>
      <w:pPr>
        <w:ind w:left="2880" w:hanging="360"/>
      </w:pPr>
    </w:lvl>
    <w:lvl w:ilvl="4" w:tplc="037048B4">
      <w:start w:val="1"/>
      <w:numFmt w:val="lowerLetter"/>
      <w:lvlText w:val="%5."/>
      <w:lvlJc w:val="left"/>
      <w:pPr>
        <w:ind w:left="3600" w:hanging="360"/>
      </w:pPr>
    </w:lvl>
    <w:lvl w:ilvl="5" w:tplc="75FCD036">
      <w:start w:val="1"/>
      <w:numFmt w:val="lowerRoman"/>
      <w:lvlText w:val="%6."/>
      <w:lvlJc w:val="right"/>
      <w:pPr>
        <w:ind w:left="4320" w:hanging="180"/>
      </w:pPr>
    </w:lvl>
    <w:lvl w:ilvl="6" w:tplc="44C24E9A">
      <w:start w:val="1"/>
      <w:numFmt w:val="decimal"/>
      <w:lvlText w:val="%7."/>
      <w:lvlJc w:val="left"/>
      <w:pPr>
        <w:ind w:left="5040" w:hanging="360"/>
      </w:pPr>
    </w:lvl>
    <w:lvl w:ilvl="7" w:tplc="CF429606">
      <w:start w:val="1"/>
      <w:numFmt w:val="lowerLetter"/>
      <w:lvlText w:val="%8."/>
      <w:lvlJc w:val="left"/>
      <w:pPr>
        <w:ind w:left="5760" w:hanging="360"/>
      </w:pPr>
    </w:lvl>
    <w:lvl w:ilvl="8" w:tplc="0FD2590A">
      <w:start w:val="1"/>
      <w:numFmt w:val="lowerRoman"/>
      <w:lvlText w:val="%9."/>
      <w:lvlJc w:val="right"/>
      <w:pPr>
        <w:ind w:left="6480" w:hanging="180"/>
      </w:pPr>
    </w:lvl>
  </w:abstractNum>
  <w:abstractNum w:abstractNumId="20" w15:restartNumberingAfterBreak="0">
    <w:nsid w:val="769CB129"/>
    <w:multiLevelType w:val="hybridMultilevel"/>
    <w:tmpl w:val="1812F29A"/>
    <w:lvl w:ilvl="0" w:tplc="AF06F696">
      <w:start w:val="1"/>
      <w:numFmt w:val="lowerLetter"/>
      <w:lvlText w:val="%1."/>
      <w:lvlJc w:val="left"/>
      <w:pPr>
        <w:ind w:left="1080" w:hanging="360"/>
      </w:pPr>
    </w:lvl>
    <w:lvl w:ilvl="1" w:tplc="6DE0C4FA">
      <w:start w:val="1"/>
      <w:numFmt w:val="lowerLetter"/>
      <w:lvlText w:val="%2."/>
      <w:lvlJc w:val="left"/>
      <w:pPr>
        <w:ind w:left="1800" w:hanging="360"/>
      </w:pPr>
    </w:lvl>
    <w:lvl w:ilvl="2" w:tplc="664E3A24">
      <w:start w:val="1"/>
      <w:numFmt w:val="lowerRoman"/>
      <w:lvlText w:val="%3."/>
      <w:lvlJc w:val="right"/>
      <w:pPr>
        <w:ind w:left="2520" w:hanging="180"/>
      </w:pPr>
    </w:lvl>
    <w:lvl w:ilvl="3" w:tplc="C07E2C1E">
      <w:start w:val="1"/>
      <w:numFmt w:val="decimal"/>
      <w:lvlText w:val="%4."/>
      <w:lvlJc w:val="left"/>
      <w:pPr>
        <w:ind w:left="3240" w:hanging="360"/>
      </w:pPr>
    </w:lvl>
    <w:lvl w:ilvl="4" w:tplc="F8849088">
      <w:start w:val="1"/>
      <w:numFmt w:val="lowerLetter"/>
      <w:lvlText w:val="%5."/>
      <w:lvlJc w:val="left"/>
      <w:pPr>
        <w:ind w:left="3960" w:hanging="360"/>
      </w:pPr>
    </w:lvl>
    <w:lvl w:ilvl="5" w:tplc="1EDC48E8">
      <w:start w:val="1"/>
      <w:numFmt w:val="lowerRoman"/>
      <w:lvlText w:val="%6."/>
      <w:lvlJc w:val="right"/>
      <w:pPr>
        <w:ind w:left="4680" w:hanging="180"/>
      </w:pPr>
    </w:lvl>
    <w:lvl w:ilvl="6" w:tplc="6ED2CB34">
      <w:start w:val="1"/>
      <w:numFmt w:val="decimal"/>
      <w:lvlText w:val="%7."/>
      <w:lvlJc w:val="left"/>
      <w:pPr>
        <w:ind w:left="5400" w:hanging="360"/>
      </w:pPr>
    </w:lvl>
    <w:lvl w:ilvl="7" w:tplc="3ADA2B3E">
      <w:start w:val="1"/>
      <w:numFmt w:val="lowerLetter"/>
      <w:lvlText w:val="%8."/>
      <w:lvlJc w:val="left"/>
      <w:pPr>
        <w:ind w:left="6120" w:hanging="360"/>
      </w:pPr>
    </w:lvl>
    <w:lvl w:ilvl="8" w:tplc="7428B746">
      <w:start w:val="1"/>
      <w:numFmt w:val="lowerRoman"/>
      <w:lvlText w:val="%9."/>
      <w:lvlJc w:val="right"/>
      <w:pPr>
        <w:ind w:left="6840" w:hanging="180"/>
      </w:pPr>
    </w:lvl>
  </w:abstractNum>
  <w:num w:numId="1" w16cid:durableId="974795023">
    <w:abstractNumId w:val="11"/>
  </w:num>
  <w:num w:numId="2" w16cid:durableId="237324371">
    <w:abstractNumId w:val="19"/>
  </w:num>
  <w:num w:numId="3" w16cid:durableId="1981030757">
    <w:abstractNumId w:val="10"/>
  </w:num>
  <w:num w:numId="4" w16cid:durableId="2057585380">
    <w:abstractNumId w:val="18"/>
  </w:num>
  <w:num w:numId="5" w16cid:durableId="2135979337">
    <w:abstractNumId w:val="15"/>
  </w:num>
  <w:num w:numId="6" w16cid:durableId="1514765183">
    <w:abstractNumId w:val="16"/>
  </w:num>
  <w:num w:numId="7" w16cid:durableId="965159555">
    <w:abstractNumId w:val="17"/>
  </w:num>
  <w:num w:numId="8" w16cid:durableId="993265340">
    <w:abstractNumId w:val="14"/>
  </w:num>
  <w:num w:numId="9" w16cid:durableId="211158697">
    <w:abstractNumId w:val="13"/>
  </w:num>
  <w:num w:numId="10" w16cid:durableId="658777623">
    <w:abstractNumId w:val="20"/>
  </w:num>
  <w:num w:numId="11" w16cid:durableId="646858463">
    <w:abstractNumId w:val="12"/>
  </w:num>
  <w:num w:numId="12" w16cid:durableId="324359405">
    <w:abstractNumId w:val="8"/>
  </w:num>
  <w:num w:numId="13" w16cid:durableId="1461150689">
    <w:abstractNumId w:val="6"/>
  </w:num>
  <w:num w:numId="14" w16cid:durableId="1350789487">
    <w:abstractNumId w:val="5"/>
  </w:num>
  <w:num w:numId="15" w16cid:durableId="696658701">
    <w:abstractNumId w:val="4"/>
  </w:num>
  <w:num w:numId="16" w16cid:durableId="1562983129">
    <w:abstractNumId w:val="7"/>
  </w:num>
  <w:num w:numId="17" w16cid:durableId="161093815">
    <w:abstractNumId w:val="3"/>
  </w:num>
  <w:num w:numId="18" w16cid:durableId="690642876">
    <w:abstractNumId w:val="2"/>
  </w:num>
  <w:num w:numId="19" w16cid:durableId="1478764062">
    <w:abstractNumId w:val="1"/>
  </w:num>
  <w:num w:numId="20" w16cid:durableId="71968641">
    <w:abstractNumId w:val="0"/>
  </w:num>
  <w:num w:numId="21" w16cid:durableId="7473859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0FF"/>
    <w:rsid w:val="000105E6"/>
    <w:rsid w:val="00011977"/>
    <w:rsid w:val="00013628"/>
    <w:rsid w:val="000234EF"/>
    <w:rsid w:val="00026DCC"/>
    <w:rsid w:val="0002746B"/>
    <w:rsid w:val="00030162"/>
    <w:rsid w:val="00034616"/>
    <w:rsid w:val="00050F6E"/>
    <w:rsid w:val="0006063C"/>
    <w:rsid w:val="00066696"/>
    <w:rsid w:val="00067D74"/>
    <w:rsid w:val="00072F22"/>
    <w:rsid w:val="00074A09"/>
    <w:rsid w:val="000821DC"/>
    <w:rsid w:val="00083006"/>
    <w:rsid w:val="00086FEF"/>
    <w:rsid w:val="00091D7F"/>
    <w:rsid w:val="00094C6C"/>
    <w:rsid w:val="000A132F"/>
    <w:rsid w:val="000A1873"/>
    <w:rsid w:val="000A5088"/>
    <w:rsid w:val="000B3F76"/>
    <w:rsid w:val="000C778F"/>
    <w:rsid w:val="000D2E5D"/>
    <w:rsid w:val="000D4383"/>
    <w:rsid w:val="000E170E"/>
    <w:rsid w:val="000E7E78"/>
    <w:rsid w:val="000F3786"/>
    <w:rsid w:val="000F3A06"/>
    <w:rsid w:val="000F3C7F"/>
    <w:rsid w:val="000F5055"/>
    <w:rsid w:val="00101E60"/>
    <w:rsid w:val="001043B6"/>
    <w:rsid w:val="001128DF"/>
    <w:rsid w:val="0011664D"/>
    <w:rsid w:val="00117820"/>
    <w:rsid w:val="001207F5"/>
    <w:rsid w:val="001259F4"/>
    <w:rsid w:val="00125F81"/>
    <w:rsid w:val="00134A19"/>
    <w:rsid w:val="00135464"/>
    <w:rsid w:val="0015074B"/>
    <w:rsid w:val="001535EC"/>
    <w:rsid w:val="00154C07"/>
    <w:rsid w:val="001604AF"/>
    <w:rsid w:val="00166A82"/>
    <w:rsid w:val="00166CBF"/>
    <w:rsid w:val="00167C98"/>
    <w:rsid w:val="00170206"/>
    <w:rsid w:val="00181B3C"/>
    <w:rsid w:val="00182557"/>
    <w:rsid w:val="00191EFD"/>
    <w:rsid w:val="00196EA2"/>
    <w:rsid w:val="001A54B3"/>
    <w:rsid w:val="001B2FFE"/>
    <w:rsid w:val="001B6228"/>
    <w:rsid w:val="001C1866"/>
    <w:rsid w:val="001D1C24"/>
    <w:rsid w:val="001D250A"/>
    <w:rsid w:val="001D4DD9"/>
    <w:rsid w:val="001F1B0F"/>
    <w:rsid w:val="001F69F1"/>
    <w:rsid w:val="002014BD"/>
    <w:rsid w:val="00220EB6"/>
    <w:rsid w:val="00222C24"/>
    <w:rsid w:val="0022345A"/>
    <w:rsid w:val="0022617E"/>
    <w:rsid w:val="00230F29"/>
    <w:rsid w:val="0023C30E"/>
    <w:rsid w:val="002427BE"/>
    <w:rsid w:val="00247496"/>
    <w:rsid w:val="00250527"/>
    <w:rsid w:val="00253970"/>
    <w:rsid w:val="002546A5"/>
    <w:rsid w:val="002569C9"/>
    <w:rsid w:val="00266D92"/>
    <w:rsid w:val="00273B74"/>
    <w:rsid w:val="00275D46"/>
    <w:rsid w:val="00287C80"/>
    <w:rsid w:val="002956B1"/>
    <w:rsid w:val="0029639D"/>
    <w:rsid w:val="002A0996"/>
    <w:rsid w:val="002A118D"/>
    <w:rsid w:val="002A2FB1"/>
    <w:rsid w:val="002B1599"/>
    <w:rsid w:val="002B5B51"/>
    <w:rsid w:val="002B664D"/>
    <w:rsid w:val="002C1970"/>
    <w:rsid w:val="002C7FE8"/>
    <w:rsid w:val="002D0B20"/>
    <w:rsid w:val="002E0519"/>
    <w:rsid w:val="002E3A01"/>
    <w:rsid w:val="002E7B2F"/>
    <w:rsid w:val="002F468C"/>
    <w:rsid w:val="002F59A8"/>
    <w:rsid w:val="00302908"/>
    <w:rsid w:val="00302F77"/>
    <w:rsid w:val="0031395B"/>
    <w:rsid w:val="00315260"/>
    <w:rsid w:val="00316BC8"/>
    <w:rsid w:val="00323D9C"/>
    <w:rsid w:val="00326F90"/>
    <w:rsid w:val="00352B72"/>
    <w:rsid w:val="0036477B"/>
    <w:rsid w:val="0036589D"/>
    <w:rsid w:val="00366EBE"/>
    <w:rsid w:val="0037118C"/>
    <w:rsid w:val="00371890"/>
    <w:rsid w:val="00372B74"/>
    <w:rsid w:val="00374568"/>
    <w:rsid w:val="00384FE0"/>
    <w:rsid w:val="00396236"/>
    <w:rsid w:val="003A7FF1"/>
    <w:rsid w:val="003B003D"/>
    <w:rsid w:val="003B05D0"/>
    <w:rsid w:val="003B4421"/>
    <w:rsid w:val="003C0836"/>
    <w:rsid w:val="003C3482"/>
    <w:rsid w:val="003D655F"/>
    <w:rsid w:val="003E3770"/>
    <w:rsid w:val="003E5837"/>
    <w:rsid w:val="003E65E9"/>
    <w:rsid w:val="003F0EF0"/>
    <w:rsid w:val="003F5E8E"/>
    <w:rsid w:val="00400DB3"/>
    <w:rsid w:val="004016ED"/>
    <w:rsid w:val="00403A13"/>
    <w:rsid w:val="004060A7"/>
    <w:rsid w:val="00406FDD"/>
    <w:rsid w:val="00414D22"/>
    <w:rsid w:val="004309CB"/>
    <w:rsid w:val="0043153F"/>
    <w:rsid w:val="004407DE"/>
    <w:rsid w:val="00457F7E"/>
    <w:rsid w:val="00464C36"/>
    <w:rsid w:val="0046671D"/>
    <w:rsid w:val="0046707A"/>
    <w:rsid w:val="004707E6"/>
    <w:rsid w:val="004719CA"/>
    <w:rsid w:val="00472E01"/>
    <w:rsid w:val="004752B5"/>
    <w:rsid w:val="00476230"/>
    <w:rsid w:val="0047690F"/>
    <w:rsid w:val="004813FD"/>
    <w:rsid w:val="00485995"/>
    <w:rsid w:val="00497C25"/>
    <w:rsid w:val="004A1FF5"/>
    <w:rsid w:val="004A62F2"/>
    <w:rsid w:val="004A7C02"/>
    <w:rsid w:val="004C1F18"/>
    <w:rsid w:val="004C475C"/>
    <w:rsid w:val="004D0636"/>
    <w:rsid w:val="004E1AE0"/>
    <w:rsid w:val="004E3D42"/>
    <w:rsid w:val="004E50FC"/>
    <w:rsid w:val="004E6E94"/>
    <w:rsid w:val="004E7E8E"/>
    <w:rsid w:val="004F0300"/>
    <w:rsid w:val="004F5705"/>
    <w:rsid w:val="00504DFE"/>
    <w:rsid w:val="00505D5B"/>
    <w:rsid w:val="00516832"/>
    <w:rsid w:val="005264BA"/>
    <w:rsid w:val="00553189"/>
    <w:rsid w:val="00561435"/>
    <w:rsid w:val="00572DC0"/>
    <w:rsid w:val="00574623"/>
    <w:rsid w:val="0057539F"/>
    <w:rsid w:val="0058469A"/>
    <w:rsid w:val="005866DA"/>
    <w:rsid w:val="00586CF8"/>
    <w:rsid w:val="0059021A"/>
    <w:rsid w:val="005945A4"/>
    <w:rsid w:val="00597F61"/>
    <w:rsid w:val="005A0F1B"/>
    <w:rsid w:val="005A1B2B"/>
    <w:rsid w:val="005A7CB8"/>
    <w:rsid w:val="005B0944"/>
    <w:rsid w:val="005B2118"/>
    <w:rsid w:val="005C7EB5"/>
    <w:rsid w:val="005C7ED2"/>
    <w:rsid w:val="005D1B63"/>
    <w:rsid w:val="005D27B2"/>
    <w:rsid w:val="005E66E6"/>
    <w:rsid w:val="005E7C90"/>
    <w:rsid w:val="005F4E3F"/>
    <w:rsid w:val="005F5C57"/>
    <w:rsid w:val="0060049E"/>
    <w:rsid w:val="00603C7D"/>
    <w:rsid w:val="006049D5"/>
    <w:rsid w:val="00605A93"/>
    <w:rsid w:val="0061473C"/>
    <w:rsid w:val="00627476"/>
    <w:rsid w:val="0064474D"/>
    <w:rsid w:val="00647023"/>
    <w:rsid w:val="006520D2"/>
    <w:rsid w:val="00657A76"/>
    <w:rsid w:val="00660450"/>
    <w:rsid w:val="006632FE"/>
    <w:rsid w:val="00674827"/>
    <w:rsid w:val="006823E6"/>
    <w:rsid w:val="0068258C"/>
    <w:rsid w:val="006849C1"/>
    <w:rsid w:val="00685EB5"/>
    <w:rsid w:val="00696858"/>
    <w:rsid w:val="00697720"/>
    <w:rsid w:val="006B6216"/>
    <w:rsid w:val="006C1A25"/>
    <w:rsid w:val="006C54B9"/>
    <w:rsid w:val="006D5434"/>
    <w:rsid w:val="006D5A0D"/>
    <w:rsid w:val="006F1B41"/>
    <w:rsid w:val="006F20D9"/>
    <w:rsid w:val="006F7904"/>
    <w:rsid w:val="007006BF"/>
    <w:rsid w:val="0070230E"/>
    <w:rsid w:val="00702451"/>
    <w:rsid w:val="00702FE8"/>
    <w:rsid w:val="007229CC"/>
    <w:rsid w:val="007240EB"/>
    <w:rsid w:val="0073161A"/>
    <w:rsid w:val="00731D1C"/>
    <w:rsid w:val="0073455E"/>
    <w:rsid w:val="00740498"/>
    <w:rsid w:val="00740534"/>
    <w:rsid w:val="00745517"/>
    <w:rsid w:val="00755A90"/>
    <w:rsid w:val="00762FBB"/>
    <w:rsid w:val="00766719"/>
    <w:rsid w:val="0076687F"/>
    <w:rsid w:val="00767391"/>
    <w:rsid w:val="00773236"/>
    <w:rsid w:val="00787A25"/>
    <w:rsid w:val="00791441"/>
    <w:rsid w:val="00792663"/>
    <w:rsid w:val="00792E90"/>
    <w:rsid w:val="00793E14"/>
    <w:rsid w:val="007A3970"/>
    <w:rsid w:val="007A7BF8"/>
    <w:rsid w:val="007B0ED0"/>
    <w:rsid w:val="007B0F2D"/>
    <w:rsid w:val="007B1C61"/>
    <w:rsid w:val="007B2C25"/>
    <w:rsid w:val="007B3B8D"/>
    <w:rsid w:val="007B68AD"/>
    <w:rsid w:val="007C3900"/>
    <w:rsid w:val="007C6735"/>
    <w:rsid w:val="007D6E7C"/>
    <w:rsid w:val="007D7C6B"/>
    <w:rsid w:val="007F00FB"/>
    <w:rsid w:val="007F0D35"/>
    <w:rsid w:val="007F0EF3"/>
    <w:rsid w:val="007F4D00"/>
    <w:rsid w:val="007F4F48"/>
    <w:rsid w:val="007F5A8F"/>
    <w:rsid w:val="008160DF"/>
    <w:rsid w:val="008228C7"/>
    <w:rsid w:val="00836C00"/>
    <w:rsid w:val="00850919"/>
    <w:rsid w:val="00860D06"/>
    <w:rsid w:val="008621D1"/>
    <w:rsid w:val="0087699A"/>
    <w:rsid w:val="00880CAA"/>
    <w:rsid w:val="0088524D"/>
    <w:rsid w:val="0089225F"/>
    <w:rsid w:val="00892BC2"/>
    <w:rsid w:val="008A3C40"/>
    <w:rsid w:val="008A3E11"/>
    <w:rsid w:val="008A56EC"/>
    <w:rsid w:val="008A5A37"/>
    <w:rsid w:val="008A7356"/>
    <w:rsid w:val="008B1C4D"/>
    <w:rsid w:val="008B7F7A"/>
    <w:rsid w:val="008C7F06"/>
    <w:rsid w:val="008D409E"/>
    <w:rsid w:val="008E3DCE"/>
    <w:rsid w:val="008E569C"/>
    <w:rsid w:val="008F0367"/>
    <w:rsid w:val="008F16CF"/>
    <w:rsid w:val="008F4C82"/>
    <w:rsid w:val="008F78CC"/>
    <w:rsid w:val="00911971"/>
    <w:rsid w:val="00915E7A"/>
    <w:rsid w:val="00917E48"/>
    <w:rsid w:val="00923802"/>
    <w:rsid w:val="00924953"/>
    <w:rsid w:val="00933C89"/>
    <w:rsid w:val="0093752F"/>
    <w:rsid w:val="00945DDE"/>
    <w:rsid w:val="00950353"/>
    <w:rsid w:val="009516DC"/>
    <w:rsid w:val="00953AF5"/>
    <w:rsid w:val="00953B52"/>
    <w:rsid w:val="00956132"/>
    <w:rsid w:val="00962DE7"/>
    <w:rsid w:val="009653E7"/>
    <w:rsid w:val="00973519"/>
    <w:rsid w:val="00982B37"/>
    <w:rsid w:val="00982FFD"/>
    <w:rsid w:val="00997574"/>
    <w:rsid w:val="009A3B21"/>
    <w:rsid w:val="009B0F04"/>
    <w:rsid w:val="009B2151"/>
    <w:rsid w:val="009B4BF3"/>
    <w:rsid w:val="009B69BE"/>
    <w:rsid w:val="009C18C0"/>
    <w:rsid w:val="009F1319"/>
    <w:rsid w:val="009F356D"/>
    <w:rsid w:val="00A072D8"/>
    <w:rsid w:val="00A0769B"/>
    <w:rsid w:val="00A106E8"/>
    <w:rsid w:val="00A14BD9"/>
    <w:rsid w:val="00A42597"/>
    <w:rsid w:val="00A439B8"/>
    <w:rsid w:val="00A47708"/>
    <w:rsid w:val="00A65003"/>
    <w:rsid w:val="00A65CDA"/>
    <w:rsid w:val="00A735F4"/>
    <w:rsid w:val="00A75FC9"/>
    <w:rsid w:val="00A83522"/>
    <w:rsid w:val="00A915AA"/>
    <w:rsid w:val="00A918DB"/>
    <w:rsid w:val="00AA10A6"/>
    <w:rsid w:val="00AA1D8D"/>
    <w:rsid w:val="00AB27FD"/>
    <w:rsid w:val="00AD2BFC"/>
    <w:rsid w:val="00AD5E73"/>
    <w:rsid w:val="00AD7053"/>
    <w:rsid w:val="00AD72BA"/>
    <w:rsid w:val="00AD7EBA"/>
    <w:rsid w:val="00AE2EA4"/>
    <w:rsid w:val="00AE559F"/>
    <w:rsid w:val="00AE79EE"/>
    <w:rsid w:val="00AF39ED"/>
    <w:rsid w:val="00B02C80"/>
    <w:rsid w:val="00B11C34"/>
    <w:rsid w:val="00B25768"/>
    <w:rsid w:val="00B30125"/>
    <w:rsid w:val="00B345CB"/>
    <w:rsid w:val="00B41207"/>
    <w:rsid w:val="00B47730"/>
    <w:rsid w:val="00B51384"/>
    <w:rsid w:val="00B5237A"/>
    <w:rsid w:val="00B537B5"/>
    <w:rsid w:val="00B5408B"/>
    <w:rsid w:val="00B5500C"/>
    <w:rsid w:val="00B60FC3"/>
    <w:rsid w:val="00B72213"/>
    <w:rsid w:val="00B7413C"/>
    <w:rsid w:val="00B76961"/>
    <w:rsid w:val="00B80D81"/>
    <w:rsid w:val="00B81AC9"/>
    <w:rsid w:val="00B82224"/>
    <w:rsid w:val="00B83071"/>
    <w:rsid w:val="00B85F09"/>
    <w:rsid w:val="00B90A0B"/>
    <w:rsid w:val="00B91436"/>
    <w:rsid w:val="00B915BF"/>
    <w:rsid w:val="00B9338E"/>
    <w:rsid w:val="00B93D71"/>
    <w:rsid w:val="00BA111C"/>
    <w:rsid w:val="00BA1579"/>
    <w:rsid w:val="00BA243A"/>
    <w:rsid w:val="00BB01A1"/>
    <w:rsid w:val="00BB0A8A"/>
    <w:rsid w:val="00BB1EAD"/>
    <w:rsid w:val="00BB67E1"/>
    <w:rsid w:val="00BB77E1"/>
    <w:rsid w:val="00BD075E"/>
    <w:rsid w:val="00BF065B"/>
    <w:rsid w:val="00BF18A8"/>
    <w:rsid w:val="00BF4112"/>
    <w:rsid w:val="00BF49B8"/>
    <w:rsid w:val="00BF6F61"/>
    <w:rsid w:val="00C009AC"/>
    <w:rsid w:val="00C01163"/>
    <w:rsid w:val="00C02E9C"/>
    <w:rsid w:val="00C055D4"/>
    <w:rsid w:val="00C21C44"/>
    <w:rsid w:val="00C24EBE"/>
    <w:rsid w:val="00C33CA5"/>
    <w:rsid w:val="00C36CDC"/>
    <w:rsid w:val="00C47DF6"/>
    <w:rsid w:val="00C47F77"/>
    <w:rsid w:val="00C53607"/>
    <w:rsid w:val="00C62043"/>
    <w:rsid w:val="00C6308F"/>
    <w:rsid w:val="00C65AA6"/>
    <w:rsid w:val="00C74C7E"/>
    <w:rsid w:val="00C756FF"/>
    <w:rsid w:val="00C7650F"/>
    <w:rsid w:val="00C81C60"/>
    <w:rsid w:val="00C844A9"/>
    <w:rsid w:val="00C848AC"/>
    <w:rsid w:val="00C84923"/>
    <w:rsid w:val="00C85349"/>
    <w:rsid w:val="00C85624"/>
    <w:rsid w:val="00C900D5"/>
    <w:rsid w:val="00C91D8C"/>
    <w:rsid w:val="00C926C0"/>
    <w:rsid w:val="00C95A80"/>
    <w:rsid w:val="00CB0664"/>
    <w:rsid w:val="00CC04C7"/>
    <w:rsid w:val="00CD2274"/>
    <w:rsid w:val="00CD3C1B"/>
    <w:rsid w:val="00CE0A1F"/>
    <w:rsid w:val="00CF6B10"/>
    <w:rsid w:val="00D02DF1"/>
    <w:rsid w:val="00D03CBE"/>
    <w:rsid w:val="00D040A9"/>
    <w:rsid w:val="00D06A21"/>
    <w:rsid w:val="00D075D0"/>
    <w:rsid w:val="00D10C3A"/>
    <w:rsid w:val="00D22950"/>
    <w:rsid w:val="00D27597"/>
    <w:rsid w:val="00D3669A"/>
    <w:rsid w:val="00D37F7B"/>
    <w:rsid w:val="00D40A73"/>
    <w:rsid w:val="00D51829"/>
    <w:rsid w:val="00D53C37"/>
    <w:rsid w:val="00D551DD"/>
    <w:rsid w:val="00D6293F"/>
    <w:rsid w:val="00D747A5"/>
    <w:rsid w:val="00D772DB"/>
    <w:rsid w:val="00D960D3"/>
    <w:rsid w:val="00D9651C"/>
    <w:rsid w:val="00DA2F9D"/>
    <w:rsid w:val="00DA427A"/>
    <w:rsid w:val="00DB04A4"/>
    <w:rsid w:val="00DB2617"/>
    <w:rsid w:val="00DB3D3B"/>
    <w:rsid w:val="00DC33CA"/>
    <w:rsid w:val="00DD2326"/>
    <w:rsid w:val="00DD3D5C"/>
    <w:rsid w:val="00DD489C"/>
    <w:rsid w:val="00DE1A13"/>
    <w:rsid w:val="00DE3A8F"/>
    <w:rsid w:val="00DE4AAF"/>
    <w:rsid w:val="00DF2EFA"/>
    <w:rsid w:val="00E06523"/>
    <w:rsid w:val="00E0EA48"/>
    <w:rsid w:val="00E17BC2"/>
    <w:rsid w:val="00E225AA"/>
    <w:rsid w:val="00E25203"/>
    <w:rsid w:val="00E32946"/>
    <w:rsid w:val="00E52E36"/>
    <w:rsid w:val="00E54A3F"/>
    <w:rsid w:val="00E568F5"/>
    <w:rsid w:val="00E5787D"/>
    <w:rsid w:val="00E849F0"/>
    <w:rsid w:val="00E85392"/>
    <w:rsid w:val="00E86257"/>
    <w:rsid w:val="00E949C6"/>
    <w:rsid w:val="00EB03B8"/>
    <w:rsid w:val="00EB2809"/>
    <w:rsid w:val="00EC7846"/>
    <w:rsid w:val="00EE109D"/>
    <w:rsid w:val="00EE75F8"/>
    <w:rsid w:val="00EF2B8F"/>
    <w:rsid w:val="00EF4364"/>
    <w:rsid w:val="00F0358F"/>
    <w:rsid w:val="00F04647"/>
    <w:rsid w:val="00F075DF"/>
    <w:rsid w:val="00F10B94"/>
    <w:rsid w:val="00F151A8"/>
    <w:rsid w:val="00F179C2"/>
    <w:rsid w:val="00F2417D"/>
    <w:rsid w:val="00F260F8"/>
    <w:rsid w:val="00F26724"/>
    <w:rsid w:val="00F41400"/>
    <w:rsid w:val="00F455EE"/>
    <w:rsid w:val="00F45EA0"/>
    <w:rsid w:val="00F505E7"/>
    <w:rsid w:val="00F51453"/>
    <w:rsid w:val="00F5397A"/>
    <w:rsid w:val="00F53F7F"/>
    <w:rsid w:val="00F64958"/>
    <w:rsid w:val="00F66405"/>
    <w:rsid w:val="00F7108B"/>
    <w:rsid w:val="00F84C29"/>
    <w:rsid w:val="00F910D5"/>
    <w:rsid w:val="00F9595A"/>
    <w:rsid w:val="00FB680A"/>
    <w:rsid w:val="00FC1EFD"/>
    <w:rsid w:val="00FC693F"/>
    <w:rsid w:val="00FD1529"/>
    <w:rsid w:val="00FE79C9"/>
    <w:rsid w:val="00FF1FE6"/>
    <w:rsid w:val="00FF5C65"/>
    <w:rsid w:val="016C7660"/>
    <w:rsid w:val="0175BDE8"/>
    <w:rsid w:val="017FF25D"/>
    <w:rsid w:val="01FE8202"/>
    <w:rsid w:val="0295D67A"/>
    <w:rsid w:val="0297724D"/>
    <w:rsid w:val="02C2E59C"/>
    <w:rsid w:val="02DD109B"/>
    <w:rsid w:val="02E408C7"/>
    <w:rsid w:val="03282E44"/>
    <w:rsid w:val="034043D2"/>
    <w:rsid w:val="03B2CD1E"/>
    <w:rsid w:val="03EFB72C"/>
    <w:rsid w:val="040541FB"/>
    <w:rsid w:val="041FB932"/>
    <w:rsid w:val="04410F13"/>
    <w:rsid w:val="0449C1BB"/>
    <w:rsid w:val="044B4F46"/>
    <w:rsid w:val="054A5970"/>
    <w:rsid w:val="05D3A572"/>
    <w:rsid w:val="05D8BA16"/>
    <w:rsid w:val="05E083E6"/>
    <w:rsid w:val="065BA069"/>
    <w:rsid w:val="066C4144"/>
    <w:rsid w:val="067B9D29"/>
    <w:rsid w:val="06969CF6"/>
    <w:rsid w:val="06A4CEE4"/>
    <w:rsid w:val="071AF35B"/>
    <w:rsid w:val="07313DDE"/>
    <w:rsid w:val="07509199"/>
    <w:rsid w:val="07538DA5"/>
    <w:rsid w:val="0794FC6C"/>
    <w:rsid w:val="07A0F6B4"/>
    <w:rsid w:val="086D4FFA"/>
    <w:rsid w:val="08914377"/>
    <w:rsid w:val="08E02730"/>
    <w:rsid w:val="08E76079"/>
    <w:rsid w:val="09B8D155"/>
    <w:rsid w:val="09C96A9A"/>
    <w:rsid w:val="0B1EA6BB"/>
    <w:rsid w:val="0B23351B"/>
    <w:rsid w:val="0B8B0E6D"/>
    <w:rsid w:val="0C012E8A"/>
    <w:rsid w:val="0C175D54"/>
    <w:rsid w:val="0C39F2F8"/>
    <w:rsid w:val="0C5367C4"/>
    <w:rsid w:val="0C927327"/>
    <w:rsid w:val="0C99DDA7"/>
    <w:rsid w:val="0C9A1A8A"/>
    <w:rsid w:val="0CEBEBA3"/>
    <w:rsid w:val="0CF30D66"/>
    <w:rsid w:val="0D8E7A81"/>
    <w:rsid w:val="0DAA06E3"/>
    <w:rsid w:val="0E04D493"/>
    <w:rsid w:val="0E290D4C"/>
    <w:rsid w:val="0E3997F8"/>
    <w:rsid w:val="0E58881D"/>
    <w:rsid w:val="0E90A914"/>
    <w:rsid w:val="0E943A3F"/>
    <w:rsid w:val="0EC23921"/>
    <w:rsid w:val="0F286CE6"/>
    <w:rsid w:val="0F2E9AAF"/>
    <w:rsid w:val="0F61ADEC"/>
    <w:rsid w:val="0F8A9E71"/>
    <w:rsid w:val="0FFB4DFF"/>
    <w:rsid w:val="1016D18E"/>
    <w:rsid w:val="1038E559"/>
    <w:rsid w:val="10BFE32E"/>
    <w:rsid w:val="10C35C71"/>
    <w:rsid w:val="111C8715"/>
    <w:rsid w:val="113659DE"/>
    <w:rsid w:val="11A8079E"/>
    <w:rsid w:val="11E5E487"/>
    <w:rsid w:val="12288483"/>
    <w:rsid w:val="1298F185"/>
    <w:rsid w:val="1384B9C7"/>
    <w:rsid w:val="138EC1B8"/>
    <w:rsid w:val="13A25761"/>
    <w:rsid w:val="13AC7DBE"/>
    <w:rsid w:val="13B4020D"/>
    <w:rsid w:val="13E5708D"/>
    <w:rsid w:val="13EBA9BC"/>
    <w:rsid w:val="14138B2C"/>
    <w:rsid w:val="1452164E"/>
    <w:rsid w:val="14584830"/>
    <w:rsid w:val="14DE79B8"/>
    <w:rsid w:val="159720E1"/>
    <w:rsid w:val="15A23C78"/>
    <w:rsid w:val="15B542B8"/>
    <w:rsid w:val="15E7E7E1"/>
    <w:rsid w:val="16A6D039"/>
    <w:rsid w:val="16DD807E"/>
    <w:rsid w:val="171FE2DC"/>
    <w:rsid w:val="174AA08A"/>
    <w:rsid w:val="1756F575"/>
    <w:rsid w:val="177B1EA0"/>
    <w:rsid w:val="179603E3"/>
    <w:rsid w:val="17A5506F"/>
    <w:rsid w:val="17AB653D"/>
    <w:rsid w:val="17D2274B"/>
    <w:rsid w:val="18379473"/>
    <w:rsid w:val="186E46C1"/>
    <w:rsid w:val="18DCD19C"/>
    <w:rsid w:val="19ABFB1E"/>
    <w:rsid w:val="1A035474"/>
    <w:rsid w:val="1AF896D5"/>
    <w:rsid w:val="1B1B7E20"/>
    <w:rsid w:val="1B1EC6BA"/>
    <w:rsid w:val="1BD38F87"/>
    <w:rsid w:val="1C1DAF03"/>
    <w:rsid w:val="1C861E58"/>
    <w:rsid w:val="1CBEF06C"/>
    <w:rsid w:val="1CDFE981"/>
    <w:rsid w:val="1CF989DC"/>
    <w:rsid w:val="1D5E9D12"/>
    <w:rsid w:val="1DAF54B6"/>
    <w:rsid w:val="1DDBB8CE"/>
    <w:rsid w:val="1E536DF0"/>
    <w:rsid w:val="1EE0F9E6"/>
    <w:rsid w:val="1FCC33AC"/>
    <w:rsid w:val="1FE0BA45"/>
    <w:rsid w:val="200BB95D"/>
    <w:rsid w:val="20716110"/>
    <w:rsid w:val="20C6F7B8"/>
    <w:rsid w:val="20F80657"/>
    <w:rsid w:val="2102367F"/>
    <w:rsid w:val="21805B5D"/>
    <w:rsid w:val="21F6E998"/>
    <w:rsid w:val="22859C68"/>
    <w:rsid w:val="22EEF8BB"/>
    <w:rsid w:val="2303DC12"/>
    <w:rsid w:val="2342865C"/>
    <w:rsid w:val="2345ABF1"/>
    <w:rsid w:val="23E6FEB3"/>
    <w:rsid w:val="241AF932"/>
    <w:rsid w:val="243351F5"/>
    <w:rsid w:val="246AEA6F"/>
    <w:rsid w:val="24A9EED0"/>
    <w:rsid w:val="24BE9DE4"/>
    <w:rsid w:val="24D49298"/>
    <w:rsid w:val="250A89C8"/>
    <w:rsid w:val="253EB369"/>
    <w:rsid w:val="2574E68D"/>
    <w:rsid w:val="25DD3443"/>
    <w:rsid w:val="25E3E2E3"/>
    <w:rsid w:val="260B66DB"/>
    <w:rsid w:val="260B8C85"/>
    <w:rsid w:val="26B8549C"/>
    <w:rsid w:val="26FFA031"/>
    <w:rsid w:val="2718F27A"/>
    <w:rsid w:val="272DEA8E"/>
    <w:rsid w:val="27A1EDFC"/>
    <w:rsid w:val="27AB6AEF"/>
    <w:rsid w:val="27B5E0D4"/>
    <w:rsid w:val="27BDACE4"/>
    <w:rsid w:val="27D3825D"/>
    <w:rsid w:val="27F746C5"/>
    <w:rsid w:val="28FE3857"/>
    <w:rsid w:val="2926DB9E"/>
    <w:rsid w:val="296D3851"/>
    <w:rsid w:val="296F04AA"/>
    <w:rsid w:val="29A94636"/>
    <w:rsid w:val="29BCBB42"/>
    <w:rsid w:val="29FFCCEB"/>
    <w:rsid w:val="2A18DE07"/>
    <w:rsid w:val="2A18FA99"/>
    <w:rsid w:val="2A3C026B"/>
    <w:rsid w:val="2A4E1206"/>
    <w:rsid w:val="2ADB5A54"/>
    <w:rsid w:val="2B0C676F"/>
    <w:rsid w:val="2B74D35F"/>
    <w:rsid w:val="2BDC3F5D"/>
    <w:rsid w:val="2C99E662"/>
    <w:rsid w:val="2CF77910"/>
    <w:rsid w:val="2D0DEA4B"/>
    <w:rsid w:val="2D319CC4"/>
    <w:rsid w:val="2DA1B78B"/>
    <w:rsid w:val="2DB33D7C"/>
    <w:rsid w:val="2DE31A57"/>
    <w:rsid w:val="2E04730B"/>
    <w:rsid w:val="2EEA977B"/>
    <w:rsid w:val="2EEB0836"/>
    <w:rsid w:val="2F0707FB"/>
    <w:rsid w:val="2FAE8B7A"/>
    <w:rsid w:val="300BDC55"/>
    <w:rsid w:val="304CF8FE"/>
    <w:rsid w:val="30850301"/>
    <w:rsid w:val="30C651E2"/>
    <w:rsid w:val="30CA96CF"/>
    <w:rsid w:val="313F8297"/>
    <w:rsid w:val="315B78C4"/>
    <w:rsid w:val="316FB668"/>
    <w:rsid w:val="318F24F7"/>
    <w:rsid w:val="3199E3BA"/>
    <w:rsid w:val="31B88AEB"/>
    <w:rsid w:val="31DEE60A"/>
    <w:rsid w:val="31E61CA9"/>
    <w:rsid w:val="31EF1602"/>
    <w:rsid w:val="32070C9F"/>
    <w:rsid w:val="324879C2"/>
    <w:rsid w:val="33260504"/>
    <w:rsid w:val="334AD521"/>
    <w:rsid w:val="338BA610"/>
    <w:rsid w:val="339507E4"/>
    <w:rsid w:val="3398170D"/>
    <w:rsid w:val="343BC77E"/>
    <w:rsid w:val="344F11CD"/>
    <w:rsid w:val="34511FE6"/>
    <w:rsid w:val="348876B3"/>
    <w:rsid w:val="349CBD18"/>
    <w:rsid w:val="34D6F86F"/>
    <w:rsid w:val="34ECA0E8"/>
    <w:rsid w:val="3568F3F5"/>
    <w:rsid w:val="36450C98"/>
    <w:rsid w:val="36456901"/>
    <w:rsid w:val="3668A93E"/>
    <w:rsid w:val="3678445D"/>
    <w:rsid w:val="36A5C205"/>
    <w:rsid w:val="36F11276"/>
    <w:rsid w:val="370D069A"/>
    <w:rsid w:val="37EEBBAD"/>
    <w:rsid w:val="385096AF"/>
    <w:rsid w:val="386244BA"/>
    <w:rsid w:val="387488B3"/>
    <w:rsid w:val="39457116"/>
    <w:rsid w:val="39466263"/>
    <w:rsid w:val="39BD826E"/>
    <w:rsid w:val="39D4F694"/>
    <w:rsid w:val="3A1E0F38"/>
    <w:rsid w:val="3A90956E"/>
    <w:rsid w:val="3B2822D8"/>
    <w:rsid w:val="3B52D4EE"/>
    <w:rsid w:val="3B5C10CE"/>
    <w:rsid w:val="3BAF136F"/>
    <w:rsid w:val="3BC63E1A"/>
    <w:rsid w:val="3BF7A78D"/>
    <w:rsid w:val="3C177361"/>
    <w:rsid w:val="3C964088"/>
    <w:rsid w:val="3D274AA9"/>
    <w:rsid w:val="3D3D88B2"/>
    <w:rsid w:val="3D688270"/>
    <w:rsid w:val="3D959D9A"/>
    <w:rsid w:val="3DAFC4F0"/>
    <w:rsid w:val="3DE7328C"/>
    <w:rsid w:val="3E032E0F"/>
    <w:rsid w:val="3E80BAE0"/>
    <w:rsid w:val="3EA44D95"/>
    <w:rsid w:val="3F5A3311"/>
    <w:rsid w:val="3F61FCCB"/>
    <w:rsid w:val="4101BD00"/>
    <w:rsid w:val="412A6A41"/>
    <w:rsid w:val="416C81E7"/>
    <w:rsid w:val="41CD3FFA"/>
    <w:rsid w:val="4212B03A"/>
    <w:rsid w:val="421B8B05"/>
    <w:rsid w:val="423AF0B9"/>
    <w:rsid w:val="42D9556F"/>
    <w:rsid w:val="436767B2"/>
    <w:rsid w:val="4369917D"/>
    <w:rsid w:val="4373A9C1"/>
    <w:rsid w:val="439BAD06"/>
    <w:rsid w:val="43CA5FD2"/>
    <w:rsid w:val="4406CAF8"/>
    <w:rsid w:val="44633D37"/>
    <w:rsid w:val="44910F5A"/>
    <w:rsid w:val="44A2D77B"/>
    <w:rsid w:val="44B8B56D"/>
    <w:rsid w:val="44D5B1FC"/>
    <w:rsid w:val="451028FD"/>
    <w:rsid w:val="45C3FD30"/>
    <w:rsid w:val="45C87066"/>
    <w:rsid w:val="45EAEDA7"/>
    <w:rsid w:val="463109A7"/>
    <w:rsid w:val="46369C90"/>
    <w:rsid w:val="464BDF33"/>
    <w:rsid w:val="4654B860"/>
    <w:rsid w:val="46944FD5"/>
    <w:rsid w:val="46AA6699"/>
    <w:rsid w:val="46E0A602"/>
    <w:rsid w:val="47651585"/>
    <w:rsid w:val="481CB59B"/>
    <w:rsid w:val="481EE2EF"/>
    <w:rsid w:val="48413307"/>
    <w:rsid w:val="487AFC08"/>
    <w:rsid w:val="48A54F15"/>
    <w:rsid w:val="48DF7118"/>
    <w:rsid w:val="49B227F0"/>
    <w:rsid w:val="4A06EDF7"/>
    <w:rsid w:val="4A1EBD9A"/>
    <w:rsid w:val="4A283FBF"/>
    <w:rsid w:val="4AA3DAA7"/>
    <w:rsid w:val="4AFF1280"/>
    <w:rsid w:val="4B07D031"/>
    <w:rsid w:val="4B7FE7F5"/>
    <w:rsid w:val="4B8AE1D4"/>
    <w:rsid w:val="4CB0575C"/>
    <w:rsid w:val="4CB2650D"/>
    <w:rsid w:val="4D4D9AC5"/>
    <w:rsid w:val="4D50692F"/>
    <w:rsid w:val="4D7AED91"/>
    <w:rsid w:val="4DAA9BA7"/>
    <w:rsid w:val="4DDFE168"/>
    <w:rsid w:val="4E0D7C14"/>
    <w:rsid w:val="4E68DBFD"/>
    <w:rsid w:val="4E859BAF"/>
    <w:rsid w:val="4EB1E163"/>
    <w:rsid w:val="4EEC4FAA"/>
    <w:rsid w:val="4F5E7FB8"/>
    <w:rsid w:val="4F6A35AE"/>
    <w:rsid w:val="4F8A8C30"/>
    <w:rsid w:val="4FBE1BDA"/>
    <w:rsid w:val="4FC3FFB7"/>
    <w:rsid w:val="503D5E3A"/>
    <w:rsid w:val="504C47E2"/>
    <w:rsid w:val="508CE597"/>
    <w:rsid w:val="50A882F6"/>
    <w:rsid w:val="50E98AF5"/>
    <w:rsid w:val="512A2A1F"/>
    <w:rsid w:val="513505F9"/>
    <w:rsid w:val="514F86C0"/>
    <w:rsid w:val="5153DAB2"/>
    <w:rsid w:val="5156D819"/>
    <w:rsid w:val="51607346"/>
    <w:rsid w:val="51879280"/>
    <w:rsid w:val="51D0D448"/>
    <w:rsid w:val="52394AED"/>
    <w:rsid w:val="52496865"/>
    <w:rsid w:val="52B93A18"/>
    <w:rsid w:val="53BC9B78"/>
    <w:rsid w:val="53CF78F3"/>
    <w:rsid w:val="53E5BCD2"/>
    <w:rsid w:val="54A0D32B"/>
    <w:rsid w:val="54CF10C4"/>
    <w:rsid w:val="54F3496F"/>
    <w:rsid w:val="551EDFD6"/>
    <w:rsid w:val="55543299"/>
    <w:rsid w:val="557CFD8B"/>
    <w:rsid w:val="568A2FF3"/>
    <w:rsid w:val="56C5DB8C"/>
    <w:rsid w:val="570F71D5"/>
    <w:rsid w:val="5794DECF"/>
    <w:rsid w:val="57ABE989"/>
    <w:rsid w:val="57D1F44B"/>
    <w:rsid w:val="57F44A24"/>
    <w:rsid w:val="58423AF3"/>
    <w:rsid w:val="58769399"/>
    <w:rsid w:val="590F0A7E"/>
    <w:rsid w:val="5923B660"/>
    <w:rsid w:val="593E4693"/>
    <w:rsid w:val="59AE1B1B"/>
    <w:rsid w:val="59E56EDC"/>
    <w:rsid w:val="5A4DB917"/>
    <w:rsid w:val="5ABA3655"/>
    <w:rsid w:val="5AC11284"/>
    <w:rsid w:val="5AEABADD"/>
    <w:rsid w:val="5B60000E"/>
    <w:rsid w:val="5B851E20"/>
    <w:rsid w:val="5BBC0E00"/>
    <w:rsid w:val="5C0A4A77"/>
    <w:rsid w:val="5C22EA2B"/>
    <w:rsid w:val="5C63C150"/>
    <w:rsid w:val="5C6EAD7A"/>
    <w:rsid w:val="5C812CFC"/>
    <w:rsid w:val="5CBCCA8C"/>
    <w:rsid w:val="5CD0DC23"/>
    <w:rsid w:val="5CEC6A8F"/>
    <w:rsid w:val="5D22F37D"/>
    <w:rsid w:val="5D2BDCF6"/>
    <w:rsid w:val="5D563638"/>
    <w:rsid w:val="5D7428C9"/>
    <w:rsid w:val="5DDE4DE2"/>
    <w:rsid w:val="5E1A0C4E"/>
    <w:rsid w:val="5EEC7226"/>
    <w:rsid w:val="5F3466E3"/>
    <w:rsid w:val="5F473B5C"/>
    <w:rsid w:val="5F5D041A"/>
    <w:rsid w:val="605E7FE1"/>
    <w:rsid w:val="6082512B"/>
    <w:rsid w:val="60967CE0"/>
    <w:rsid w:val="60BEAC0B"/>
    <w:rsid w:val="60E98C73"/>
    <w:rsid w:val="61380603"/>
    <w:rsid w:val="6161E81F"/>
    <w:rsid w:val="616CFF8A"/>
    <w:rsid w:val="61B56D1C"/>
    <w:rsid w:val="61FF6EB7"/>
    <w:rsid w:val="62546776"/>
    <w:rsid w:val="62DB828E"/>
    <w:rsid w:val="632ECBFB"/>
    <w:rsid w:val="63387479"/>
    <w:rsid w:val="636092C1"/>
    <w:rsid w:val="63A3BD73"/>
    <w:rsid w:val="63CA03E6"/>
    <w:rsid w:val="63EEC646"/>
    <w:rsid w:val="64930535"/>
    <w:rsid w:val="64BCDBDE"/>
    <w:rsid w:val="64EDA228"/>
    <w:rsid w:val="65AE02C1"/>
    <w:rsid w:val="65EA8720"/>
    <w:rsid w:val="666FAD7E"/>
    <w:rsid w:val="6694A451"/>
    <w:rsid w:val="66B78802"/>
    <w:rsid w:val="66BDB3A3"/>
    <w:rsid w:val="66D6B903"/>
    <w:rsid w:val="66F80DD7"/>
    <w:rsid w:val="67BBBA75"/>
    <w:rsid w:val="67EF943D"/>
    <w:rsid w:val="686FB59D"/>
    <w:rsid w:val="6877B890"/>
    <w:rsid w:val="688A50ED"/>
    <w:rsid w:val="68E7B5D1"/>
    <w:rsid w:val="68F49E7B"/>
    <w:rsid w:val="69077213"/>
    <w:rsid w:val="695DD224"/>
    <w:rsid w:val="695F1214"/>
    <w:rsid w:val="6A200EB4"/>
    <w:rsid w:val="6A857433"/>
    <w:rsid w:val="6AF5A34D"/>
    <w:rsid w:val="6AF949B3"/>
    <w:rsid w:val="6AFD464D"/>
    <w:rsid w:val="6B0F25B7"/>
    <w:rsid w:val="6B1F3112"/>
    <w:rsid w:val="6B68B001"/>
    <w:rsid w:val="6BF27FAD"/>
    <w:rsid w:val="6C4F8502"/>
    <w:rsid w:val="6C848925"/>
    <w:rsid w:val="6D8A0D67"/>
    <w:rsid w:val="6DD135C0"/>
    <w:rsid w:val="6DF0295A"/>
    <w:rsid w:val="6E9BD62A"/>
    <w:rsid w:val="6EC34E68"/>
    <w:rsid w:val="6F285DCE"/>
    <w:rsid w:val="6FE311E8"/>
    <w:rsid w:val="6FEAD092"/>
    <w:rsid w:val="706E4539"/>
    <w:rsid w:val="70A80556"/>
    <w:rsid w:val="713E4F31"/>
    <w:rsid w:val="714AA50D"/>
    <w:rsid w:val="71A302B1"/>
    <w:rsid w:val="71AFA851"/>
    <w:rsid w:val="71E31D35"/>
    <w:rsid w:val="7202E243"/>
    <w:rsid w:val="723FEAB1"/>
    <w:rsid w:val="72BE6A68"/>
    <w:rsid w:val="72C8DAC8"/>
    <w:rsid w:val="730236E4"/>
    <w:rsid w:val="735A1A95"/>
    <w:rsid w:val="739F36A1"/>
    <w:rsid w:val="73AACBEA"/>
    <w:rsid w:val="73D3F5B2"/>
    <w:rsid w:val="743556AE"/>
    <w:rsid w:val="74770F00"/>
    <w:rsid w:val="74C6F556"/>
    <w:rsid w:val="74C890EB"/>
    <w:rsid w:val="74D1C5DF"/>
    <w:rsid w:val="750CB66B"/>
    <w:rsid w:val="752290DE"/>
    <w:rsid w:val="75326694"/>
    <w:rsid w:val="7552E1BD"/>
    <w:rsid w:val="75723F74"/>
    <w:rsid w:val="75B43368"/>
    <w:rsid w:val="7665073C"/>
    <w:rsid w:val="767F9238"/>
    <w:rsid w:val="76BB0750"/>
    <w:rsid w:val="76F7BAD6"/>
    <w:rsid w:val="77431EA9"/>
    <w:rsid w:val="774DFAFE"/>
    <w:rsid w:val="776B8416"/>
    <w:rsid w:val="77814802"/>
    <w:rsid w:val="77C6C3E4"/>
    <w:rsid w:val="77EDBD7A"/>
    <w:rsid w:val="783D0410"/>
    <w:rsid w:val="785040CA"/>
    <w:rsid w:val="78A4F561"/>
    <w:rsid w:val="78ADBFA2"/>
    <w:rsid w:val="790C11C3"/>
    <w:rsid w:val="797970EB"/>
    <w:rsid w:val="79928F2A"/>
    <w:rsid w:val="79A41A4D"/>
    <w:rsid w:val="79EF98EA"/>
    <w:rsid w:val="7A3E6B25"/>
    <w:rsid w:val="7AB1BAE8"/>
    <w:rsid w:val="7B62012B"/>
    <w:rsid w:val="7B6EBCA3"/>
    <w:rsid w:val="7BC67262"/>
    <w:rsid w:val="7BF483D3"/>
    <w:rsid w:val="7BF554A8"/>
    <w:rsid w:val="7C46CD42"/>
    <w:rsid w:val="7D1542D4"/>
    <w:rsid w:val="7D3809F6"/>
    <w:rsid w:val="7D6591FF"/>
    <w:rsid w:val="7DD60016"/>
    <w:rsid w:val="7E0272BD"/>
    <w:rsid w:val="7E5218FC"/>
    <w:rsid w:val="7E541248"/>
    <w:rsid w:val="7E9E87D7"/>
    <w:rsid w:val="7F7B3494"/>
    <w:rsid w:val="7F9DFD94"/>
    <w:rsid w:val="7FA57541"/>
    <w:rsid w:val="7FA7A9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F9E104"/>
  <w14:defaultImageDpi w14:val="330"/>
  <w15:docId w15:val="{8446A1D7-1039-4328-ACE2-DF7C440B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C60"/>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2"/>
      </w:numPr>
      <w:contextualSpacing/>
    </w:pPr>
  </w:style>
  <w:style w:type="paragraph" w:styleId="ListBullet2">
    <w:name w:val="List Bullet 2"/>
    <w:basedOn w:val="Normal"/>
    <w:uiPriority w:val="99"/>
    <w:unhideWhenUsed/>
    <w:rsid w:val="00326F90"/>
    <w:pPr>
      <w:numPr>
        <w:numId w:val="13"/>
      </w:numPr>
      <w:contextualSpacing/>
    </w:pPr>
  </w:style>
  <w:style w:type="paragraph" w:styleId="ListBullet3">
    <w:name w:val="List Bullet 3"/>
    <w:basedOn w:val="Normal"/>
    <w:uiPriority w:val="99"/>
    <w:unhideWhenUsed/>
    <w:rsid w:val="00326F90"/>
    <w:pPr>
      <w:numPr>
        <w:numId w:val="14"/>
      </w:numPr>
      <w:contextualSpacing/>
    </w:pPr>
  </w:style>
  <w:style w:type="paragraph" w:styleId="ListNumber">
    <w:name w:val="List Number"/>
    <w:basedOn w:val="Normal"/>
    <w:uiPriority w:val="99"/>
    <w:unhideWhenUsed/>
    <w:rsid w:val="00326F90"/>
    <w:pPr>
      <w:numPr>
        <w:numId w:val="16"/>
      </w:numPr>
      <w:contextualSpacing/>
    </w:pPr>
  </w:style>
  <w:style w:type="paragraph" w:styleId="ListNumber2">
    <w:name w:val="List Number 2"/>
    <w:basedOn w:val="Normal"/>
    <w:uiPriority w:val="99"/>
    <w:unhideWhenUsed/>
    <w:rsid w:val="0029639D"/>
    <w:pPr>
      <w:numPr>
        <w:numId w:val="17"/>
      </w:numPr>
      <w:contextualSpacing/>
    </w:pPr>
  </w:style>
  <w:style w:type="paragraph" w:styleId="ListNumber3">
    <w:name w:val="List Number 3"/>
    <w:basedOn w:val="Normal"/>
    <w:uiPriority w:val="99"/>
    <w:unhideWhenUsed/>
    <w:rsid w:val="0029639D"/>
    <w:pPr>
      <w:numPr>
        <w:numId w:val="1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731D1C"/>
    <w:rPr>
      <w:color w:val="666666"/>
    </w:rPr>
  </w:style>
  <w:style w:type="character" w:customStyle="1" w:styleId="Style1">
    <w:name w:val="Style1"/>
    <w:basedOn w:val="DefaultParagraphFont"/>
    <w:uiPriority w:val="1"/>
    <w:rsid w:val="00406FDD"/>
    <w:rPr>
      <w:rFonts w:ascii="Goudy Stout" w:hAnsi="Goudy Stout"/>
      <w:color w:val="EE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2F213EE75147999E1465CAAE990148"/>
        <w:category>
          <w:name w:val="General"/>
          <w:gallery w:val="placeholder"/>
        </w:category>
        <w:types>
          <w:type w:val="bbPlcHdr"/>
        </w:types>
        <w:behaviors>
          <w:behavior w:val="content"/>
        </w:behaviors>
        <w:guid w:val="{861A2648-AC9E-4A71-A52E-46DAEEC39A87}"/>
      </w:docPartPr>
      <w:docPartBody>
        <w:p w:rsidR="00D65481" w:rsidRDefault="00182557" w:rsidP="00182557">
          <w:pPr>
            <w:pStyle w:val="A32F213EE75147999E1465CAAE9901481"/>
          </w:pPr>
          <w:r w:rsidRPr="00D27597">
            <w:rPr>
              <w:rStyle w:val="PlaceholderText"/>
              <w:caps/>
              <w:color w:val="EE0000"/>
              <w:sz w:val="20"/>
              <w14:textOutline w14:w="19050" w14:cap="sq" w14:cmpd="sng" w14:algn="ctr">
                <w14:noFill/>
                <w14:prstDash w14:val="solid"/>
                <w14:bevel/>
              </w14:textOutline>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57"/>
    <w:rsid w:val="00182557"/>
    <w:rsid w:val="001A0343"/>
    <w:rsid w:val="00253970"/>
    <w:rsid w:val="00267963"/>
    <w:rsid w:val="002A118D"/>
    <w:rsid w:val="002C751F"/>
    <w:rsid w:val="00515BA6"/>
    <w:rsid w:val="005C7ED2"/>
    <w:rsid w:val="00614519"/>
    <w:rsid w:val="00892BC2"/>
    <w:rsid w:val="008A7356"/>
    <w:rsid w:val="00924953"/>
    <w:rsid w:val="00982B37"/>
    <w:rsid w:val="00A71A1E"/>
    <w:rsid w:val="00B5500C"/>
    <w:rsid w:val="00B72213"/>
    <w:rsid w:val="00D2331E"/>
    <w:rsid w:val="00D65481"/>
    <w:rsid w:val="00DD489C"/>
    <w:rsid w:val="00E568F5"/>
    <w:rsid w:val="00EA1C55"/>
    <w:rsid w:val="00F62E16"/>
    <w:rsid w:val="00F84C29"/>
    <w:rsid w:val="00F959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A32F213EE75147999E1465CAAE9901481">
    <w:name w:val="A32F213EE75147999E1465CAAE9901481"/>
    <w:rsid w:val="00182557"/>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9843</Words>
  <Characters>56111</Characters>
  <Application>Microsoft Office Word</Application>
  <DocSecurity>0</DocSecurity>
  <Lines>467</Lines>
  <Paragraphs>131</Paragraphs>
  <ScaleCrop>false</ScaleCrop>
  <Manager/>
  <Company/>
  <LinksUpToDate>false</LinksUpToDate>
  <CharactersWithSpaces>65823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Michelle Childers</cp:lastModifiedBy>
  <cp:revision>2</cp:revision>
  <dcterms:created xsi:type="dcterms:W3CDTF">2025-10-10T17:36:00Z</dcterms:created>
  <dcterms:modified xsi:type="dcterms:W3CDTF">2025-10-10T17:36:00Z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2025-09-12T19:44:43Z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db68180f-d1b5-4131-a7d7-def6a2e4de56</vt:lpwstr>
  </property>
  <property fmtid="{D5CDD505-2E9C-101B-9397-08002B2CF9AE}" pid="8" name="MSIP_Label_460f4a70-4b6c-4bd4-a002-31edb9c00abe_ContentBits">
    <vt:lpwstr>0</vt:lpwstr>
  </property>
  <property fmtid="{D5CDD505-2E9C-101B-9397-08002B2CF9AE}" pid="9" name="MSIP_Label_460f4a70-4b6c-4bd4-a002-31edb9c00abe_Tag">
    <vt:lpwstr>10, 3, 0, 1</vt:lpwstr>
  </property>
</Properties>
</file>